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adjustRightInd/>
        <w:spacing w:beforeLines="0" w:line="480" w:lineRule="auto"/>
        <w:ind w:firstLine="0" w:firstLineChars="0"/>
        <w:jc w:val="center"/>
        <w:rPr>
          <w:rFonts w:hint="eastAsia" w:eastAsia="楷体"/>
          <w:b/>
          <w:color w:val="000000"/>
          <w:kern w:val="2"/>
          <w:sz w:val="52"/>
          <w:szCs w:val="52"/>
        </w:rPr>
      </w:pPr>
      <w:bookmarkStart w:id="0" w:name="_Toc461958843"/>
      <w:r>
        <w:rPr>
          <w:rFonts w:hint="eastAsia" w:eastAsia="宋体"/>
          <w:lang w:eastAsia="zh-CN"/>
        </w:rPr>
        <w:drawing>
          <wp:inline distT="0" distB="0" distL="114300" distR="114300">
            <wp:extent cx="5268595" cy="7450455"/>
            <wp:effectExtent l="0" t="0" r="1905" b="4445"/>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7"/>
                    <a:stretch>
                      <a:fillRect/>
                    </a:stretch>
                  </pic:blipFill>
                  <pic:spPr>
                    <a:xfrm>
                      <a:off x="0" y="0"/>
                      <a:ext cx="5268595" cy="7450455"/>
                    </a:xfrm>
                    <a:prstGeom prst="rect">
                      <a:avLst/>
                    </a:prstGeom>
                    <a:noFill/>
                    <a:ln>
                      <a:noFill/>
                    </a:ln>
                  </pic:spPr>
                </pic:pic>
              </a:graphicData>
            </a:graphic>
          </wp:inline>
        </w:drawing>
      </w:r>
    </w:p>
    <w:p>
      <w:pPr>
        <w:pStyle w:val="58"/>
        <w:spacing w:before="31"/>
        <w:ind w:firstLine="480"/>
        <w:jc w:val="center"/>
        <w:rPr>
          <w:rFonts w:ascii="Times New Roman" w:hAnsi="Times New Roman" w:eastAsiaTheme="minorEastAsia"/>
          <w:b w:val="0"/>
          <w:bCs w:val="0"/>
          <w:caps w:val="0"/>
          <w:sz w:val="24"/>
          <w:szCs w:val="24"/>
          <w:lang w:val="zh-CN"/>
        </w:rPr>
      </w:pPr>
    </w:p>
    <w:p>
      <w:pPr>
        <w:pStyle w:val="58"/>
        <w:spacing w:before="31"/>
        <w:ind w:firstLine="480"/>
        <w:jc w:val="center"/>
        <w:rPr>
          <w:rFonts w:ascii="Times New Roman" w:hAnsi="Times New Roman" w:eastAsiaTheme="minorEastAsia"/>
          <w:b w:val="0"/>
          <w:bCs w:val="0"/>
          <w:caps w:val="0"/>
          <w:sz w:val="24"/>
          <w:szCs w:val="24"/>
          <w:lang w:val="zh-CN"/>
        </w:rPr>
      </w:pPr>
    </w:p>
    <w:sdt>
      <w:sdtPr>
        <w:rPr>
          <w:rFonts w:ascii="Times New Roman" w:hAnsi="Times New Roman" w:eastAsiaTheme="minorEastAsia"/>
          <w:b w:val="0"/>
          <w:bCs w:val="0"/>
          <w:caps w:val="0"/>
          <w:sz w:val="24"/>
          <w:szCs w:val="24"/>
          <w:lang w:val="zh-CN"/>
        </w:rPr>
        <w:id w:val="1725023697"/>
        <w:docPartObj>
          <w:docPartGallery w:val="Table of Contents"/>
          <w:docPartUnique/>
        </w:docPartObj>
      </w:sdtPr>
      <w:sdtEndPr>
        <w:rPr>
          <w:rFonts w:ascii="Times New Roman" w:hAnsi="Times New Roman" w:eastAsiaTheme="minorEastAsia"/>
          <w:b w:val="0"/>
          <w:bCs w:val="0"/>
          <w:caps w:val="0"/>
          <w:sz w:val="24"/>
          <w:szCs w:val="24"/>
          <w:lang w:val="zh-CN"/>
        </w:rPr>
      </w:sdtEndPr>
      <w:sdtContent>
        <w:p>
          <w:pPr>
            <w:pStyle w:val="58"/>
            <w:spacing w:before="31"/>
            <w:ind w:firstLine="480"/>
            <w:jc w:val="center"/>
            <w:rPr>
              <w:rFonts w:ascii="Times New Roman" w:hAnsi="Times New Roman" w:eastAsiaTheme="minorEastAsia"/>
              <w:b w:val="0"/>
              <w:sz w:val="28"/>
              <w:szCs w:val="28"/>
              <w:lang w:val="zh-CN"/>
            </w:rPr>
          </w:pPr>
          <w:r>
            <w:rPr>
              <w:rFonts w:ascii="Times New Roman" w:hAnsi="Times New Roman" w:eastAsiaTheme="minorEastAsia"/>
              <w:b w:val="0"/>
              <w:sz w:val="28"/>
              <w:szCs w:val="28"/>
              <w:lang w:val="zh-CN"/>
            </w:rPr>
            <w:t>目  录</w:t>
          </w:r>
        </w:p>
        <w:p>
          <w:pPr>
            <w:pStyle w:val="58"/>
            <w:tabs>
              <w:tab w:val="right" w:leader="dot" w:pos="8306"/>
            </w:tabs>
          </w:pPr>
          <w:r>
            <w:rPr>
              <w:rFonts w:ascii="Times New Roman" w:hAnsi="Times New Roman" w:eastAsiaTheme="minorEastAsia"/>
              <w:b w:val="0"/>
              <w:caps w:val="0"/>
              <w:sz w:val="24"/>
              <w:szCs w:val="24"/>
            </w:rPr>
            <w:fldChar w:fldCharType="begin"/>
          </w:r>
          <w:r>
            <w:rPr>
              <w:rFonts w:ascii="Times New Roman" w:hAnsi="Times New Roman" w:eastAsiaTheme="minorEastAsia"/>
              <w:b w:val="0"/>
              <w:caps w:val="0"/>
              <w:sz w:val="24"/>
              <w:szCs w:val="24"/>
            </w:rPr>
            <w:instrText xml:space="preserve"> TOC \o "1-2" \h \z \u </w:instrText>
          </w:r>
          <w:r>
            <w:rPr>
              <w:rFonts w:ascii="Times New Roman" w:hAnsi="Times New Roman" w:eastAsiaTheme="minorEastAsia"/>
              <w:b w:val="0"/>
              <w:caps w:val="0"/>
              <w:sz w:val="24"/>
              <w:szCs w:val="24"/>
            </w:rPr>
            <w:fldChar w:fldCharType="separate"/>
          </w:r>
          <w:r>
            <w:rPr>
              <w:rFonts w:ascii="Times New Roman" w:hAnsi="Times New Roman" w:eastAsiaTheme="minorEastAsia"/>
              <w:caps w:val="0"/>
              <w:szCs w:val="24"/>
            </w:rPr>
            <w:fldChar w:fldCharType="begin"/>
          </w:r>
          <w:r>
            <w:rPr>
              <w:rFonts w:ascii="Times New Roman" w:hAnsi="Times New Roman" w:eastAsiaTheme="minorEastAsia"/>
              <w:caps w:val="0"/>
              <w:szCs w:val="24"/>
            </w:rPr>
            <w:instrText xml:space="preserve"> HYPERLINK \l _Toc5568 </w:instrText>
          </w:r>
          <w:r>
            <w:rPr>
              <w:rFonts w:ascii="Times New Roman" w:hAnsi="Times New Roman" w:eastAsiaTheme="minorEastAsia"/>
              <w:caps w:val="0"/>
              <w:szCs w:val="24"/>
            </w:rPr>
            <w:fldChar w:fldCharType="separate"/>
          </w:r>
          <w:r>
            <w:rPr>
              <w:rFonts w:hint="eastAsia" w:eastAsiaTheme="minorEastAsia"/>
            </w:rPr>
            <w:t>1概述</w:t>
          </w:r>
          <w:r>
            <w:tab/>
          </w:r>
          <w:r>
            <w:fldChar w:fldCharType="begin"/>
          </w:r>
          <w:r>
            <w:instrText xml:space="preserve"> PAGEREF _Toc5568 </w:instrText>
          </w:r>
          <w:r>
            <w:fldChar w:fldCharType="separate"/>
          </w:r>
          <w:r>
            <w:t>3</w:t>
          </w:r>
          <w:r>
            <w:fldChar w:fldCharType="end"/>
          </w:r>
          <w:r>
            <w:rPr>
              <w:rFonts w:ascii="Times New Roman" w:hAnsi="Times New Roman" w:eastAsiaTheme="minorEastAsia"/>
              <w:caps w:val="0"/>
              <w:szCs w:val="24"/>
            </w:rPr>
            <w:fldChar w:fldCharType="end"/>
          </w:r>
        </w:p>
        <w:p>
          <w:pPr>
            <w:pStyle w:val="58"/>
            <w:tabs>
              <w:tab w:val="right" w:leader="dot" w:pos="8306"/>
            </w:tabs>
          </w:pPr>
          <w:r>
            <w:rPr>
              <w:rFonts w:eastAsiaTheme="minorEastAsia"/>
              <w:caps/>
            </w:rPr>
            <w:fldChar w:fldCharType="begin"/>
          </w:r>
          <w:r>
            <w:rPr>
              <w:rFonts w:eastAsiaTheme="minorEastAsia"/>
              <w:caps/>
            </w:rPr>
            <w:instrText xml:space="preserve"> HYPERLINK \l _Toc32373 </w:instrText>
          </w:r>
          <w:r>
            <w:rPr>
              <w:rFonts w:eastAsiaTheme="minorEastAsia"/>
              <w:caps/>
            </w:rPr>
            <w:fldChar w:fldCharType="separate"/>
          </w:r>
          <w:r>
            <w:rPr>
              <w:rFonts w:hint="eastAsia" w:eastAsiaTheme="minorEastAsia"/>
            </w:rPr>
            <w:t>2首次环境影响评价信息公开情况</w:t>
          </w:r>
          <w:r>
            <w:tab/>
          </w:r>
          <w:r>
            <w:fldChar w:fldCharType="begin"/>
          </w:r>
          <w:r>
            <w:instrText xml:space="preserve"> PAGEREF _Toc32373 </w:instrText>
          </w:r>
          <w:r>
            <w:fldChar w:fldCharType="separate"/>
          </w:r>
          <w:r>
            <w:t>4</w:t>
          </w:r>
          <w:r>
            <w:fldChar w:fldCharType="end"/>
          </w:r>
          <w:r>
            <w:rPr>
              <w:rFonts w:eastAsiaTheme="minorEastAsia"/>
              <w:caps/>
            </w:rPr>
            <w:fldChar w:fldCharType="end"/>
          </w:r>
        </w:p>
        <w:p>
          <w:pPr>
            <w:pStyle w:val="75"/>
            <w:tabs>
              <w:tab w:val="right" w:leader="dot" w:pos="8306"/>
            </w:tabs>
          </w:pPr>
          <w:r>
            <w:rPr>
              <w:rFonts w:eastAsiaTheme="minorEastAsia"/>
              <w:caps/>
            </w:rPr>
            <w:fldChar w:fldCharType="begin"/>
          </w:r>
          <w:r>
            <w:rPr>
              <w:rFonts w:eastAsiaTheme="minorEastAsia"/>
              <w:caps/>
            </w:rPr>
            <w:instrText xml:space="preserve"> HYPERLINK \l _Toc26759 </w:instrText>
          </w:r>
          <w:r>
            <w:rPr>
              <w:rFonts w:eastAsiaTheme="minorEastAsia"/>
              <w:caps/>
            </w:rPr>
            <w:fldChar w:fldCharType="separate"/>
          </w:r>
          <w:r>
            <w:rPr>
              <w:rFonts w:hint="eastAsia" w:eastAsiaTheme="minorEastAsia"/>
            </w:rPr>
            <w:t>2.1 公开内容及日期</w:t>
          </w:r>
          <w:r>
            <w:tab/>
          </w:r>
          <w:r>
            <w:fldChar w:fldCharType="begin"/>
          </w:r>
          <w:r>
            <w:instrText xml:space="preserve"> PAGEREF _Toc26759 </w:instrText>
          </w:r>
          <w:r>
            <w:fldChar w:fldCharType="separate"/>
          </w:r>
          <w:r>
            <w:t>4</w:t>
          </w:r>
          <w:r>
            <w:fldChar w:fldCharType="end"/>
          </w:r>
          <w:r>
            <w:rPr>
              <w:rFonts w:eastAsiaTheme="minorEastAsia"/>
              <w:caps/>
            </w:rPr>
            <w:fldChar w:fldCharType="end"/>
          </w:r>
        </w:p>
        <w:p>
          <w:pPr>
            <w:pStyle w:val="75"/>
            <w:tabs>
              <w:tab w:val="right" w:leader="dot" w:pos="8306"/>
            </w:tabs>
          </w:pPr>
          <w:r>
            <w:rPr>
              <w:rFonts w:eastAsiaTheme="minorEastAsia"/>
              <w:caps/>
            </w:rPr>
            <w:fldChar w:fldCharType="begin"/>
          </w:r>
          <w:r>
            <w:rPr>
              <w:rFonts w:eastAsiaTheme="minorEastAsia"/>
              <w:caps/>
            </w:rPr>
            <w:instrText xml:space="preserve"> HYPERLINK \l _Toc6126 </w:instrText>
          </w:r>
          <w:r>
            <w:rPr>
              <w:rFonts w:eastAsiaTheme="minorEastAsia"/>
              <w:caps/>
            </w:rPr>
            <w:fldChar w:fldCharType="separate"/>
          </w:r>
          <w:r>
            <w:rPr>
              <w:rFonts w:hint="eastAsia" w:eastAsiaTheme="minorEastAsia"/>
            </w:rPr>
            <w:t>2.2公开方式</w:t>
          </w:r>
          <w:r>
            <w:tab/>
          </w:r>
          <w:r>
            <w:fldChar w:fldCharType="begin"/>
          </w:r>
          <w:r>
            <w:instrText xml:space="preserve"> PAGEREF _Toc6126 </w:instrText>
          </w:r>
          <w:r>
            <w:fldChar w:fldCharType="separate"/>
          </w:r>
          <w:r>
            <w:t>4</w:t>
          </w:r>
          <w:r>
            <w:fldChar w:fldCharType="end"/>
          </w:r>
          <w:r>
            <w:rPr>
              <w:rFonts w:eastAsiaTheme="minorEastAsia"/>
              <w:caps/>
            </w:rPr>
            <w:fldChar w:fldCharType="end"/>
          </w:r>
        </w:p>
        <w:p>
          <w:pPr>
            <w:pStyle w:val="75"/>
            <w:tabs>
              <w:tab w:val="right" w:leader="dot" w:pos="8306"/>
            </w:tabs>
          </w:pPr>
          <w:r>
            <w:rPr>
              <w:rFonts w:eastAsiaTheme="minorEastAsia"/>
              <w:caps/>
            </w:rPr>
            <w:fldChar w:fldCharType="begin"/>
          </w:r>
          <w:r>
            <w:rPr>
              <w:rFonts w:eastAsiaTheme="minorEastAsia"/>
              <w:caps/>
            </w:rPr>
            <w:instrText xml:space="preserve"> HYPERLINK \l _Toc29264 </w:instrText>
          </w:r>
          <w:r>
            <w:rPr>
              <w:rFonts w:eastAsiaTheme="minorEastAsia"/>
              <w:caps/>
            </w:rPr>
            <w:fldChar w:fldCharType="separate"/>
          </w:r>
          <w:r>
            <w:rPr>
              <w:rFonts w:hint="eastAsia" w:eastAsiaTheme="minorEastAsia"/>
            </w:rPr>
            <w:t>2.3 公众意见情况</w:t>
          </w:r>
          <w:r>
            <w:tab/>
          </w:r>
          <w:r>
            <w:fldChar w:fldCharType="begin"/>
          </w:r>
          <w:r>
            <w:instrText xml:space="preserve"> PAGEREF _Toc29264 </w:instrText>
          </w:r>
          <w:r>
            <w:fldChar w:fldCharType="separate"/>
          </w:r>
          <w:r>
            <w:t>5</w:t>
          </w:r>
          <w:r>
            <w:fldChar w:fldCharType="end"/>
          </w:r>
          <w:r>
            <w:rPr>
              <w:rFonts w:eastAsiaTheme="minorEastAsia"/>
              <w:caps/>
            </w:rPr>
            <w:fldChar w:fldCharType="end"/>
          </w:r>
        </w:p>
        <w:p>
          <w:pPr>
            <w:pStyle w:val="58"/>
            <w:tabs>
              <w:tab w:val="right" w:leader="dot" w:pos="8306"/>
            </w:tabs>
          </w:pPr>
          <w:r>
            <w:rPr>
              <w:rFonts w:eastAsiaTheme="minorEastAsia"/>
              <w:caps/>
            </w:rPr>
            <w:fldChar w:fldCharType="begin"/>
          </w:r>
          <w:r>
            <w:rPr>
              <w:rFonts w:eastAsiaTheme="minorEastAsia"/>
              <w:caps/>
            </w:rPr>
            <w:instrText xml:space="preserve"> HYPERLINK \l _Toc21780 </w:instrText>
          </w:r>
          <w:r>
            <w:rPr>
              <w:rFonts w:eastAsiaTheme="minorEastAsia"/>
              <w:caps/>
            </w:rPr>
            <w:fldChar w:fldCharType="separate"/>
          </w:r>
          <w:r>
            <w:rPr>
              <w:rFonts w:hint="eastAsia" w:eastAsiaTheme="minorEastAsia"/>
            </w:rPr>
            <w:t>3征求意见稿公示情况</w:t>
          </w:r>
          <w:r>
            <w:tab/>
          </w:r>
          <w:r>
            <w:fldChar w:fldCharType="begin"/>
          </w:r>
          <w:r>
            <w:instrText xml:space="preserve"> PAGEREF _Toc21780 </w:instrText>
          </w:r>
          <w:r>
            <w:fldChar w:fldCharType="separate"/>
          </w:r>
          <w:r>
            <w:t>6</w:t>
          </w:r>
          <w:r>
            <w:fldChar w:fldCharType="end"/>
          </w:r>
          <w:r>
            <w:rPr>
              <w:rFonts w:eastAsiaTheme="minorEastAsia"/>
              <w:caps/>
            </w:rPr>
            <w:fldChar w:fldCharType="end"/>
          </w:r>
        </w:p>
        <w:p>
          <w:pPr>
            <w:pStyle w:val="75"/>
            <w:tabs>
              <w:tab w:val="right" w:leader="dot" w:pos="8306"/>
            </w:tabs>
          </w:pPr>
          <w:r>
            <w:rPr>
              <w:rFonts w:eastAsiaTheme="minorEastAsia"/>
              <w:caps/>
            </w:rPr>
            <w:fldChar w:fldCharType="begin"/>
          </w:r>
          <w:r>
            <w:rPr>
              <w:rFonts w:eastAsiaTheme="minorEastAsia"/>
              <w:caps/>
            </w:rPr>
            <w:instrText xml:space="preserve"> HYPERLINK \l _Toc5113 </w:instrText>
          </w:r>
          <w:r>
            <w:rPr>
              <w:rFonts w:eastAsiaTheme="minorEastAsia"/>
              <w:caps/>
            </w:rPr>
            <w:fldChar w:fldCharType="separate"/>
          </w:r>
          <w:r>
            <w:rPr>
              <w:rFonts w:hint="eastAsia" w:eastAsiaTheme="minorEastAsia"/>
            </w:rPr>
            <w:t>3.1公示内容及时限</w:t>
          </w:r>
          <w:r>
            <w:tab/>
          </w:r>
          <w:r>
            <w:fldChar w:fldCharType="begin"/>
          </w:r>
          <w:r>
            <w:instrText xml:space="preserve"> PAGEREF _Toc5113 </w:instrText>
          </w:r>
          <w:r>
            <w:fldChar w:fldCharType="separate"/>
          </w:r>
          <w:r>
            <w:t>6</w:t>
          </w:r>
          <w:r>
            <w:fldChar w:fldCharType="end"/>
          </w:r>
          <w:r>
            <w:rPr>
              <w:rFonts w:eastAsiaTheme="minorEastAsia"/>
              <w:caps/>
            </w:rPr>
            <w:fldChar w:fldCharType="end"/>
          </w:r>
        </w:p>
        <w:p>
          <w:pPr>
            <w:pStyle w:val="75"/>
            <w:tabs>
              <w:tab w:val="right" w:leader="dot" w:pos="8306"/>
            </w:tabs>
          </w:pPr>
          <w:r>
            <w:rPr>
              <w:rFonts w:eastAsiaTheme="minorEastAsia"/>
              <w:caps/>
            </w:rPr>
            <w:fldChar w:fldCharType="begin"/>
          </w:r>
          <w:r>
            <w:rPr>
              <w:rFonts w:eastAsiaTheme="minorEastAsia"/>
              <w:caps/>
            </w:rPr>
            <w:instrText xml:space="preserve"> HYPERLINK \l _Toc10986 </w:instrText>
          </w:r>
          <w:r>
            <w:rPr>
              <w:rFonts w:eastAsiaTheme="minorEastAsia"/>
              <w:caps/>
            </w:rPr>
            <w:fldChar w:fldCharType="separate"/>
          </w:r>
          <w:r>
            <w:rPr>
              <w:rFonts w:hint="eastAsia" w:eastAsiaTheme="minorEastAsia"/>
            </w:rPr>
            <w:t>3.2 公示方式</w:t>
          </w:r>
          <w:r>
            <w:tab/>
          </w:r>
          <w:r>
            <w:fldChar w:fldCharType="begin"/>
          </w:r>
          <w:r>
            <w:instrText xml:space="preserve"> PAGEREF _Toc10986 </w:instrText>
          </w:r>
          <w:r>
            <w:fldChar w:fldCharType="separate"/>
          </w:r>
          <w:r>
            <w:t>6</w:t>
          </w:r>
          <w:r>
            <w:fldChar w:fldCharType="end"/>
          </w:r>
          <w:r>
            <w:rPr>
              <w:rFonts w:eastAsiaTheme="minorEastAsia"/>
              <w:caps/>
            </w:rPr>
            <w:fldChar w:fldCharType="end"/>
          </w:r>
        </w:p>
        <w:p>
          <w:pPr>
            <w:pStyle w:val="75"/>
            <w:tabs>
              <w:tab w:val="right" w:leader="dot" w:pos="8306"/>
            </w:tabs>
          </w:pPr>
          <w:r>
            <w:rPr>
              <w:rFonts w:eastAsiaTheme="minorEastAsia"/>
              <w:caps/>
            </w:rPr>
            <w:fldChar w:fldCharType="begin"/>
          </w:r>
          <w:r>
            <w:rPr>
              <w:rFonts w:eastAsiaTheme="minorEastAsia"/>
              <w:caps/>
            </w:rPr>
            <w:instrText xml:space="preserve"> HYPERLINK \l _Toc4010 </w:instrText>
          </w:r>
          <w:r>
            <w:rPr>
              <w:rFonts w:eastAsiaTheme="minorEastAsia"/>
              <w:caps/>
            </w:rPr>
            <w:fldChar w:fldCharType="separate"/>
          </w:r>
          <w:r>
            <w:rPr>
              <w:rFonts w:hint="eastAsia" w:eastAsiaTheme="minorEastAsia"/>
            </w:rPr>
            <w:t>3.3查阅情况</w:t>
          </w:r>
          <w:r>
            <w:tab/>
          </w:r>
          <w:r>
            <w:fldChar w:fldCharType="begin"/>
          </w:r>
          <w:r>
            <w:instrText xml:space="preserve"> PAGEREF _Toc4010 </w:instrText>
          </w:r>
          <w:r>
            <w:fldChar w:fldCharType="separate"/>
          </w:r>
          <w:r>
            <w:t>9</w:t>
          </w:r>
          <w:r>
            <w:fldChar w:fldCharType="end"/>
          </w:r>
          <w:r>
            <w:rPr>
              <w:rFonts w:eastAsiaTheme="minorEastAsia"/>
              <w:caps/>
            </w:rPr>
            <w:fldChar w:fldCharType="end"/>
          </w:r>
        </w:p>
        <w:p>
          <w:pPr>
            <w:pStyle w:val="75"/>
            <w:tabs>
              <w:tab w:val="right" w:leader="dot" w:pos="8306"/>
            </w:tabs>
          </w:pPr>
          <w:r>
            <w:rPr>
              <w:rFonts w:eastAsiaTheme="minorEastAsia"/>
              <w:caps/>
            </w:rPr>
            <w:fldChar w:fldCharType="begin"/>
          </w:r>
          <w:r>
            <w:rPr>
              <w:rFonts w:eastAsiaTheme="minorEastAsia"/>
              <w:caps/>
            </w:rPr>
            <w:instrText xml:space="preserve"> HYPERLINK \l _Toc14172 </w:instrText>
          </w:r>
          <w:r>
            <w:rPr>
              <w:rFonts w:eastAsiaTheme="minorEastAsia"/>
              <w:caps/>
            </w:rPr>
            <w:fldChar w:fldCharType="separate"/>
          </w:r>
          <w:r>
            <w:rPr>
              <w:rFonts w:hint="eastAsia" w:eastAsiaTheme="minorEastAsia"/>
            </w:rPr>
            <w:t>3.4公众提出意见情况</w:t>
          </w:r>
          <w:r>
            <w:tab/>
          </w:r>
          <w:r>
            <w:fldChar w:fldCharType="begin"/>
          </w:r>
          <w:r>
            <w:instrText xml:space="preserve"> PAGEREF _Toc14172 </w:instrText>
          </w:r>
          <w:r>
            <w:fldChar w:fldCharType="separate"/>
          </w:r>
          <w:r>
            <w:t>9</w:t>
          </w:r>
          <w:r>
            <w:fldChar w:fldCharType="end"/>
          </w:r>
          <w:r>
            <w:rPr>
              <w:rFonts w:eastAsiaTheme="minorEastAsia"/>
              <w:caps/>
            </w:rPr>
            <w:fldChar w:fldCharType="end"/>
          </w:r>
        </w:p>
        <w:p>
          <w:pPr>
            <w:pStyle w:val="58"/>
            <w:tabs>
              <w:tab w:val="right" w:leader="dot" w:pos="8306"/>
            </w:tabs>
          </w:pPr>
          <w:r>
            <w:rPr>
              <w:rFonts w:eastAsiaTheme="minorEastAsia"/>
              <w:caps/>
            </w:rPr>
            <w:fldChar w:fldCharType="begin"/>
          </w:r>
          <w:r>
            <w:rPr>
              <w:rFonts w:eastAsiaTheme="minorEastAsia"/>
              <w:caps/>
            </w:rPr>
            <w:instrText xml:space="preserve"> HYPERLINK \l _Toc1636 </w:instrText>
          </w:r>
          <w:r>
            <w:rPr>
              <w:rFonts w:eastAsiaTheme="minorEastAsia"/>
              <w:caps/>
            </w:rPr>
            <w:fldChar w:fldCharType="separate"/>
          </w:r>
          <w:r>
            <w:rPr>
              <w:rFonts w:hint="eastAsia" w:eastAsiaTheme="minorEastAsia"/>
              <w:lang w:val="en-US" w:eastAsia="zh-CN"/>
            </w:rPr>
            <w:t>4</w:t>
          </w:r>
          <w:r>
            <w:rPr>
              <w:rFonts w:hint="eastAsia" w:eastAsiaTheme="minorEastAsia"/>
            </w:rPr>
            <w:t>其他公众参与情况</w:t>
          </w:r>
          <w:r>
            <w:tab/>
          </w:r>
          <w:r>
            <w:fldChar w:fldCharType="begin"/>
          </w:r>
          <w:r>
            <w:instrText xml:space="preserve"> PAGEREF _Toc1636 </w:instrText>
          </w:r>
          <w:r>
            <w:fldChar w:fldCharType="separate"/>
          </w:r>
          <w:r>
            <w:t>10</w:t>
          </w:r>
          <w:r>
            <w:fldChar w:fldCharType="end"/>
          </w:r>
          <w:r>
            <w:rPr>
              <w:rFonts w:eastAsiaTheme="minorEastAsia"/>
              <w:caps/>
            </w:rPr>
            <w:fldChar w:fldCharType="end"/>
          </w:r>
        </w:p>
        <w:p>
          <w:pPr>
            <w:pStyle w:val="58"/>
            <w:tabs>
              <w:tab w:val="right" w:leader="dot" w:pos="8306"/>
            </w:tabs>
          </w:pPr>
          <w:r>
            <w:rPr>
              <w:rFonts w:eastAsiaTheme="minorEastAsia"/>
              <w:caps/>
            </w:rPr>
            <w:fldChar w:fldCharType="begin"/>
          </w:r>
          <w:r>
            <w:rPr>
              <w:rFonts w:eastAsiaTheme="minorEastAsia"/>
              <w:caps/>
            </w:rPr>
            <w:instrText xml:space="preserve"> HYPERLINK \l _Toc12071 </w:instrText>
          </w:r>
          <w:r>
            <w:rPr>
              <w:rFonts w:eastAsiaTheme="minorEastAsia"/>
              <w:caps/>
            </w:rPr>
            <w:fldChar w:fldCharType="separate"/>
          </w:r>
          <w:r>
            <w:rPr>
              <w:rFonts w:hint="eastAsia" w:eastAsiaTheme="minorEastAsia"/>
              <w:lang w:val="en-US" w:eastAsia="zh-CN"/>
            </w:rPr>
            <w:t>4</w:t>
          </w:r>
          <w:r>
            <w:rPr>
              <w:rFonts w:hint="eastAsia" w:eastAsiaTheme="minorEastAsia"/>
            </w:rPr>
            <w:t>公众意见处理情况</w:t>
          </w:r>
          <w:r>
            <w:tab/>
          </w:r>
          <w:r>
            <w:fldChar w:fldCharType="begin"/>
          </w:r>
          <w:r>
            <w:instrText xml:space="preserve"> PAGEREF _Toc12071 </w:instrText>
          </w:r>
          <w:r>
            <w:fldChar w:fldCharType="separate"/>
          </w:r>
          <w:r>
            <w:t>10</w:t>
          </w:r>
          <w:r>
            <w:fldChar w:fldCharType="end"/>
          </w:r>
          <w:r>
            <w:rPr>
              <w:rFonts w:eastAsiaTheme="minorEastAsia"/>
              <w:caps/>
            </w:rPr>
            <w:fldChar w:fldCharType="end"/>
          </w:r>
        </w:p>
        <w:p>
          <w:pPr>
            <w:pStyle w:val="75"/>
            <w:tabs>
              <w:tab w:val="right" w:leader="dot" w:pos="8306"/>
            </w:tabs>
          </w:pPr>
          <w:r>
            <w:rPr>
              <w:rFonts w:eastAsiaTheme="minorEastAsia"/>
              <w:caps/>
            </w:rPr>
            <w:fldChar w:fldCharType="begin"/>
          </w:r>
          <w:r>
            <w:rPr>
              <w:rFonts w:eastAsiaTheme="minorEastAsia"/>
              <w:caps/>
            </w:rPr>
            <w:instrText xml:space="preserve"> HYPERLINK \l _Toc31421 </w:instrText>
          </w:r>
          <w:r>
            <w:rPr>
              <w:rFonts w:eastAsiaTheme="minorEastAsia"/>
              <w:caps/>
            </w:rPr>
            <w:fldChar w:fldCharType="separate"/>
          </w:r>
          <w:r>
            <w:rPr>
              <w:rFonts w:hint="eastAsia" w:eastAsiaTheme="minorEastAsia"/>
              <w:lang w:val="en-US" w:eastAsia="zh-CN"/>
            </w:rPr>
            <w:t>4</w:t>
          </w:r>
          <w:r>
            <w:rPr>
              <w:rFonts w:hint="eastAsia" w:eastAsiaTheme="minorEastAsia"/>
            </w:rPr>
            <w:t>.1</w:t>
          </w:r>
          <w:r>
            <w:rPr>
              <w:rFonts w:eastAsiaTheme="minorEastAsia"/>
            </w:rPr>
            <w:t>公众</w:t>
          </w:r>
          <w:r>
            <w:rPr>
              <w:rFonts w:hint="eastAsia" w:eastAsiaTheme="minorEastAsia"/>
            </w:rPr>
            <w:t>意见概述与分析</w:t>
          </w:r>
          <w:r>
            <w:tab/>
          </w:r>
          <w:r>
            <w:fldChar w:fldCharType="begin"/>
          </w:r>
          <w:r>
            <w:instrText xml:space="preserve"> PAGEREF _Toc31421 </w:instrText>
          </w:r>
          <w:r>
            <w:fldChar w:fldCharType="separate"/>
          </w:r>
          <w:r>
            <w:t>10</w:t>
          </w:r>
          <w:r>
            <w:fldChar w:fldCharType="end"/>
          </w:r>
          <w:r>
            <w:rPr>
              <w:rFonts w:eastAsiaTheme="minorEastAsia"/>
              <w:caps/>
            </w:rPr>
            <w:fldChar w:fldCharType="end"/>
          </w:r>
        </w:p>
        <w:p>
          <w:pPr>
            <w:pStyle w:val="75"/>
            <w:tabs>
              <w:tab w:val="right" w:leader="dot" w:pos="8306"/>
            </w:tabs>
          </w:pPr>
          <w:r>
            <w:rPr>
              <w:rFonts w:eastAsiaTheme="minorEastAsia"/>
              <w:caps/>
            </w:rPr>
            <w:fldChar w:fldCharType="begin"/>
          </w:r>
          <w:r>
            <w:rPr>
              <w:rFonts w:eastAsiaTheme="minorEastAsia"/>
              <w:caps/>
            </w:rPr>
            <w:instrText xml:space="preserve"> HYPERLINK \l _Toc28685 </w:instrText>
          </w:r>
          <w:r>
            <w:rPr>
              <w:rFonts w:eastAsiaTheme="minorEastAsia"/>
              <w:caps/>
            </w:rPr>
            <w:fldChar w:fldCharType="separate"/>
          </w:r>
          <w:r>
            <w:rPr>
              <w:rFonts w:hint="eastAsia" w:eastAsiaTheme="minorEastAsia"/>
              <w:lang w:val="en-US" w:eastAsia="zh-CN"/>
            </w:rPr>
            <w:t>4</w:t>
          </w:r>
          <w:r>
            <w:rPr>
              <w:rFonts w:hint="eastAsia" w:eastAsiaTheme="minorEastAsia"/>
            </w:rPr>
            <w:t>.2</w:t>
          </w:r>
          <w:r>
            <w:rPr>
              <w:rFonts w:eastAsiaTheme="minorEastAsia"/>
            </w:rPr>
            <w:t>公众意见采纳与否说明</w:t>
          </w:r>
          <w:r>
            <w:tab/>
          </w:r>
          <w:r>
            <w:fldChar w:fldCharType="begin"/>
          </w:r>
          <w:r>
            <w:instrText xml:space="preserve"> PAGEREF _Toc28685 </w:instrText>
          </w:r>
          <w:r>
            <w:fldChar w:fldCharType="separate"/>
          </w:r>
          <w:r>
            <w:t>10</w:t>
          </w:r>
          <w:r>
            <w:fldChar w:fldCharType="end"/>
          </w:r>
          <w:r>
            <w:rPr>
              <w:rFonts w:eastAsiaTheme="minorEastAsia"/>
              <w:caps/>
            </w:rPr>
            <w:fldChar w:fldCharType="end"/>
          </w:r>
        </w:p>
        <w:p>
          <w:pPr>
            <w:pStyle w:val="58"/>
            <w:tabs>
              <w:tab w:val="right" w:leader="dot" w:pos="8306"/>
            </w:tabs>
          </w:pPr>
          <w:r>
            <w:rPr>
              <w:rFonts w:eastAsiaTheme="minorEastAsia"/>
              <w:caps/>
            </w:rPr>
            <w:fldChar w:fldCharType="begin"/>
          </w:r>
          <w:r>
            <w:rPr>
              <w:rFonts w:eastAsiaTheme="minorEastAsia"/>
              <w:caps/>
            </w:rPr>
            <w:instrText xml:space="preserve"> HYPERLINK \l _Toc19153 </w:instrText>
          </w:r>
          <w:r>
            <w:rPr>
              <w:rFonts w:eastAsiaTheme="minorEastAsia"/>
              <w:caps/>
            </w:rPr>
            <w:fldChar w:fldCharType="separate"/>
          </w:r>
          <w:r>
            <w:rPr>
              <w:rFonts w:hint="eastAsia" w:eastAsiaTheme="minorEastAsia"/>
              <w:lang w:val="en-US" w:eastAsia="zh-CN"/>
            </w:rPr>
            <w:t>5</w:t>
          </w:r>
          <w:r>
            <w:rPr>
              <w:rFonts w:hint="eastAsia" w:eastAsiaTheme="minorEastAsia"/>
            </w:rPr>
            <w:t>报批前公开情况</w:t>
          </w:r>
          <w:r>
            <w:tab/>
          </w:r>
          <w:r>
            <w:fldChar w:fldCharType="begin"/>
          </w:r>
          <w:r>
            <w:instrText xml:space="preserve"> PAGEREF _Toc19153 </w:instrText>
          </w:r>
          <w:r>
            <w:fldChar w:fldCharType="separate"/>
          </w:r>
          <w:r>
            <w:t>10</w:t>
          </w:r>
          <w:r>
            <w:fldChar w:fldCharType="end"/>
          </w:r>
          <w:r>
            <w:rPr>
              <w:rFonts w:eastAsiaTheme="minorEastAsia"/>
              <w:caps/>
            </w:rPr>
            <w:fldChar w:fldCharType="end"/>
          </w:r>
        </w:p>
        <w:p>
          <w:pPr>
            <w:pStyle w:val="58"/>
            <w:tabs>
              <w:tab w:val="right" w:leader="dot" w:pos="8306"/>
            </w:tabs>
          </w:pPr>
          <w:r>
            <w:rPr>
              <w:rFonts w:eastAsiaTheme="minorEastAsia"/>
              <w:caps/>
            </w:rPr>
            <w:fldChar w:fldCharType="begin"/>
          </w:r>
          <w:r>
            <w:rPr>
              <w:rFonts w:eastAsiaTheme="minorEastAsia"/>
              <w:caps/>
            </w:rPr>
            <w:instrText xml:space="preserve"> HYPERLINK \l _Toc410 </w:instrText>
          </w:r>
          <w:r>
            <w:rPr>
              <w:rFonts w:eastAsiaTheme="minorEastAsia"/>
              <w:caps/>
            </w:rPr>
            <w:fldChar w:fldCharType="separate"/>
          </w:r>
          <w:r>
            <w:rPr>
              <w:rFonts w:hint="eastAsia" w:eastAsiaTheme="minorEastAsia"/>
              <w:lang w:val="en-US" w:eastAsia="zh-CN"/>
            </w:rPr>
            <w:t>6</w:t>
          </w:r>
          <w:r>
            <w:rPr>
              <w:rFonts w:eastAsiaTheme="minorEastAsia"/>
            </w:rPr>
            <w:t>公众参与工作总结</w:t>
          </w:r>
          <w:r>
            <w:tab/>
          </w:r>
          <w:r>
            <w:fldChar w:fldCharType="begin"/>
          </w:r>
          <w:r>
            <w:instrText xml:space="preserve"> PAGEREF _Toc410 </w:instrText>
          </w:r>
          <w:r>
            <w:fldChar w:fldCharType="separate"/>
          </w:r>
          <w:r>
            <w:t>11</w:t>
          </w:r>
          <w:r>
            <w:fldChar w:fldCharType="end"/>
          </w:r>
          <w:r>
            <w:rPr>
              <w:rFonts w:eastAsiaTheme="minorEastAsia"/>
              <w:caps/>
            </w:rPr>
            <w:fldChar w:fldCharType="end"/>
          </w:r>
        </w:p>
        <w:p>
          <w:pPr>
            <w:spacing w:before="31" w:line="500" w:lineRule="exact"/>
            <w:ind w:firstLine="0" w:firstLineChars="0"/>
            <w:rPr>
              <w:rFonts w:eastAsiaTheme="minorEastAsia"/>
            </w:rPr>
          </w:pPr>
          <w:r>
            <w:rPr>
              <w:rFonts w:eastAsiaTheme="minorEastAsia"/>
              <w:caps/>
            </w:rPr>
            <w:fldChar w:fldCharType="end"/>
          </w:r>
        </w:p>
      </w:sdtContent>
    </w:sdt>
    <w:p>
      <w:pPr>
        <w:spacing w:before="31"/>
        <w:ind w:firstLine="480"/>
        <w:rPr>
          <w:rFonts w:hint="eastAsia" w:eastAsiaTheme="minorEastAsia"/>
        </w:rPr>
      </w:pPr>
      <w:r>
        <w:rPr>
          <w:rFonts w:hint="eastAsia" w:eastAsiaTheme="minorEastAsia"/>
        </w:rPr>
        <w:t>附件1：建设项目环境影响评价公众意见表（样表）</w:t>
      </w:r>
    </w:p>
    <w:p>
      <w:pPr>
        <w:spacing w:before="31"/>
        <w:ind w:firstLine="480"/>
        <w:rPr>
          <w:rFonts w:eastAsiaTheme="minorEastAsia"/>
        </w:rPr>
      </w:pPr>
      <w:r>
        <w:rPr>
          <w:rFonts w:hint="eastAsia" w:eastAsiaTheme="minorEastAsia"/>
          <w:lang w:val="en-US" w:eastAsia="zh-CN"/>
        </w:rPr>
        <w:t>附件2：</w:t>
      </w:r>
      <w:r>
        <w:rPr>
          <w:rFonts w:hint="eastAsia" w:eastAsiaTheme="minorEastAsia"/>
        </w:rPr>
        <w:t>诚信承诺</w:t>
      </w:r>
    </w:p>
    <w:p>
      <w:pPr>
        <w:spacing w:before="31"/>
        <w:ind w:firstLine="480"/>
        <w:rPr>
          <w:rFonts w:eastAsiaTheme="minorEastAsia"/>
        </w:rPr>
      </w:pPr>
    </w:p>
    <w:p>
      <w:pPr>
        <w:spacing w:before="31"/>
        <w:ind w:firstLine="480"/>
        <w:rPr>
          <w:rFonts w:eastAsiaTheme="minorEastAsia"/>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bookmarkEnd w:id="0"/>
    <w:p>
      <w:pPr>
        <w:pStyle w:val="2"/>
        <w:spacing w:before="0" w:beforeLines="0" w:line="500" w:lineRule="exact"/>
        <w:rPr>
          <w:rFonts w:eastAsiaTheme="minorEastAsia"/>
        </w:rPr>
      </w:pPr>
      <w:bookmarkStart w:id="1" w:name="_Toc5568"/>
      <w:bookmarkStart w:id="2" w:name="_Toc409018670"/>
      <w:bookmarkStart w:id="3" w:name="_Toc469838782"/>
      <w:bookmarkStart w:id="4" w:name="_Toc461958844"/>
      <w:bookmarkStart w:id="5" w:name="_Toc400806108"/>
      <w:r>
        <w:rPr>
          <w:rFonts w:hint="eastAsia" w:eastAsiaTheme="minorEastAsia"/>
        </w:rPr>
        <w:t>1概述</w:t>
      </w:r>
      <w:bookmarkEnd w:id="1"/>
    </w:p>
    <w:p>
      <w:pPr>
        <w:spacing w:beforeLines="0" w:line="480" w:lineRule="exact"/>
        <w:ind w:firstLine="480"/>
        <w:rPr>
          <w:rFonts w:eastAsiaTheme="minorEastAsia"/>
        </w:rPr>
      </w:pPr>
      <w:r>
        <w:rPr>
          <w:rFonts w:hint="eastAsia" w:eastAsiaTheme="minorEastAsia"/>
        </w:rPr>
        <w:t>20</w:t>
      </w:r>
      <w:r>
        <w:rPr>
          <w:rFonts w:hint="eastAsia" w:eastAsiaTheme="minorEastAsia"/>
          <w:lang w:val="en-US" w:eastAsia="zh-CN"/>
        </w:rPr>
        <w:t>20</w:t>
      </w:r>
      <w:r>
        <w:rPr>
          <w:rFonts w:hint="eastAsia" w:eastAsiaTheme="minorEastAsia"/>
        </w:rPr>
        <w:t>年</w:t>
      </w:r>
      <w:r>
        <w:rPr>
          <w:rFonts w:hint="eastAsia" w:eastAsiaTheme="minorEastAsia"/>
          <w:lang w:val="en-US" w:eastAsia="zh-CN"/>
        </w:rPr>
        <w:t>11</w:t>
      </w:r>
      <w:r>
        <w:rPr>
          <w:rFonts w:hint="eastAsia" w:eastAsiaTheme="minorEastAsia"/>
        </w:rPr>
        <w:t>月</w:t>
      </w:r>
      <w:r>
        <w:rPr>
          <w:rFonts w:hint="eastAsia" w:eastAsiaTheme="minorEastAsia"/>
          <w:lang w:val="en-US" w:eastAsia="zh-CN"/>
        </w:rPr>
        <w:t>15</w:t>
      </w:r>
      <w:r>
        <w:rPr>
          <w:rFonts w:hint="eastAsia" w:eastAsiaTheme="minorEastAsia"/>
        </w:rPr>
        <w:t>日，永城市宏源畜禽养殖有限公司委托</w:t>
      </w:r>
      <w:r>
        <w:rPr>
          <w:rFonts w:hint="eastAsia" w:eastAsiaTheme="minorEastAsia"/>
          <w:lang w:val="en-US" w:eastAsia="zh-CN"/>
        </w:rPr>
        <w:t>河南大伟工程项目管理</w:t>
      </w:r>
      <w:r>
        <w:rPr>
          <w:rFonts w:hint="eastAsia" w:eastAsiaTheme="minorEastAsia"/>
        </w:rPr>
        <w:t>有限公司承担年出栏20000头商品猪项目环境影响评价工作。根据《中华人民共和国环境影响评价法》、《建设项目环境保护管理条例》、《环境影响评价公众参与暂行办法》、《环境影响评价公众参与办法》等文件规定，建设单位完成了本项目环评第一次公示和第二次公示。</w:t>
      </w:r>
    </w:p>
    <w:p>
      <w:pPr>
        <w:spacing w:beforeLines="0" w:line="480" w:lineRule="exact"/>
        <w:ind w:firstLine="480"/>
        <w:rPr>
          <w:rFonts w:eastAsiaTheme="minorEastAsia"/>
        </w:rPr>
      </w:pPr>
      <w:r>
        <w:rPr>
          <w:rFonts w:hint="eastAsia" w:eastAsiaTheme="minorEastAsia"/>
        </w:rPr>
        <w:t>永城市宏源畜禽养殖有限公司于20</w:t>
      </w:r>
      <w:r>
        <w:rPr>
          <w:rFonts w:hint="eastAsia" w:eastAsiaTheme="minorEastAsia"/>
          <w:lang w:val="en-US" w:eastAsia="zh-CN"/>
        </w:rPr>
        <w:t>20</w:t>
      </w:r>
      <w:r>
        <w:rPr>
          <w:rFonts w:hint="eastAsia" w:eastAsiaTheme="minorEastAsia"/>
        </w:rPr>
        <w:t>年</w:t>
      </w:r>
      <w:r>
        <w:rPr>
          <w:rFonts w:hint="eastAsia" w:eastAsiaTheme="minorEastAsia"/>
          <w:lang w:val="en-US" w:eastAsia="zh-CN"/>
        </w:rPr>
        <w:t>11</w:t>
      </w:r>
      <w:r>
        <w:rPr>
          <w:rFonts w:hint="eastAsia" w:eastAsiaTheme="minorEastAsia"/>
        </w:rPr>
        <w:t>月</w:t>
      </w:r>
      <w:r>
        <w:rPr>
          <w:rFonts w:hint="eastAsia" w:eastAsiaTheme="minorEastAsia"/>
          <w:lang w:val="en-US" w:eastAsia="zh-CN"/>
        </w:rPr>
        <w:t>16</w:t>
      </w:r>
      <w:r>
        <w:rPr>
          <w:rFonts w:hint="eastAsia" w:eastAsiaTheme="minorEastAsia"/>
        </w:rPr>
        <w:t>日</w:t>
      </w:r>
      <w:r>
        <w:rPr>
          <w:rFonts w:hint="eastAsia" w:eastAsiaTheme="minorEastAsia"/>
          <w:highlight w:val="none"/>
        </w:rPr>
        <w:t>在</w:t>
      </w:r>
      <w:r>
        <w:rPr>
          <w:rFonts w:hint="eastAsia"/>
          <w:color w:val="000000"/>
          <w:sz w:val="24"/>
          <w:highlight w:val="none"/>
        </w:rPr>
        <w:t>永城市政府信息公开网站</w:t>
      </w:r>
      <w:r>
        <w:rPr>
          <w:rFonts w:hint="eastAsia" w:eastAsia="宋体"/>
          <w:highlight w:val="none"/>
        </w:rPr>
        <w:t>（http://www.ycs.gov.cn）</w:t>
      </w:r>
      <w:r>
        <w:rPr>
          <w:rFonts w:hint="eastAsia" w:eastAsiaTheme="minorEastAsia"/>
          <w:highlight w:val="none"/>
        </w:rPr>
        <w:t>对该项目环境</w:t>
      </w:r>
      <w:r>
        <w:rPr>
          <w:rFonts w:hint="eastAsia" w:eastAsiaTheme="minorEastAsia"/>
        </w:rPr>
        <w:t>影响评价进行了第一次公示。公示内容包括建设项目的名称及概要、建设单位的名称及联系方式、环评机构的名称、环评工作程序及主要工作内容、公众提出意见的主要方式等，并就此在网上征询公众对该项目建设的意见和建议。</w:t>
      </w:r>
    </w:p>
    <w:p>
      <w:pPr>
        <w:spacing w:beforeLines="0" w:line="480" w:lineRule="exact"/>
        <w:ind w:firstLine="480"/>
        <w:rPr>
          <w:rFonts w:eastAsiaTheme="minorEastAsia"/>
        </w:rPr>
      </w:pPr>
      <w:r>
        <w:rPr>
          <w:rFonts w:hint="eastAsia" w:eastAsiaTheme="minorEastAsia"/>
        </w:rPr>
        <w:t>报告书初稿编制完成后，永城市宏源畜禽养殖有限公司于20</w:t>
      </w:r>
      <w:r>
        <w:rPr>
          <w:rFonts w:hint="eastAsia" w:eastAsiaTheme="minorEastAsia"/>
          <w:lang w:val="en-US" w:eastAsia="zh-CN"/>
        </w:rPr>
        <w:t>20</w:t>
      </w:r>
      <w:r>
        <w:rPr>
          <w:rFonts w:hint="eastAsia" w:eastAsiaTheme="minorEastAsia"/>
        </w:rPr>
        <w:t>年</w:t>
      </w:r>
      <w:r>
        <w:rPr>
          <w:rFonts w:hint="eastAsia" w:eastAsiaTheme="minorEastAsia"/>
          <w:lang w:val="en-US" w:eastAsia="zh-CN"/>
        </w:rPr>
        <w:t>11</w:t>
      </w:r>
      <w:r>
        <w:rPr>
          <w:rFonts w:hint="eastAsia" w:eastAsiaTheme="minorEastAsia"/>
        </w:rPr>
        <w:t>月</w:t>
      </w:r>
      <w:r>
        <w:rPr>
          <w:rFonts w:hint="eastAsia" w:eastAsiaTheme="minorEastAsia"/>
          <w:lang w:val="en-US" w:eastAsia="zh-CN"/>
        </w:rPr>
        <w:t>30</w:t>
      </w:r>
      <w:r>
        <w:rPr>
          <w:rFonts w:hint="eastAsia" w:eastAsiaTheme="minorEastAsia"/>
        </w:rPr>
        <w:t>日在</w:t>
      </w:r>
      <w:r>
        <w:rPr>
          <w:rFonts w:hint="eastAsia"/>
          <w:color w:val="000000"/>
          <w:sz w:val="24"/>
          <w:highlight w:val="none"/>
        </w:rPr>
        <w:t>永城市政府信息公开网站</w:t>
      </w:r>
      <w:r>
        <w:rPr>
          <w:rFonts w:hint="eastAsia" w:eastAsia="宋体"/>
          <w:highlight w:val="none"/>
        </w:rPr>
        <w:t>（http://www.ycs.gov.cn）</w:t>
      </w:r>
      <w:r>
        <w:rPr>
          <w:rFonts w:hint="eastAsia" w:eastAsiaTheme="minorEastAsia"/>
          <w:highlight w:val="none"/>
        </w:rPr>
        <w:t>对该</w:t>
      </w:r>
      <w:r>
        <w:rPr>
          <w:rFonts w:hint="eastAsia" w:eastAsiaTheme="minorEastAsia"/>
        </w:rPr>
        <w:t>项目环境影响评价进行了第二次公示。公示主要内容为项目概况、主要影响、防治措施、结论、征求意见稿查阅方式、征求意见范围、公众提出意见的方式的途径等，以及环境影响报告书征求意见稿、公众意见表的索取方式。公示时限为 20</w:t>
      </w:r>
      <w:r>
        <w:rPr>
          <w:rFonts w:hint="eastAsia" w:eastAsiaTheme="minorEastAsia"/>
          <w:lang w:val="en-US" w:eastAsia="zh-CN"/>
        </w:rPr>
        <w:t>20</w:t>
      </w:r>
      <w:r>
        <w:rPr>
          <w:rFonts w:hint="eastAsia" w:eastAsiaTheme="minorEastAsia"/>
        </w:rPr>
        <w:t>年</w:t>
      </w:r>
      <w:r>
        <w:rPr>
          <w:rFonts w:hint="eastAsia" w:eastAsiaTheme="minorEastAsia"/>
          <w:lang w:val="en-US" w:eastAsia="zh-CN"/>
        </w:rPr>
        <w:t>11</w:t>
      </w:r>
      <w:r>
        <w:rPr>
          <w:rFonts w:hint="eastAsia" w:eastAsiaTheme="minorEastAsia"/>
        </w:rPr>
        <w:t>月</w:t>
      </w:r>
      <w:r>
        <w:rPr>
          <w:rFonts w:hint="eastAsia" w:eastAsiaTheme="minorEastAsia"/>
          <w:lang w:val="en-US" w:eastAsia="zh-CN"/>
        </w:rPr>
        <w:t>30</w:t>
      </w:r>
      <w:r>
        <w:rPr>
          <w:rFonts w:hint="eastAsia" w:eastAsiaTheme="minorEastAsia"/>
        </w:rPr>
        <w:t>日至20</w:t>
      </w:r>
      <w:r>
        <w:rPr>
          <w:rFonts w:hint="eastAsia" w:eastAsiaTheme="minorEastAsia"/>
          <w:lang w:val="en-US" w:eastAsia="zh-CN"/>
        </w:rPr>
        <w:t>20</w:t>
      </w:r>
      <w:r>
        <w:rPr>
          <w:rFonts w:hint="eastAsia" w:eastAsiaTheme="minorEastAsia"/>
        </w:rPr>
        <w:t>年</w:t>
      </w:r>
      <w:r>
        <w:rPr>
          <w:rFonts w:hint="eastAsia" w:eastAsiaTheme="minorEastAsia"/>
          <w:lang w:val="en-US" w:eastAsia="zh-CN"/>
        </w:rPr>
        <w:t>12</w:t>
      </w:r>
      <w:r>
        <w:rPr>
          <w:rFonts w:hint="eastAsia" w:eastAsiaTheme="minorEastAsia"/>
        </w:rPr>
        <w:t>月</w:t>
      </w:r>
      <w:r>
        <w:rPr>
          <w:rFonts w:hint="eastAsia" w:eastAsiaTheme="minorEastAsia"/>
          <w:lang w:val="en-US" w:eastAsia="zh-CN"/>
        </w:rPr>
        <w:t>11</w:t>
      </w:r>
      <w:r>
        <w:rPr>
          <w:rFonts w:hint="eastAsia" w:eastAsiaTheme="minorEastAsia"/>
        </w:rPr>
        <w:t>日，公示有效期为10个工作日。在网络公示期间，永城市宏源畜禽养殖有限公司通过现场张贴公告的形式对本项目环境影响报告书进行同步公示。</w:t>
      </w:r>
    </w:p>
    <w:p>
      <w:pPr>
        <w:spacing w:beforeLines="0" w:line="480" w:lineRule="exact"/>
        <w:ind w:firstLine="480"/>
        <w:rPr>
          <w:rFonts w:eastAsiaTheme="minorEastAsia"/>
        </w:rPr>
      </w:pPr>
      <w:r>
        <w:rPr>
          <w:rFonts w:eastAsiaTheme="minorEastAsia"/>
        </w:rPr>
        <w:br w:type="page"/>
      </w:r>
    </w:p>
    <w:bookmarkEnd w:id="2"/>
    <w:bookmarkEnd w:id="3"/>
    <w:bookmarkEnd w:id="4"/>
    <w:bookmarkEnd w:id="5"/>
    <w:p>
      <w:pPr>
        <w:pStyle w:val="2"/>
        <w:spacing w:before="163" w:after="163" w:afterLines="50" w:line="500" w:lineRule="exact"/>
        <w:rPr>
          <w:rFonts w:eastAsiaTheme="minorEastAsia"/>
          <w:b w:val="0"/>
          <w:bCs w:val="0"/>
          <w:sz w:val="24"/>
        </w:rPr>
      </w:pPr>
      <w:bookmarkStart w:id="6" w:name="_Toc32373"/>
      <w:bookmarkStart w:id="7" w:name="_Toc400806109"/>
      <w:bookmarkStart w:id="8" w:name="_Toc461958845"/>
      <w:bookmarkStart w:id="9" w:name="_Toc409018672"/>
      <w:bookmarkStart w:id="10" w:name="_Toc469838783"/>
      <w:r>
        <w:rPr>
          <w:rFonts w:hint="eastAsia" w:eastAsiaTheme="minorEastAsia"/>
        </w:rPr>
        <w:t>2首次环境影响评价信息公开情况</w:t>
      </w:r>
      <w:bookmarkEnd w:id="6"/>
    </w:p>
    <w:p>
      <w:pPr>
        <w:spacing w:beforeLines="0" w:line="500" w:lineRule="exact"/>
        <w:ind w:firstLine="0" w:firstLineChars="0"/>
        <w:outlineLvl w:val="1"/>
        <w:rPr>
          <w:rFonts w:eastAsiaTheme="minorEastAsia"/>
          <w:b/>
        </w:rPr>
      </w:pPr>
      <w:bookmarkStart w:id="11" w:name="_Toc26759"/>
      <w:r>
        <w:rPr>
          <w:rFonts w:hint="eastAsia" w:eastAsiaTheme="minorEastAsia"/>
          <w:b/>
        </w:rPr>
        <w:t>2.1 公开内容及日期</w:t>
      </w:r>
      <w:bookmarkEnd w:id="11"/>
    </w:p>
    <w:bookmarkEnd w:id="7"/>
    <w:bookmarkEnd w:id="8"/>
    <w:bookmarkEnd w:id="9"/>
    <w:bookmarkEnd w:id="10"/>
    <w:p>
      <w:pPr>
        <w:spacing w:beforeLines="0" w:line="500" w:lineRule="exact"/>
        <w:ind w:firstLine="480"/>
        <w:rPr>
          <w:rFonts w:eastAsiaTheme="minorEastAsia"/>
        </w:rPr>
      </w:pPr>
      <w:r>
        <w:rPr>
          <w:rFonts w:hint="eastAsia" w:eastAsiaTheme="minorEastAsia"/>
        </w:rPr>
        <w:t>按照</w:t>
      </w:r>
      <w:r>
        <w:rPr>
          <w:rFonts w:eastAsiaTheme="minorEastAsia"/>
        </w:rPr>
        <w:t>《</w:t>
      </w:r>
      <w:r>
        <w:rPr>
          <w:rFonts w:hint="eastAsia" w:eastAsiaTheme="minorEastAsia"/>
        </w:rPr>
        <w:t>环境影响评价公众参与办法》的相关要求，永城市宏源畜禽养殖有限公司</w:t>
      </w:r>
      <w:r>
        <w:rPr>
          <w:rFonts w:hint="eastAsia" w:eastAsiaTheme="minorEastAsia"/>
          <w:highlight w:val="none"/>
        </w:rPr>
        <w:t>于20</w:t>
      </w:r>
      <w:r>
        <w:rPr>
          <w:rFonts w:hint="eastAsia" w:eastAsiaTheme="minorEastAsia"/>
          <w:highlight w:val="none"/>
          <w:lang w:val="en-US" w:eastAsia="zh-CN"/>
        </w:rPr>
        <w:t>20</w:t>
      </w:r>
      <w:r>
        <w:rPr>
          <w:rFonts w:hint="eastAsia" w:eastAsiaTheme="minorEastAsia"/>
          <w:highlight w:val="none"/>
        </w:rPr>
        <w:t>年1</w:t>
      </w:r>
      <w:r>
        <w:rPr>
          <w:rFonts w:hint="eastAsia" w:eastAsiaTheme="minorEastAsia"/>
          <w:highlight w:val="none"/>
          <w:lang w:val="en-US" w:eastAsia="zh-CN"/>
        </w:rPr>
        <w:t>1</w:t>
      </w:r>
      <w:r>
        <w:rPr>
          <w:rFonts w:hint="eastAsia" w:eastAsiaTheme="minorEastAsia"/>
          <w:highlight w:val="none"/>
        </w:rPr>
        <w:t>月</w:t>
      </w:r>
      <w:r>
        <w:rPr>
          <w:rFonts w:hint="eastAsia" w:eastAsiaTheme="minorEastAsia"/>
          <w:highlight w:val="none"/>
          <w:lang w:val="en-US" w:eastAsia="zh-CN"/>
        </w:rPr>
        <w:t>16</w:t>
      </w:r>
      <w:r>
        <w:rPr>
          <w:rFonts w:hint="eastAsia" w:eastAsiaTheme="minorEastAsia"/>
          <w:highlight w:val="none"/>
        </w:rPr>
        <w:t>日在永城市政府信息公开网站</w:t>
      </w:r>
      <w:r>
        <w:rPr>
          <w:rFonts w:hint="eastAsia" w:eastAsia="宋体"/>
          <w:highlight w:val="none"/>
        </w:rPr>
        <w:t>（http://www.ycs.gov.cn）</w:t>
      </w:r>
      <w:r>
        <w:rPr>
          <w:rFonts w:hint="eastAsia" w:eastAsiaTheme="minorEastAsia"/>
          <w:highlight w:val="none"/>
        </w:rPr>
        <w:t>对该项目环境影响评价进行了第一次公示。</w:t>
      </w:r>
      <w:r>
        <w:rPr>
          <w:rFonts w:eastAsiaTheme="minorEastAsia"/>
          <w:highlight w:val="none"/>
        </w:rPr>
        <w:t>公示内容包括建设项目的名称及概要、建设单位的名称及联系方式、环评机构的名称、环评工作程序及主要工作内容、公众提出意见的主要方式等，并就此在网上征询公众对该项目建设的意见和建议。第一次信息公示后，未收到公众意见和信息。</w:t>
      </w:r>
    </w:p>
    <w:p>
      <w:pPr>
        <w:spacing w:beforeLines="0" w:line="500" w:lineRule="exact"/>
        <w:ind w:firstLine="0" w:firstLineChars="0"/>
        <w:outlineLvl w:val="1"/>
        <w:rPr>
          <w:rFonts w:eastAsiaTheme="minorEastAsia"/>
          <w:b/>
        </w:rPr>
      </w:pPr>
      <w:bookmarkStart w:id="12" w:name="_Toc6126"/>
      <w:r>
        <w:rPr>
          <w:rFonts w:hint="eastAsia" w:eastAsiaTheme="minorEastAsia"/>
          <w:b/>
        </w:rPr>
        <w:t>2.2公开方式</w:t>
      </w:r>
      <w:bookmarkEnd w:id="12"/>
    </w:p>
    <w:p>
      <w:pPr>
        <w:spacing w:beforeLines="0" w:line="500" w:lineRule="exact"/>
        <w:ind w:firstLine="480"/>
        <w:rPr>
          <w:rFonts w:hint="eastAsia" w:eastAsiaTheme="minorEastAsia"/>
        </w:rPr>
      </w:pPr>
      <w:r>
        <w:rPr>
          <w:rFonts w:hint="eastAsia" w:eastAsiaTheme="minorEastAsia"/>
          <w:lang w:eastAsia="zh-CN"/>
        </w:rPr>
        <w:t>永城市宏源畜禽养</w:t>
      </w:r>
      <w:r>
        <w:rPr>
          <w:rFonts w:hint="eastAsia" w:eastAsiaTheme="minorEastAsia"/>
          <w:highlight w:val="none"/>
          <w:lang w:eastAsia="zh-CN"/>
        </w:rPr>
        <w:t>殖有限公司</w:t>
      </w:r>
      <w:r>
        <w:rPr>
          <w:rFonts w:hint="eastAsia" w:eastAsiaTheme="minorEastAsia"/>
          <w:highlight w:val="none"/>
        </w:rPr>
        <w:t>于20</w:t>
      </w:r>
      <w:r>
        <w:rPr>
          <w:rFonts w:hint="eastAsia" w:eastAsiaTheme="minorEastAsia"/>
          <w:highlight w:val="none"/>
          <w:lang w:val="en-US" w:eastAsia="zh-CN"/>
        </w:rPr>
        <w:t>20</w:t>
      </w:r>
      <w:r>
        <w:rPr>
          <w:rFonts w:hint="eastAsia" w:eastAsiaTheme="minorEastAsia"/>
          <w:highlight w:val="none"/>
        </w:rPr>
        <w:t>年1</w:t>
      </w:r>
      <w:r>
        <w:rPr>
          <w:rFonts w:hint="eastAsia" w:eastAsiaTheme="minorEastAsia"/>
          <w:highlight w:val="none"/>
          <w:lang w:val="en-US" w:eastAsia="zh-CN"/>
        </w:rPr>
        <w:t>1</w:t>
      </w:r>
      <w:r>
        <w:rPr>
          <w:rFonts w:hint="eastAsia" w:eastAsiaTheme="minorEastAsia"/>
          <w:highlight w:val="none"/>
        </w:rPr>
        <w:t>月</w:t>
      </w:r>
      <w:r>
        <w:rPr>
          <w:rFonts w:hint="eastAsia" w:eastAsiaTheme="minorEastAsia"/>
          <w:highlight w:val="none"/>
          <w:lang w:val="en-US" w:eastAsia="zh-CN"/>
        </w:rPr>
        <w:t>16</w:t>
      </w:r>
      <w:r>
        <w:rPr>
          <w:rFonts w:hint="eastAsia" w:eastAsiaTheme="minorEastAsia"/>
          <w:highlight w:val="none"/>
        </w:rPr>
        <w:t>日在永城市政府信息公开网站</w:t>
      </w:r>
      <w:r>
        <w:rPr>
          <w:rFonts w:hint="eastAsia" w:eastAsia="宋体"/>
          <w:highlight w:val="none"/>
        </w:rPr>
        <w:t>（http://www.ycs.gov.cn）</w:t>
      </w:r>
      <w:r>
        <w:rPr>
          <w:rFonts w:hint="eastAsia" w:eastAsiaTheme="minorEastAsia"/>
          <w:highlight w:val="none"/>
        </w:rPr>
        <w:t>对该项目环境影响评价进行了第一次公示。永城市政府信息公开网站为当地政府网站，本项目</w:t>
      </w:r>
      <w:r>
        <w:rPr>
          <w:rFonts w:hint="eastAsia" w:eastAsiaTheme="minorEastAsia"/>
        </w:rPr>
        <w:t>首次环境影响评价信息公示选取的网络平台符合相关要求。</w:t>
      </w: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r>
        <w:drawing>
          <wp:anchor distT="0" distB="0" distL="114300" distR="114300" simplePos="0" relativeHeight="251666432" behindDoc="0" locked="0" layoutInCell="1" allowOverlap="1">
            <wp:simplePos x="0" y="0"/>
            <wp:positionH relativeFrom="column">
              <wp:posOffset>203200</wp:posOffset>
            </wp:positionH>
            <wp:positionV relativeFrom="paragraph">
              <wp:posOffset>217805</wp:posOffset>
            </wp:positionV>
            <wp:extent cx="5728335" cy="3303270"/>
            <wp:effectExtent l="0" t="0" r="12065" b="1143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728335" cy="3303270"/>
                    </a:xfrm>
                    <a:prstGeom prst="rect">
                      <a:avLst/>
                    </a:prstGeom>
                    <a:noFill/>
                    <a:ln>
                      <a:noFill/>
                    </a:ln>
                  </pic:spPr>
                </pic:pic>
              </a:graphicData>
            </a:graphic>
          </wp:anchor>
        </w:drawing>
      </w: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r>
        <w:drawing>
          <wp:anchor distT="0" distB="0" distL="114300" distR="114300" simplePos="0" relativeHeight="251667456" behindDoc="0" locked="0" layoutInCell="1" allowOverlap="1">
            <wp:simplePos x="0" y="0"/>
            <wp:positionH relativeFrom="column">
              <wp:posOffset>184150</wp:posOffset>
            </wp:positionH>
            <wp:positionV relativeFrom="paragraph">
              <wp:posOffset>298450</wp:posOffset>
            </wp:positionV>
            <wp:extent cx="5746750" cy="3710940"/>
            <wp:effectExtent l="0" t="0" r="6350" b="1016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746750" cy="3710940"/>
                    </a:xfrm>
                    <a:prstGeom prst="rect">
                      <a:avLst/>
                    </a:prstGeom>
                    <a:noFill/>
                    <a:ln>
                      <a:noFill/>
                    </a:ln>
                  </pic:spPr>
                </pic:pic>
              </a:graphicData>
            </a:graphic>
          </wp:anchor>
        </w:drawing>
      </w: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480"/>
        <w:rPr>
          <w:rFonts w:hint="eastAsia" w:eastAsiaTheme="minorEastAsia"/>
        </w:rPr>
      </w:pPr>
    </w:p>
    <w:p>
      <w:pPr>
        <w:spacing w:beforeLines="0" w:line="500" w:lineRule="exact"/>
        <w:ind w:firstLine="2409" w:firstLineChars="1000"/>
        <w:rPr>
          <w:rFonts w:hint="eastAsia" w:eastAsiaTheme="minorEastAsia"/>
          <w:b/>
          <w:bCs/>
          <w:lang w:val="en-US" w:eastAsia="zh-CN"/>
        </w:rPr>
      </w:pPr>
      <w:r>
        <w:rPr>
          <w:rFonts w:eastAsiaTheme="minorEastAsia"/>
          <w:b/>
          <w:bCs/>
        </w:rPr>
        <w:t>图</w:t>
      </w:r>
      <w:r>
        <w:rPr>
          <w:rFonts w:hint="eastAsia" w:eastAsiaTheme="minorEastAsia"/>
          <w:b/>
          <w:bCs/>
          <w:highlight w:val="none"/>
        </w:rPr>
        <w:t>2</w:t>
      </w:r>
      <w:r>
        <w:rPr>
          <w:rFonts w:eastAsiaTheme="minorEastAsia"/>
          <w:b/>
          <w:bCs/>
          <w:highlight w:val="none"/>
        </w:rPr>
        <w:t>.</w:t>
      </w:r>
      <w:r>
        <w:rPr>
          <w:rFonts w:hint="eastAsia" w:eastAsiaTheme="minorEastAsia"/>
          <w:b/>
          <w:bCs/>
          <w:highlight w:val="none"/>
        </w:rPr>
        <w:t>2</w:t>
      </w:r>
      <w:r>
        <w:rPr>
          <w:rFonts w:eastAsiaTheme="minorEastAsia"/>
          <w:b/>
          <w:bCs/>
          <w:highlight w:val="none"/>
        </w:rPr>
        <w:t>-1</w:t>
      </w:r>
      <w:r>
        <w:rPr>
          <w:rFonts w:hint="eastAsia" w:eastAsiaTheme="minorEastAsia"/>
          <w:b/>
          <w:bCs/>
          <w:highlight w:val="none"/>
        </w:rPr>
        <w:t xml:space="preserve">  </w:t>
      </w:r>
      <w:r>
        <w:rPr>
          <w:rFonts w:eastAsiaTheme="minorEastAsia"/>
          <w:b/>
          <w:bCs/>
          <w:highlight w:val="none"/>
        </w:rPr>
        <w:t>网上第一次公示</w:t>
      </w:r>
      <w:r>
        <w:rPr>
          <w:rFonts w:hint="eastAsia" w:eastAsiaTheme="minorEastAsia"/>
          <w:b/>
          <w:bCs/>
          <w:highlight w:val="none"/>
          <w:lang w:val="en-US" w:eastAsia="zh-CN"/>
        </w:rPr>
        <w:t>截图</w:t>
      </w:r>
    </w:p>
    <w:p>
      <w:pPr>
        <w:spacing w:beforeLines="0" w:line="500" w:lineRule="exact"/>
        <w:ind w:firstLine="0" w:firstLineChars="0"/>
        <w:outlineLvl w:val="1"/>
        <w:rPr>
          <w:rFonts w:eastAsiaTheme="minorEastAsia"/>
          <w:b/>
        </w:rPr>
      </w:pPr>
      <w:bookmarkStart w:id="13" w:name="_Toc29264"/>
      <w:r>
        <w:rPr>
          <w:rFonts w:hint="eastAsia" w:eastAsiaTheme="minorEastAsia"/>
          <w:b/>
        </w:rPr>
        <w:t>2.3 公众意见情况</w:t>
      </w:r>
      <w:bookmarkEnd w:id="13"/>
    </w:p>
    <w:p>
      <w:pPr>
        <w:spacing w:beforeLines="0" w:line="500" w:lineRule="exact"/>
        <w:ind w:firstLine="480"/>
        <w:rPr>
          <w:rFonts w:eastAsiaTheme="minorEastAsia"/>
        </w:rPr>
      </w:pPr>
      <w:r>
        <w:rPr>
          <w:rFonts w:hint="eastAsia" w:eastAsiaTheme="minorEastAsia"/>
        </w:rPr>
        <w:t>第一次信息公示后，未收到公众意见和信息。</w:t>
      </w:r>
    </w:p>
    <w:p>
      <w:pPr>
        <w:spacing w:beforeLines="0" w:line="500" w:lineRule="exact"/>
        <w:ind w:firstLine="480"/>
        <w:rPr>
          <w:rFonts w:eastAsiaTheme="minorEastAsia"/>
        </w:rPr>
      </w:pPr>
      <w:r>
        <w:rPr>
          <w:rFonts w:eastAsiaTheme="minorEastAsia"/>
        </w:rPr>
        <w:br w:type="page"/>
      </w:r>
    </w:p>
    <w:p>
      <w:pPr>
        <w:pStyle w:val="2"/>
        <w:spacing w:before="0" w:beforeLines="0" w:line="500" w:lineRule="exact"/>
        <w:rPr>
          <w:rFonts w:eastAsiaTheme="minorEastAsia"/>
        </w:rPr>
      </w:pPr>
      <w:bookmarkStart w:id="14" w:name="_Toc21780"/>
      <w:r>
        <w:rPr>
          <w:rFonts w:hint="eastAsia" w:eastAsiaTheme="minorEastAsia"/>
        </w:rPr>
        <w:t>3征求意见稿公示情况</w:t>
      </w:r>
      <w:bookmarkEnd w:id="14"/>
    </w:p>
    <w:p>
      <w:pPr>
        <w:spacing w:beforeLines="0" w:line="500" w:lineRule="exact"/>
        <w:ind w:firstLine="0" w:firstLineChars="0"/>
        <w:outlineLvl w:val="1"/>
        <w:rPr>
          <w:rFonts w:eastAsiaTheme="minorEastAsia"/>
          <w:b/>
        </w:rPr>
      </w:pPr>
      <w:bookmarkStart w:id="15" w:name="_Toc5113"/>
      <w:r>
        <w:rPr>
          <w:rFonts w:hint="eastAsia" w:eastAsiaTheme="minorEastAsia"/>
          <w:b/>
        </w:rPr>
        <w:t>3.1公示内容及时限</w:t>
      </w:r>
      <w:bookmarkEnd w:id="15"/>
    </w:p>
    <w:p>
      <w:pPr>
        <w:spacing w:beforeLines="0" w:line="500" w:lineRule="exact"/>
        <w:ind w:firstLine="480"/>
        <w:rPr>
          <w:rFonts w:eastAsiaTheme="minorEastAsia"/>
        </w:rPr>
      </w:pPr>
      <w:r>
        <w:rPr>
          <w:rFonts w:eastAsiaTheme="minorEastAsia"/>
        </w:rPr>
        <w:t>报告书初稿编制完成后，</w:t>
      </w:r>
      <w:r>
        <w:rPr>
          <w:rFonts w:hint="eastAsia" w:eastAsiaTheme="minorEastAsia"/>
          <w:lang w:eastAsia="zh-CN"/>
        </w:rPr>
        <w:t>永城市宏源畜禽养殖</w:t>
      </w:r>
      <w:r>
        <w:rPr>
          <w:rFonts w:hint="eastAsia" w:eastAsiaTheme="minorEastAsia"/>
          <w:highlight w:val="none"/>
          <w:lang w:eastAsia="zh-CN"/>
        </w:rPr>
        <w:t>有限公司</w:t>
      </w:r>
      <w:r>
        <w:rPr>
          <w:rFonts w:hint="eastAsia" w:eastAsiaTheme="minorEastAsia"/>
          <w:highlight w:val="none"/>
        </w:rPr>
        <w:t>于20</w:t>
      </w:r>
      <w:r>
        <w:rPr>
          <w:rFonts w:hint="eastAsia" w:eastAsiaTheme="minorEastAsia"/>
          <w:highlight w:val="none"/>
          <w:lang w:val="en-US" w:eastAsia="zh-CN"/>
        </w:rPr>
        <w:t>20</w:t>
      </w:r>
      <w:r>
        <w:rPr>
          <w:rFonts w:hint="eastAsia" w:eastAsiaTheme="minorEastAsia"/>
          <w:highlight w:val="none"/>
        </w:rPr>
        <w:t>年11月</w:t>
      </w:r>
      <w:r>
        <w:rPr>
          <w:rFonts w:hint="eastAsia" w:eastAsiaTheme="minorEastAsia"/>
          <w:highlight w:val="none"/>
          <w:lang w:val="en-US" w:eastAsia="zh-CN"/>
        </w:rPr>
        <w:t>30</w:t>
      </w:r>
      <w:r>
        <w:rPr>
          <w:rFonts w:hint="eastAsia" w:eastAsiaTheme="minorEastAsia"/>
          <w:highlight w:val="none"/>
        </w:rPr>
        <w:t>日在永城市政府信息公开网站</w:t>
      </w:r>
      <w:r>
        <w:rPr>
          <w:rFonts w:hint="eastAsia" w:eastAsia="宋体"/>
          <w:highlight w:val="none"/>
        </w:rPr>
        <w:t>（http://www.ycs.gov.cn）</w:t>
      </w:r>
      <w:r>
        <w:rPr>
          <w:rFonts w:hint="eastAsia" w:eastAsiaTheme="minorEastAsia"/>
          <w:highlight w:val="none"/>
        </w:rPr>
        <w:t>对该项目环</w:t>
      </w:r>
      <w:r>
        <w:rPr>
          <w:rFonts w:hint="eastAsia" w:eastAsiaTheme="minorEastAsia"/>
        </w:rPr>
        <w:t>境影响评价进行了第二次公示。公示主要内容为项目概况、主要影响、防治措施、结论、征求意见稿查阅方式、征求意见范围、公众提出意见的方式的途径等，以及环境影响报告书征求意见稿、公众意见表的索取方式。公示时限为 20</w:t>
      </w:r>
      <w:r>
        <w:rPr>
          <w:rFonts w:hint="eastAsia" w:eastAsiaTheme="minorEastAsia"/>
          <w:lang w:val="en-US" w:eastAsia="zh-CN"/>
        </w:rPr>
        <w:t>20</w:t>
      </w:r>
      <w:r>
        <w:rPr>
          <w:rFonts w:hint="eastAsia" w:eastAsiaTheme="minorEastAsia"/>
        </w:rPr>
        <w:t>年11月</w:t>
      </w:r>
      <w:r>
        <w:rPr>
          <w:rFonts w:hint="eastAsia" w:eastAsiaTheme="minorEastAsia"/>
          <w:lang w:val="en-US" w:eastAsia="zh-CN"/>
        </w:rPr>
        <w:t>30</w:t>
      </w:r>
      <w:r>
        <w:rPr>
          <w:rFonts w:hint="eastAsia" w:eastAsiaTheme="minorEastAsia"/>
        </w:rPr>
        <w:t>日至20</w:t>
      </w:r>
      <w:r>
        <w:rPr>
          <w:rFonts w:hint="eastAsia" w:eastAsiaTheme="minorEastAsia"/>
          <w:lang w:val="en-US" w:eastAsia="zh-CN"/>
        </w:rPr>
        <w:t>20</w:t>
      </w:r>
      <w:r>
        <w:rPr>
          <w:rFonts w:hint="eastAsia" w:eastAsiaTheme="minorEastAsia"/>
        </w:rPr>
        <w:t>年1</w:t>
      </w:r>
      <w:r>
        <w:rPr>
          <w:rFonts w:hint="eastAsia" w:eastAsiaTheme="minorEastAsia"/>
          <w:lang w:val="en-US" w:eastAsia="zh-CN"/>
        </w:rPr>
        <w:t>2</w:t>
      </w:r>
      <w:r>
        <w:rPr>
          <w:rFonts w:hint="eastAsia" w:eastAsiaTheme="minorEastAsia"/>
        </w:rPr>
        <w:t>月</w:t>
      </w:r>
      <w:r>
        <w:rPr>
          <w:rFonts w:hint="eastAsia" w:eastAsiaTheme="minorEastAsia"/>
          <w:lang w:val="en-US" w:eastAsia="zh-CN"/>
        </w:rPr>
        <w:t>11</w:t>
      </w:r>
      <w:r>
        <w:rPr>
          <w:rFonts w:hint="eastAsia" w:eastAsiaTheme="minorEastAsia"/>
        </w:rPr>
        <w:t>日，公示有效期为10个工作日。在网络公示期间，</w:t>
      </w:r>
      <w:r>
        <w:rPr>
          <w:rFonts w:hint="eastAsia" w:eastAsiaTheme="minorEastAsia"/>
          <w:lang w:eastAsia="zh-CN"/>
        </w:rPr>
        <w:t>永城市宏源畜禽养殖有限公司</w:t>
      </w:r>
      <w:r>
        <w:rPr>
          <w:rFonts w:hint="eastAsia" w:eastAsiaTheme="minorEastAsia"/>
        </w:rPr>
        <w:t>通过现场张贴公告的形式对本项目环境影响报告书进行同步公示。</w:t>
      </w:r>
    </w:p>
    <w:p>
      <w:pPr>
        <w:spacing w:beforeLines="0" w:line="500" w:lineRule="exact"/>
        <w:ind w:firstLine="480"/>
        <w:rPr>
          <w:rFonts w:eastAsiaTheme="minorEastAsia"/>
        </w:rPr>
      </w:pPr>
      <w:r>
        <w:rPr>
          <w:rFonts w:hint="eastAsia" w:eastAsiaTheme="minorEastAsia"/>
        </w:rPr>
        <w:t>本项目征求意见稿公示符合《环境影响评价公众参与办法》要求。</w:t>
      </w:r>
    </w:p>
    <w:p>
      <w:pPr>
        <w:spacing w:beforeLines="0" w:line="500" w:lineRule="exact"/>
        <w:ind w:firstLine="0" w:firstLineChars="0"/>
        <w:outlineLvl w:val="1"/>
        <w:rPr>
          <w:rFonts w:eastAsiaTheme="minorEastAsia"/>
          <w:b/>
        </w:rPr>
      </w:pPr>
      <w:bookmarkStart w:id="16" w:name="_Toc10986"/>
      <w:r>
        <w:rPr>
          <w:rFonts w:hint="eastAsia" w:eastAsiaTheme="minorEastAsia"/>
          <w:b/>
        </w:rPr>
        <w:t>3.2 公示方式</w:t>
      </w:r>
      <w:bookmarkEnd w:id="16"/>
    </w:p>
    <w:p>
      <w:pPr>
        <w:spacing w:beforeLines="0" w:line="500" w:lineRule="exact"/>
        <w:ind w:firstLine="0" w:firstLineChars="0"/>
        <w:outlineLvl w:val="2"/>
        <w:rPr>
          <w:rFonts w:eastAsiaTheme="minorEastAsia"/>
          <w:b/>
          <w:highlight w:val="none"/>
        </w:rPr>
      </w:pPr>
      <w:r>
        <w:rPr>
          <w:rFonts w:hint="eastAsia" w:eastAsiaTheme="minorEastAsia"/>
          <w:b/>
        </w:rPr>
        <w:t>3.2.1 网络</w:t>
      </w:r>
    </w:p>
    <w:p>
      <w:pPr>
        <w:spacing w:beforeLines="0" w:line="500" w:lineRule="exact"/>
        <w:ind w:firstLine="480"/>
        <w:rPr>
          <w:rFonts w:eastAsiaTheme="minorEastAsia"/>
          <w:highlight w:val="none"/>
        </w:rPr>
      </w:pPr>
      <w:r>
        <w:rPr>
          <w:rFonts w:hint="eastAsia" w:eastAsiaTheme="minorEastAsia"/>
          <w:highlight w:val="none"/>
          <w:lang w:eastAsia="zh-CN"/>
        </w:rPr>
        <w:t>永城市宏源畜禽养殖有限公司</w:t>
      </w:r>
      <w:r>
        <w:rPr>
          <w:rFonts w:hint="eastAsia" w:eastAsiaTheme="minorEastAsia"/>
          <w:highlight w:val="none"/>
        </w:rPr>
        <w:t>于20</w:t>
      </w:r>
      <w:r>
        <w:rPr>
          <w:rFonts w:hint="eastAsia" w:eastAsiaTheme="minorEastAsia"/>
          <w:highlight w:val="none"/>
          <w:lang w:val="en-US" w:eastAsia="zh-CN"/>
        </w:rPr>
        <w:t>20</w:t>
      </w:r>
      <w:r>
        <w:rPr>
          <w:rFonts w:hint="eastAsia" w:eastAsiaTheme="minorEastAsia"/>
          <w:highlight w:val="none"/>
        </w:rPr>
        <w:t>年11月</w:t>
      </w:r>
      <w:r>
        <w:rPr>
          <w:rFonts w:hint="eastAsia" w:eastAsiaTheme="minorEastAsia"/>
          <w:highlight w:val="none"/>
          <w:lang w:val="en-US" w:eastAsia="zh-CN"/>
        </w:rPr>
        <w:t>30</w:t>
      </w:r>
      <w:r>
        <w:rPr>
          <w:rFonts w:hint="eastAsia" w:eastAsiaTheme="minorEastAsia"/>
          <w:highlight w:val="none"/>
        </w:rPr>
        <w:t>日在永城市政府信息公开网站</w:t>
      </w:r>
      <w:r>
        <w:rPr>
          <w:rFonts w:hint="eastAsia" w:eastAsia="宋体"/>
          <w:highlight w:val="none"/>
        </w:rPr>
        <w:t>（http://www.ycs.gov.cn）</w:t>
      </w:r>
      <w:r>
        <w:rPr>
          <w:rFonts w:hint="eastAsia" w:eastAsiaTheme="minorEastAsia"/>
          <w:highlight w:val="none"/>
        </w:rPr>
        <w:t>对该项目环境影响评价进行了第二次公示。</w:t>
      </w:r>
    </w:p>
    <w:p>
      <w:pPr>
        <w:spacing w:beforeLines="0" w:line="500" w:lineRule="exact"/>
        <w:ind w:firstLine="480"/>
        <w:rPr>
          <w:rFonts w:hint="eastAsia" w:eastAsiaTheme="minorEastAsia"/>
          <w:highlight w:val="none"/>
        </w:rPr>
      </w:pPr>
      <w:r>
        <w:rPr>
          <w:rFonts w:hint="eastAsia" w:eastAsiaTheme="minorEastAsia"/>
          <w:highlight w:val="none"/>
        </w:rPr>
        <w:t>永城市政府信息公开网站为当地政府网站，本项目征求意见稿公示选取的网络平台符合相关要求。</w:t>
      </w: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215900</wp:posOffset>
            </wp:positionV>
            <wp:extent cx="5728970" cy="4925060"/>
            <wp:effectExtent l="0" t="0" r="1143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728970" cy="4925060"/>
                    </a:xfrm>
                    <a:prstGeom prst="rect">
                      <a:avLst/>
                    </a:prstGeom>
                    <a:noFill/>
                    <a:ln>
                      <a:noFill/>
                    </a:ln>
                  </pic:spPr>
                </pic:pic>
              </a:graphicData>
            </a:graphic>
          </wp:anchor>
        </w:drawing>
      </w: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r>
        <w:drawing>
          <wp:anchor distT="0" distB="0" distL="114300" distR="114300" simplePos="0" relativeHeight="251659264" behindDoc="0" locked="0" layoutInCell="1" allowOverlap="1">
            <wp:simplePos x="0" y="0"/>
            <wp:positionH relativeFrom="column">
              <wp:posOffset>-12700</wp:posOffset>
            </wp:positionH>
            <wp:positionV relativeFrom="paragraph">
              <wp:posOffset>64135</wp:posOffset>
            </wp:positionV>
            <wp:extent cx="5757545" cy="3661410"/>
            <wp:effectExtent l="0" t="0" r="8255"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757545" cy="3661410"/>
                    </a:xfrm>
                    <a:prstGeom prst="rect">
                      <a:avLst/>
                    </a:prstGeom>
                    <a:noFill/>
                    <a:ln>
                      <a:noFill/>
                    </a:ln>
                  </pic:spPr>
                </pic:pic>
              </a:graphicData>
            </a:graphic>
          </wp:anchor>
        </w:drawing>
      </w: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pStyle w:val="154"/>
        <w:spacing w:beforeLines="0" w:line="360" w:lineRule="auto"/>
        <w:rPr>
          <w:rFonts w:hint="eastAsia" w:eastAsiaTheme="minorEastAsia"/>
          <w:lang w:val="en-US" w:eastAsia="zh-CN"/>
        </w:rPr>
      </w:pPr>
      <w:r>
        <w:rPr>
          <w:rFonts w:eastAsiaTheme="minorEastAsia"/>
        </w:rPr>
        <w:t>图3.</w:t>
      </w:r>
      <w:r>
        <w:rPr>
          <w:rFonts w:eastAsiaTheme="minorEastAsia"/>
          <w:highlight w:val="none"/>
        </w:rPr>
        <w:t>2-1  网上第二次公示</w:t>
      </w:r>
      <w:r>
        <w:rPr>
          <w:rFonts w:hint="eastAsia" w:eastAsiaTheme="minorEastAsia"/>
          <w:highlight w:val="none"/>
          <w:lang w:val="en-US" w:eastAsia="zh-CN"/>
        </w:rPr>
        <w:t>截图（1）</w:t>
      </w:r>
    </w:p>
    <w:p>
      <w:pPr>
        <w:spacing w:beforeLines="0" w:line="500" w:lineRule="exact"/>
        <w:ind w:firstLine="480"/>
        <w:rPr>
          <w:rFonts w:hint="eastAsia" w:eastAsiaTheme="minorEastAsia"/>
          <w:highlight w:val="none"/>
        </w:rPr>
      </w:pPr>
      <w:r>
        <w:drawing>
          <wp:anchor distT="0" distB="0" distL="114300" distR="114300" simplePos="0" relativeHeight="251660288" behindDoc="0" locked="0" layoutInCell="1" allowOverlap="1">
            <wp:simplePos x="0" y="0"/>
            <wp:positionH relativeFrom="column">
              <wp:posOffset>114300</wp:posOffset>
            </wp:positionH>
            <wp:positionV relativeFrom="paragraph">
              <wp:posOffset>316865</wp:posOffset>
            </wp:positionV>
            <wp:extent cx="5730875" cy="4690745"/>
            <wp:effectExtent l="0" t="0" r="9525"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730875" cy="4690745"/>
                    </a:xfrm>
                    <a:prstGeom prst="rect">
                      <a:avLst/>
                    </a:prstGeom>
                    <a:noFill/>
                    <a:ln>
                      <a:noFill/>
                    </a:ln>
                  </pic:spPr>
                </pic:pic>
              </a:graphicData>
            </a:graphic>
          </wp:anchor>
        </w:drawing>
      </w: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r>
        <w:drawing>
          <wp:anchor distT="0" distB="0" distL="114300" distR="114300" simplePos="0" relativeHeight="251661312" behindDoc="0" locked="0" layoutInCell="1" allowOverlap="1">
            <wp:simplePos x="0" y="0"/>
            <wp:positionH relativeFrom="column">
              <wp:posOffset>63500</wp:posOffset>
            </wp:positionH>
            <wp:positionV relativeFrom="paragraph">
              <wp:posOffset>254000</wp:posOffset>
            </wp:positionV>
            <wp:extent cx="5800090" cy="3755390"/>
            <wp:effectExtent l="0" t="0" r="3810"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800090" cy="3755390"/>
                    </a:xfrm>
                    <a:prstGeom prst="rect">
                      <a:avLst/>
                    </a:prstGeom>
                    <a:noFill/>
                    <a:ln>
                      <a:noFill/>
                    </a:ln>
                  </pic:spPr>
                </pic:pic>
              </a:graphicData>
            </a:graphic>
          </wp:anchor>
        </w:drawing>
      </w: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spacing w:beforeLines="0" w:line="500" w:lineRule="exact"/>
        <w:ind w:firstLine="480"/>
        <w:rPr>
          <w:rFonts w:hint="eastAsia" w:eastAsiaTheme="minorEastAsia"/>
          <w:highlight w:val="none"/>
        </w:rPr>
      </w:pPr>
    </w:p>
    <w:p>
      <w:pPr>
        <w:pStyle w:val="154"/>
        <w:spacing w:beforeLines="0" w:line="360" w:lineRule="auto"/>
        <w:rPr>
          <w:rFonts w:hint="eastAsia" w:eastAsiaTheme="minorEastAsia"/>
          <w:lang w:val="en-US" w:eastAsia="zh-CN"/>
        </w:rPr>
      </w:pPr>
      <w:r>
        <w:rPr>
          <w:rFonts w:eastAsiaTheme="minorEastAsia"/>
        </w:rPr>
        <w:t>图3.</w:t>
      </w:r>
      <w:r>
        <w:rPr>
          <w:rFonts w:eastAsiaTheme="minorEastAsia"/>
          <w:highlight w:val="none"/>
        </w:rPr>
        <w:t>2-1  网上第二次公示</w:t>
      </w:r>
      <w:r>
        <w:rPr>
          <w:rFonts w:hint="eastAsia" w:eastAsiaTheme="minorEastAsia"/>
          <w:highlight w:val="none"/>
          <w:lang w:val="en-US" w:eastAsia="zh-CN"/>
        </w:rPr>
        <w:t>截图（2）</w:t>
      </w:r>
    </w:p>
    <w:p>
      <w:pPr>
        <w:spacing w:beforeLines="0" w:line="500" w:lineRule="exact"/>
        <w:ind w:firstLine="480"/>
        <w:rPr>
          <w:rFonts w:hint="eastAsia" w:eastAsiaTheme="minorEastAsia"/>
          <w:highlight w:val="none"/>
        </w:rPr>
      </w:pPr>
    </w:p>
    <w:p>
      <w:pPr>
        <w:spacing w:beforeLines="0" w:line="500" w:lineRule="exact"/>
        <w:ind w:firstLine="0" w:firstLineChars="0"/>
        <w:outlineLvl w:val="2"/>
        <w:rPr>
          <w:rFonts w:eastAsiaTheme="minorEastAsia"/>
          <w:b/>
        </w:rPr>
      </w:pPr>
      <w:bookmarkStart w:id="17" w:name="_Toc409016281"/>
      <w:r>
        <w:rPr>
          <w:rFonts w:hint="eastAsia" w:eastAsiaTheme="minorEastAsia"/>
          <w:b/>
        </w:rPr>
        <w:t>3.2.2张贴</w:t>
      </w:r>
    </w:p>
    <w:p>
      <w:pPr>
        <w:spacing w:beforeLines="0" w:line="360" w:lineRule="auto"/>
        <w:ind w:firstLine="480" w:firstLineChars="200"/>
        <w:jc w:val="left"/>
        <w:rPr>
          <w:rFonts w:hint="eastAsia" w:eastAsiaTheme="minorEastAsia"/>
        </w:rPr>
      </w:pPr>
      <w:r>
        <w:rPr>
          <w:rFonts w:hint="eastAsia" w:eastAsiaTheme="minorEastAsia"/>
        </w:rPr>
        <w:t>第二次公示期间，</w:t>
      </w:r>
      <w:r>
        <w:rPr>
          <w:rFonts w:hint="eastAsia" w:eastAsiaTheme="minorEastAsia"/>
          <w:lang w:eastAsia="zh-CN"/>
        </w:rPr>
        <w:t>永城市宏源畜禽养殖有限公司</w:t>
      </w:r>
      <w:r>
        <w:rPr>
          <w:rFonts w:hint="eastAsia" w:eastAsiaTheme="minorEastAsia"/>
        </w:rPr>
        <w:t>在周边</w:t>
      </w:r>
      <w:r>
        <w:rPr>
          <w:rFonts w:hint="eastAsia" w:eastAsiaTheme="minorEastAsia"/>
          <w:lang w:val="en-US" w:eastAsia="zh-CN"/>
        </w:rPr>
        <w:t>近</w:t>
      </w:r>
      <w:r>
        <w:rPr>
          <w:rFonts w:hint="eastAsia" w:eastAsiaTheme="minorEastAsia"/>
        </w:rPr>
        <w:t>范围内的张阁村、东刘楼、郭庄村</w:t>
      </w:r>
      <w:r>
        <w:rPr>
          <w:rFonts w:hint="eastAsia" w:eastAsiaTheme="minorEastAsia"/>
          <w:lang w:eastAsia="zh-CN"/>
        </w:rPr>
        <w:t>、</w:t>
      </w:r>
      <w:r>
        <w:rPr>
          <w:rFonts w:hint="eastAsia" w:eastAsiaTheme="minorEastAsia"/>
          <w:lang w:val="en-US" w:eastAsia="zh-CN"/>
        </w:rPr>
        <w:t>大刘庄</w:t>
      </w:r>
      <w:r>
        <w:rPr>
          <w:rFonts w:hint="eastAsia" w:eastAsiaTheme="minorEastAsia"/>
        </w:rPr>
        <w:t>等村张贴</w:t>
      </w:r>
      <w:r>
        <w:rPr>
          <w:rFonts w:hint="eastAsia" w:eastAsiaTheme="minorEastAsia"/>
          <w:lang w:val="en-US" w:eastAsia="zh-CN"/>
        </w:rPr>
        <w:t>现场公告</w:t>
      </w:r>
      <w:r>
        <w:rPr>
          <w:rFonts w:hint="eastAsia" w:eastAsiaTheme="minorEastAsia"/>
        </w:rPr>
        <w:t>，以征求公众对本项目在环境保护等方面的意见和建议。现场张贴见下图。</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0"/>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tcPr>
          <w:p>
            <w:pPr>
              <w:spacing w:beforeLines="0" w:line="360" w:lineRule="auto"/>
              <w:ind w:left="0" w:leftChars="0" w:firstLine="0" w:firstLineChars="0"/>
              <w:jc w:val="left"/>
              <w:rPr>
                <w:rFonts w:hint="eastAsia" w:eastAsiaTheme="minorEastAsia"/>
                <w:sz w:val="21"/>
                <w:szCs w:val="21"/>
                <w:vertAlign w:val="baseline"/>
                <w:lang w:eastAsia="zh-CN"/>
              </w:rPr>
            </w:pPr>
            <w:r>
              <w:rPr>
                <w:rFonts w:hint="eastAsia" w:eastAsiaTheme="minorEastAsia"/>
                <w:sz w:val="21"/>
                <w:szCs w:val="21"/>
                <w:vertAlign w:val="baseline"/>
                <w:lang w:eastAsia="zh-CN"/>
              </w:rPr>
              <w:drawing>
                <wp:inline distT="0" distB="0" distL="114300" distR="114300">
                  <wp:extent cx="2853690" cy="2249170"/>
                  <wp:effectExtent l="9525" t="9525" r="13335" b="27305"/>
                  <wp:docPr id="9" name="图片 9" descr="27c701b11bf5de0eb61f00b9e97bc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7c701b11bf5de0eb61f00b9e97bc59"/>
                          <pic:cNvPicPr>
                            <a:picLocks noChangeAspect="1"/>
                          </pic:cNvPicPr>
                        </pic:nvPicPr>
                        <pic:blipFill>
                          <a:blip r:embed="rId14">
                            <a:lum bright="18000"/>
                          </a:blip>
                          <a:stretch>
                            <a:fillRect/>
                          </a:stretch>
                        </pic:blipFill>
                        <pic:spPr>
                          <a:xfrm>
                            <a:off x="0" y="0"/>
                            <a:ext cx="2853690" cy="2249170"/>
                          </a:xfrm>
                          <a:prstGeom prst="rect">
                            <a:avLst/>
                          </a:prstGeom>
                          <a:ln>
                            <a:solidFill>
                              <a:schemeClr val="tx1"/>
                            </a:solidFill>
                          </a:ln>
                        </pic:spPr>
                      </pic:pic>
                    </a:graphicData>
                  </a:graphic>
                </wp:inline>
              </w:drawing>
            </w:r>
          </w:p>
          <w:p>
            <w:pPr>
              <w:spacing w:beforeLines="0" w:line="360" w:lineRule="auto"/>
              <w:ind w:left="0" w:leftChars="0" w:firstLine="0" w:firstLineChars="0"/>
              <w:jc w:val="center"/>
              <w:rPr>
                <w:rFonts w:hint="default" w:eastAsiaTheme="minorEastAsia"/>
                <w:sz w:val="21"/>
                <w:szCs w:val="21"/>
                <w:vertAlign w:val="baseline"/>
                <w:lang w:val="en-US" w:eastAsia="zh-CN"/>
              </w:rPr>
            </w:pPr>
            <w:r>
              <w:rPr>
                <w:rFonts w:hint="eastAsia" w:eastAsiaTheme="minorEastAsia"/>
                <w:sz w:val="21"/>
                <w:szCs w:val="21"/>
                <w:vertAlign w:val="baseline"/>
                <w:lang w:val="en-US" w:eastAsia="zh-CN"/>
              </w:rPr>
              <w:t>郭庄村委员会张贴公告照片</w:t>
            </w:r>
          </w:p>
        </w:tc>
        <w:tc>
          <w:tcPr>
            <w:tcW w:w="4522" w:type="dxa"/>
          </w:tcPr>
          <w:p>
            <w:pPr>
              <w:spacing w:beforeLines="0" w:line="360" w:lineRule="auto"/>
              <w:ind w:left="0" w:leftChars="0" w:firstLine="0" w:firstLineChars="0"/>
              <w:jc w:val="left"/>
              <w:rPr>
                <w:rFonts w:hint="eastAsia" w:eastAsiaTheme="minorEastAsia"/>
                <w:sz w:val="21"/>
                <w:szCs w:val="21"/>
                <w:vertAlign w:val="baseline"/>
                <w:lang w:eastAsia="zh-CN"/>
              </w:rPr>
            </w:pPr>
            <w:r>
              <w:rPr>
                <w:rFonts w:hint="eastAsia" w:eastAsiaTheme="minorEastAsia"/>
                <w:sz w:val="21"/>
                <w:szCs w:val="21"/>
                <w:vertAlign w:val="baseline"/>
                <w:lang w:eastAsia="zh-CN"/>
              </w:rPr>
              <w:drawing>
                <wp:inline distT="0" distB="0" distL="114300" distR="114300">
                  <wp:extent cx="2699385" cy="2245995"/>
                  <wp:effectExtent l="0" t="0" r="5715" b="1905"/>
                  <wp:docPr id="10" name="图片 10" descr="7e0ea035f6c738605a76df20b6265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e0ea035f6c738605a76df20b62657f"/>
                          <pic:cNvPicPr>
                            <a:picLocks noChangeAspect="1"/>
                          </pic:cNvPicPr>
                        </pic:nvPicPr>
                        <pic:blipFill>
                          <a:blip r:embed="rId15"/>
                          <a:stretch>
                            <a:fillRect/>
                          </a:stretch>
                        </pic:blipFill>
                        <pic:spPr>
                          <a:xfrm>
                            <a:off x="0" y="0"/>
                            <a:ext cx="2699385" cy="2245995"/>
                          </a:xfrm>
                          <a:prstGeom prst="rect">
                            <a:avLst/>
                          </a:prstGeom>
                        </pic:spPr>
                      </pic:pic>
                    </a:graphicData>
                  </a:graphic>
                </wp:inline>
              </w:drawing>
            </w:r>
          </w:p>
          <w:p>
            <w:pPr>
              <w:spacing w:beforeLines="0" w:line="360" w:lineRule="auto"/>
              <w:ind w:left="0" w:leftChars="0" w:firstLine="1050" w:firstLineChars="500"/>
              <w:jc w:val="left"/>
              <w:rPr>
                <w:rFonts w:hint="default" w:eastAsiaTheme="minorEastAsia"/>
                <w:sz w:val="21"/>
                <w:szCs w:val="21"/>
                <w:vertAlign w:val="baseline"/>
                <w:lang w:val="en-US" w:eastAsia="zh-CN"/>
              </w:rPr>
            </w:pPr>
            <w:r>
              <w:rPr>
                <w:rFonts w:hint="eastAsia" w:eastAsiaTheme="minorEastAsia"/>
                <w:sz w:val="21"/>
                <w:szCs w:val="21"/>
                <w:vertAlign w:val="baseline"/>
                <w:lang w:val="en-US" w:eastAsia="zh-CN"/>
              </w:rPr>
              <w:t>项目现场公告照片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4720" w:type="dxa"/>
          </w:tcPr>
          <w:p>
            <w:pPr>
              <w:spacing w:beforeLines="0" w:line="360" w:lineRule="auto"/>
              <w:ind w:left="0" w:leftChars="0" w:firstLine="0" w:firstLineChars="0"/>
              <w:jc w:val="left"/>
              <w:rPr>
                <w:rFonts w:hint="eastAsia" w:eastAsiaTheme="minorEastAsia"/>
                <w:sz w:val="21"/>
                <w:szCs w:val="21"/>
                <w:vertAlign w:val="baseline"/>
                <w:lang w:eastAsia="zh-CN"/>
              </w:rPr>
            </w:pPr>
            <w:r>
              <w:rPr>
                <w:rFonts w:hint="eastAsia" w:eastAsiaTheme="minorEastAsia"/>
                <w:sz w:val="21"/>
                <w:szCs w:val="21"/>
                <w:vertAlign w:val="baseline"/>
                <w:lang w:eastAsia="zh-CN"/>
              </w:rPr>
              <w:drawing>
                <wp:inline distT="0" distB="0" distL="114300" distR="114300">
                  <wp:extent cx="2934335" cy="2732405"/>
                  <wp:effectExtent l="9525" t="9525" r="27940" b="20320"/>
                  <wp:docPr id="11" name="图片 11" descr="53607009433f5a7740af7d475b828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3607009433f5a7740af7d475b8288d"/>
                          <pic:cNvPicPr>
                            <a:picLocks noChangeAspect="1"/>
                          </pic:cNvPicPr>
                        </pic:nvPicPr>
                        <pic:blipFill>
                          <a:blip r:embed="rId16"/>
                          <a:stretch>
                            <a:fillRect/>
                          </a:stretch>
                        </pic:blipFill>
                        <pic:spPr>
                          <a:xfrm>
                            <a:off x="0" y="0"/>
                            <a:ext cx="2934335" cy="2732405"/>
                          </a:xfrm>
                          <a:prstGeom prst="rect">
                            <a:avLst/>
                          </a:prstGeom>
                          <a:ln>
                            <a:solidFill>
                              <a:schemeClr val="tx1"/>
                            </a:solidFill>
                          </a:ln>
                        </pic:spPr>
                      </pic:pic>
                    </a:graphicData>
                  </a:graphic>
                </wp:inline>
              </w:drawing>
            </w:r>
          </w:p>
          <w:p>
            <w:pPr>
              <w:spacing w:beforeLines="0" w:line="360" w:lineRule="auto"/>
              <w:ind w:left="0" w:leftChars="0" w:firstLine="630" w:firstLineChars="300"/>
              <w:jc w:val="left"/>
              <w:rPr>
                <w:rFonts w:hint="eastAsia" w:eastAsiaTheme="minorEastAsia"/>
                <w:sz w:val="21"/>
                <w:szCs w:val="21"/>
                <w:vertAlign w:val="baseline"/>
                <w:lang w:eastAsia="zh-CN"/>
              </w:rPr>
            </w:pPr>
            <w:r>
              <w:rPr>
                <w:rFonts w:hint="eastAsia" w:eastAsiaTheme="minorEastAsia"/>
                <w:sz w:val="21"/>
                <w:szCs w:val="21"/>
                <w:vertAlign w:val="baseline"/>
                <w:lang w:val="en-US" w:eastAsia="zh-CN"/>
              </w:rPr>
              <w:t>南侧张阁村现场公告照片</w:t>
            </w:r>
          </w:p>
        </w:tc>
        <w:tc>
          <w:tcPr>
            <w:tcW w:w="4522" w:type="dxa"/>
          </w:tcPr>
          <w:p>
            <w:pPr>
              <w:spacing w:beforeLines="0" w:line="360" w:lineRule="auto"/>
              <w:ind w:left="0" w:leftChars="0" w:firstLine="0" w:firstLineChars="0"/>
              <w:jc w:val="left"/>
              <w:rPr>
                <w:rFonts w:hint="eastAsia" w:eastAsiaTheme="minorEastAsia"/>
                <w:sz w:val="21"/>
                <w:szCs w:val="21"/>
                <w:vertAlign w:val="baseline"/>
                <w:lang w:eastAsia="zh-CN"/>
              </w:rPr>
            </w:pPr>
            <w:r>
              <w:rPr>
                <w:rFonts w:hint="eastAsia" w:eastAsiaTheme="minorEastAsia"/>
                <w:sz w:val="21"/>
                <w:szCs w:val="21"/>
                <w:vertAlign w:val="baseline"/>
                <w:lang w:eastAsia="zh-CN"/>
              </w:rPr>
              <w:drawing>
                <wp:inline distT="0" distB="0" distL="114300" distR="114300">
                  <wp:extent cx="2605405" cy="2743200"/>
                  <wp:effectExtent l="9525" t="9525" r="13970" b="9525"/>
                  <wp:docPr id="12" name="图片 12" descr="49d209dd98832b0e6a433c4e7ca1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9d209dd98832b0e6a433c4e7ca1d0a"/>
                          <pic:cNvPicPr>
                            <a:picLocks noChangeAspect="1"/>
                          </pic:cNvPicPr>
                        </pic:nvPicPr>
                        <pic:blipFill>
                          <a:blip r:embed="rId17"/>
                          <a:stretch>
                            <a:fillRect/>
                          </a:stretch>
                        </pic:blipFill>
                        <pic:spPr>
                          <a:xfrm>
                            <a:off x="0" y="0"/>
                            <a:ext cx="2605405" cy="2743200"/>
                          </a:xfrm>
                          <a:prstGeom prst="rect">
                            <a:avLst/>
                          </a:prstGeom>
                          <a:ln>
                            <a:solidFill>
                              <a:schemeClr val="tx1"/>
                            </a:solidFill>
                          </a:ln>
                        </pic:spPr>
                      </pic:pic>
                    </a:graphicData>
                  </a:graphic>
                </wp:inline>
              </w:drawing>
            </w:r>
          </w:p>
          <w:p>
            <w:pPr>
              <w:spacing w:beforeLines="0" w:line="360" w:lineRule="auto"/>
              <w:ind w:left="0" w:leftChars="0" w:firstLine="630" w:firstLineChars="300"/>
              <w:jc w:val="left"/>
              <w:rPr>
                <w:rFonts w:hint="default" w:eastAsiaTheme="minorEastAsia"/>
                <w:sz w:val="21"/>
                <w:szCs w:val="21"/>
                <w:vertAlign w:val="baseline"/>
                <w:lang w:val="en-US" w:eastAsia="zh-CN"/>
              </w:rPr>
            </w:pPr>
            <w:r>
              <w:rPr>
                <w:rFonts w:hint="eastAsia" w:eastAsiaTheme="minorEastAsia"/>
                <w:sz w:val="21"/>
                <w:szCs w:val="21"/>
                <w:vertAlign w:val="baseline"/>
                <w:lang w:val="en-US" w:eastAsia="zh-CN"/>
              </w:rPr>
              <w:t>西南侧大刘庄现场公告照片</w:t>
            </w:r>
          </w:p>
        </w:tc>
      </w:tr>
    </w:tbl>
    <w:p>
      <w:pPr>
        <w:pStyle w:val="154"/>
        <w:spacing w:beforeLines="0" w:line="360" w:lineRule="auto"/>
        <w:rPr>
          <w:rFonts w:hint="eastAsia" w:eastAsiaTheme="minorEastAsia"/>
          <w:lang w:val="en-US" w:eastAsia="zh-CN"/>
        </w:rPr>
      </w:pPr>
      <w:r>
        <w:rPr>
          <w:rFonts w:eastAsiaTheme="minorEastAsia"/>
        </w:rPr>
        <w:t>图3.</w:t>
      </w:r>
      <w:r>
        <w:rPr>
          <w:rFonts w:eastAsiaTheme="minorEastAsia"/>
          <w:highlight w:val="none"/>
        </w:rPr>
        <w:t>2-</w:t>
      </w:r>
      <w:r>
        <w:rPr>
          <w:rFonts w:hint="eastAsia" w:eastAsiaTheme="minorEastAsia"/>
          <w:highlight w:val="none"/>
          <w:lang w:val="en-US" w:eastAsia="zh-CN"/>
        </w:rPr>
        <w:t>2</w:t>
      </w:r>
      <w:r>
        <w:rPr>
          <w:rFonts w:eastAsiaTheme="minorEastAsia"/>
          <w:highlight w:val="none"/>
        </w:rPr>
        <w:t xml:space="preserve">  </w:t>
      </w:r>
      <w:r>
        <w:rPr>
          <w:rFonts w:hint="eastAsia" w:eastAsiaTheme="minorEastAsia"/>
          <w:highlight w:val="none"/>
          <w:lang w:val="en-US" w:eastAsia="zh-CN"/>
        </w:rPr>
        <w:t>张贴信息公告</w:t>
      </w:r>
    </w:p>
    <w:bookmarkEnd w:id="17"/>
    <w:p>
      <w:pPr>
        <w:spacing w:beforeLines="0" w:line="500" w:lineRule="exact"/>
        <w:ind w:firstLine="0" w:firstLineChars="0"/>
        <w:outlineLvl w:val="1"/>
        <w:rPr>
          <w:rFonts w:eastAsiaTheme="minorEastAsia"/>
          <w:b/>
        </w:rPr>
      </w:pPr>
      <w:bookmarkStart w:id="18" w:name="_Toc4010"/>
      <w:r>
        <w:rPr>
          <w:rFonts w:hint="eastAsia" w:eastAsiaTheme="minorEastAsia"/>
          <w:b/>
        </w:rPr>
        <w:t>3.3查阅情况</w:t>
      </w:r>
      <w:bookmarkEnd w:id="18"/>
      <w:bookmarkStart w:id="44" w:name="_GoBack"/>
      <w:bookmarkEnd w:id="44"/>
    </w:p>
    <w:p>
      <w:pPr>
        <w:spacing w:beforeLines="0" w:line="500" w:lineRule="exact"/>
        <w:ind w:firstLine="480"/>
        <w:rPr>
          <w:rFonts w:eastAsiaTheme="minorEastAsia"/>
        </w:rPr>
      </w:pPr>
      <w:r>
        <w:rPr>
          <w:rFonts w:hint="eastAsia" w:eastAsiaTheme="minorEastAsia"/>
          <w:lang w:eastAsia="zh-CN"/>
        </w:rPr>
        <w:t>永城市宏源畜禽养殖有限公司</w:t>
      </w:r>
      <w:r>
        <w:rPr>
          <w:rFonts w:hint="eastAsia" w:eastAsiaTheme="minorEastAsia"/>
        </w:rPr>
        <w:t>在永城市高庄镇东郭庄张阁组提供纸质的《</w:t>
      </w:r>
      <w:r>
        <w:rPr>
          <w:rFonts w:hint="eastAsia" w:eastAsiaTheme="minorEastAsia"/>
          <w:lang w:eastAsia="zh-CN"/>
        </w:rPr>
        <w:t>永城市宏源畜禽养殖有限公司年出栏20000头商品猪项目</w:t>
      </w:r>
      <w:r>
        <w:rPr>
          <w:rFonts w:hint="eastAsia" w:eastAsiaTheme="minorEastAsia"/>
          <w:lang w:val="en-US" w:eastAsia="zh-CN"/>
        </w:rPr>
        <w:t>环</w:t>
      </w:r>
      <w:r>
        <w:rPr>
          <w:rFonts w:hint="eastAsia" w:eastAsiaTheme="minorEastAsia"/>
        </w:rPr>
        <w:t>境影响报告书》（征求意见稿）供公众查阅。征求意见稿公示期间，没有公众前往上述场所查阅报告书。</w:t>
      </w:r>
    </w:p>
    <w:p>
      <w:pPr>
        <w:spacing w:beforeLines="0" w:line="500" w:lineRule="exact"/>
        <w:ind w:firstLine="0" w:firstLineChars="0"/>
        <w:outlineLvl w:val="1"/>
        <w:rPr>
          <w:rFonts w:eastAsiaTheme="minorEastAsia"/>
          <w:b/>
        </w:rPr>
      </w:pPr>
      <w:bookmarkStart w:id="19" w:name="_Toc14172"/>
      <w:r>
        <w:rPr>
          <w:rFonts w:hint="eastAsia" w:eastAsiaTheme="minorEastAsia"/>
          <w:b/>
        </w:rPr>
        <w:t>3.4公众提出意见情况</w:t>
      </w:r>
      <w:bookmarkEnd w:id="19"/>
    </w:p>
    <w:p>
      <w:pPr>
        <w:spacing w:beforeLines="0" w:line="500" w:lineRule="exact"/>
        <w:ind w:firstLine="480"/>
        <w:rPr>
          <w:rFonts w:eastAsiaTheme="minorEastAsia"/>
        </w:rPr>
      </w:pPr>
      <w:r>
        <w:rPr>
          <w:rFonts w:hint="eastAsia" w:eastAsiaTheme="minorEastAsia"/>
        </w:rPr>
        <w:t>在征求意见稿公示期间无公众提出意见和建议。</w:t>
      </w:r>
    </w:p>
    <w:p>
      <w:pPr>
        <w:pStyle w:val="2"/>
        <w:spacing w:before="163" w:after="163" w:afterLines="50" w:line="500" w:lineRule="exact"/>
        <w:rPr>
          <w:rFonts w:eastAsiaTheme="minorEastAsia"/>
        </w:rPr>
      </w:pPr>
      <w:bookmarkStart w:id="20" w:name="_Toc1636"/>
      <w:r>
        <w:rPr>
          <w:rFonts w:hint="eastAsia" w:eastAsiaTheme="minorEastAsia"/>
          <w:lang w:val="en-US" w:eastAsia="zh-CN"/>
        </w:rPr>
        <w:t>4</w:t>
      </w:r>
      <w:r>
        <w:rPr>
          <w:rFonts w:hint="eastAsia" w:eastAsiaTheme="minorEastAsia"/>
        </w:rPr>
        <w:t>其他公众参与情况</w:t>
      </w:r>
      <w:bookmarkEnd w:id="20"/>
    </w:p>
    <w:p>
      <w:pPr>
        <w:spacing w:beforeLines="0" w:line="500" w:lineRule="exact"/>
        <w:ind w:firstLine="480"/>
        <w:rPr>
          <w:rFonts w:eastAsiaTheme="minorEastAsia"/>
        </w:rPr>
      </w:pPr>
      <w:bookmarkStart w:id="21" w:name="_Toc469838791"/>
      <w:r>
        <w:rPr>
          <w:rFonts w:hint="eastAsia" w:eastAsiaTheme="minorEastAsia"/>
        </w:rPr>
        <w:t>本次项目公示期间均未收到本项目相关意见，未有公众对环境影响预测结论、环境保护措施或者环境风险防范措施等方面及环境影响评价相关专业技术方法、导则、理论等方面提出质疑，依据《环境影响评价公众参与办法》（生态环境部令 第4号）要求，本项目未召开公众座谈会、听证会或专家论证会等深度公众参与。</w:t>
      </w:r>
    </w:p>
    <w:bookmarkEnd w:id="21"/>
    <w:p>
      <w:pPr>
        <w:pStyle w:val="2"/>
        <w:spacing w:before="0" w:beforeLines="0" w:line="500" w:lineRule="exact"/>
        <w:rPr>
          <w:rFonts w:eastAsiaTheme="minorEastAsia"/>
        </w:rPr>
      </w:pPr>
      <w:bookmarkStart w:id="22" w:name="_Toc12071"/>
      <w:bookmarkStart w:id="23" w:name="_Toc409018675"/>
      <w:bookmarkStart w:id="24" w:name="_Toc400806118"/>
      <w:bookmarkStart w:id="25" w:name="_Toc469838792"/>
      <w:bookmarkStart w:id="26" w:name="_Toc467159349"/>
      <w:r>
        <w:rPr>
          <w:rFonts w:hint="eastAsia" w:eastAsiaTheme="minorEastAsia"/>
          <w:lang w:val="en-US" w:eastAsia="zh-CN"/>
        </w:rPr>
        <w:t>4</w:t>
      </w:r>
      <w:r>
        <w:rPr>
          <w:rFonts w:hint="eastAsia" w:eastAsiaTheme="minorEastAsia"/>
        </w:rPr>
        <w:t>公众意见处理情况</w:t>
      </w:r>
      <w:bookmarkEnd w:id="22"/>
      <w:bookmarkEnd w:id="23"/>
      <w:bookmarkEnd w:id="24"/>
      <w:bookmarkEnd w:id="25"/>
      <w:bookmarkEnd w:id="26"/>
    </w:p>
    <w:p>
      <w:pPr>
        <w:spacing w:beforeLines="0" w:line="500" w:lineRule="exact"/>
        <w:ind w:firstLine="0" w:firstLineChars="0"/>
        <w:outlineLvl w:val="1"/>
        <w:rPr>
          <w:rFonts w:eastAsiaTheme="minorEastAsia"/>
          <w:b/>
        </w:rPr>
      </w:pPr>
      <w:bookmarkStart w:id="27" w:name="_Toc325011106"/>
      <w:bookmarkStart w:id="28" w:name="_Toc325723189"/>
      <w:bookmarkStart w:id="29" w:name="_Toc325220691"/>
      <w:bookmarkStart w:id="30" w:name="_Toc324971767"/>
      <w:bookmarkStart w:id="31" w:name="_Toc469838793"/>
      <w:bookmarkStart w:id="32" w:name="_Toc325011247"/>
      <w:bookmarkStart w:id="33" w:name="_Toc400806119"/>
      <w:bookmarkStart w:id="34" w:name="_Toc31421"/>
      <w:r>
        <w:rPr>
          <w:rFonts w:hint="eastAsia" w:eastAsiaTheme="minorEastAsia"/>
          <w:b/>
          <w:lang w:val="en-US" w:eastAsia="zh-CN"/>
        </w:rPr>
        <w:t>4</w:t>
      </w:r>
      <w:r>
        <w:rPr>
          <w:rFonts w:hint="eastAsia" w:eastAsiaTheme="minorEastAsia"/>
          <w:b/>
        </w:rPr>
        <w:t>.1</w:t>
      </w:r>
      <w:r>
        <w:rPr>
          <w:rFonts w:eastAsiaTheme="minorEastAsia"/>
          <w:b/>
        </w:rPr>
        <w:t>公众</w:t>
      </w:r>
      <w:bookmarkEnd w:id="27"/>
      <w:bookmarkEnd w:id="28"/>
      <w:bookmarkEnd w:id="29"/>
      <w:bookmarkEnd w:id="30"/>
      <w:bookmarkEnd w:id="31"/>
      <w:bookmarkEnd w:id="32"/>
      <w:bookmarkEnd w:id="33"/>
      <w:r>
        <w:rPr>
          <w:rFonts w:hint="eastAsia" w:eastAsiaTheme="minorEastAsia"/>
          <w:b/>
        </w:rPr>
        <w:t>意见概述与分析</w:t>
      </w:r>
      <w:bookmarkEnd w:id="34"/>
    </w:p>
    <w:p>
      <w:pPr>
        <w:spacing w:beforeLines="0" w:line="500" w:lineRule="exact"/>
        <w:ind w:firstLine="480"/>
        <w:rPr>
          <w:rFonts w:eastAsiaTheme="minorEastAsia"/>
        </w:rPr>
      </w:pPr>
      <w:r>
        <w:rPr>
          <w:rFonts w:hint="eastAsia" w:eastAsiaTheme="minorEastAsia"/>
        </w:rPr>
        <w:t>本项目在公示期间，未收到公众意见反馈表。</w:t>
      </w:r>
    </w:p>
    <w:p>
      <w:pPr>
        <w:spacing w:beforeLines="0" w:line="500" w:lineRule="exact"/>
        <w:ind w:firstLine="0" w:firstLineChars="0"/>
        <w:outlineLvl w:val="1"/>
        <w:rPr>
          <w:rFonts w:eastAsiaTheme="minorEastAsia"/>
          <w:b/>
        </w:rPr>
      </w:pPr>
      <w:bookmarkStart w:id="35" w:name="_Toc451786386"/>
      <w:bookmarkStart w:id="36" w:name="_Toc474826323"/>
      <w:bookmarkStart w:id="37" w:name="_Toc467159350"/>
      <w:bookmarkStart w:id="38" w:name="_Toc469838797"/>
      <w:bookmarkStart w:id="39" w:name="_Toc28685"/>
      <w:r>
        <w:rPr>
          <w:rFonts w:hint="eastAsia" w:eastAsiaTheme="minorEastAsia"/>
          <w:b/>
          <w:lang w:val="en-US" w:eastAsia="zh-CN"/>
        </w:rPr>
        <w:t>4</w:t>
      </w:r>
      <w:r>
        <w:rPr>
          <w:rFonts w:hint="eastAsia" w:eastAsiaTheme="minorEastAsia"/>
          <w:b/>
        </w:rPr>
        <w:t>.2</w:t>
      </w:r>
      <w:r>
        <w:rPr>
          <w:rFonts w:eastAsiaTheme="minorEastAsia"/>
          <w:b/>
        </w:rPr>
        <w:t>公众意见采纳与否说明</w:t>
      </w:r>
      <w:bookmarkEnd w:id="35"/>
      <w:bookmarkEnd w:id="36"/>
      <w:bookmarkEnd w:id="37"/>
      <w:bookmarkEnd w:id="38"/>
      <w:bookmarkEnd w:id="39"/>
    </w:p>
    <w:p>
      <w:pPr>
        <w:spacing w:beforeLines="0" w:line="500" w:lineRule="exact"/>
        <w:ind w:firstLine="480"/>
      </w:pPr>
      <w:r>
        <w:rPr>
          <w:rFonts w:hint="eastAsia"/>
        </w:rPr>
        <w:t>虽然项目公示期间本公司均未收到公众意见反馈，但本公司</w:t>
      </w:r>
      <w:r>
        <w:t>承诺将采取严格的污染治理措施，确保本项目</w:t>
      </w:r>
      <w:r>
        <w:rPr>
          <w:rFonts w:hint="eastAsia"/>
          <w:lang w:val="en-US" w:eastAsia="zh-CN"/>
        </w:rPr>
        <w:t>生产废水不外排，</w:t>
      </w:r>
      <w:r>
        <w:t>废气都达标排放，固体废物确保做到安全处置，噪声确保做到厂界达标。</w:t>
      </w:r>
      <w:r>
        <w:rPr>
          <w:rFonts w:hint="eastAsia"/>
        </w:rPr>
        <w:t>本公司</w:t>
      </w:r>
      <w:r>
        <w:t>承诺在生产运营过程中加强管理，并愿意接受公众的监督。</w:t>
      </w:r>
    </w:p>
    <w:p>
      <w:pPr>
        <w:pStyle w:val="2"/>
        <w:spacing w:before="163" w:after="163" w:afterLines="50" w:line="500" w:lineRule="exact"/>
        <w:rPr>
          <w:rFonts w:eastAsiaTheme="minorEastAsia"/>
        </w:rPr>
      </w:pPr>
      <w:bookmarkStart w:id="40" w:name="_Toc19153"/>
      <w:bookmarkStart w:id="41" w:name="_Toc467159353"/>
      <w:bookmarkStart w:id="42" w:name="_Toc469838798"/>
      <w:r>
        <w:rPr>
          <w:rFonts w:hint="eastAsia" w:eastAsiaTheme="minorEastAsia"/>
          <w:lang w:val="en-US" w:eastAsia="zh-CN"/>
        </w:rPr>
        <w:t>5</w:t>
      </w:r>
      <w:r>
        <w:rPr>
          <w:rFonts w:hint="eastAsia" w:eastAsiaTheme="minorEastAsia"/>
        </w:rPr>
        <w:t>报批前公开情况</w:t>
      </w:r>
      <w:bookmarkEnd w:id="40"/>
    </w:p>
    <w:p>
      <w:pPr>
        <w:spacing w:beforeLines="0" w:line="500" w:lineRule="exact"/>
        <w:ind w:firstLine="0" w:firstLineChars="0"/>
        <w:rPr>
          <w:rFonts w:eastAsiaTheme="minorEastAsia"/>
        </w:rPr>
      </w:pPr>
      <w:r>
        <w:rPr>
          <w:rFonts w:hint="eastAsia" w:eastAsiaTheme="minorEastAsia"/>
          <w:lang w:val="en-US" w:eastAsia="zh-CN"/>
        </w:rPr>
        <w:t>5</w:t>
      </w:r>
      <w:r>
        <w:rPr>
          <w:rFonts w:hint="eastAsia" w:eastAsiaTheme="minorEastAsia"/>
        </w:rPr>
        <w:t>.1 公开内容及日期</w:t>
      </w:r>
    </w:p>
    <w:p>
      <w:pPr>
        <w:spacing w:beforeLines="0" w:line="500" w:lineRule="exact"/>
        <w:ind w:firstLine="480"/>
        <w:rPr>
          <w:rFonts w:eastAsiaTheme="minorEastAsia"/>
        </w:rPr>
      </w:pPr>
      <w:r>
        <w:rPr>
          <w:rFonts w:hint="eastAsia" w:eastAsiaTheme="minorEastAsia"/>
        </w:rPr>
        <w:t>/</w:t>
      </w:r>
    </w:p>
    <w:p>
      <w:pPr>
        <w:spacing w:beforeLines="0" w:line="500" w:lineRule="exact"/>
        <w:ind w:firstLine="0" w:firstLineChars="0"/>
        <w:rPr>
          <w:rFonts w:eastAsiaTheme="minorEastAsia"/>
        </w:rPr>
      </w:pPr>
      <w:r>
        <w:rPr>
          <w:rFonts w:hint="eastAsia" w:eastAsiaTheme="minorEastAsia"/>
          <w:lang w:val="en-US" w:eastAsia="zh-CN"/>
        </w:rPr>
        <w:t>5</w:t>
      </w:r>
      <w:r>
        <w:rPr>
          <w:rFonts w:hint="eastAsia" w:eastAsiaTheme="minorEastAsia"/>
        </w:rPr>
        <w:t>.2 公开方式</w:t>
      </w:r>
    </w:p>
    <w:p>
      <w:pPr>
        <w:spacing w:beforeLines="0" w:line="500" w:lineRule="exact"/>
        <w:ind w:firstLine="480"/>
        <w:rPr>
          <w:rFonts w:eastAsiaTheme="minorEastAsia"/>
        </w:rPr>
      </w:pPr>
      <w:r>
        <w:rPr>
          <w:rFonts w:hint="eastAsia" w:eastAsiaTheme="minorEastAsia"/>
        </w:rPr>
        <w:t>/</w:t>
      </w:r>
    </w:p>
    <w:p>
      <w:pPr>
        <w:spacing w:beforeLines="0" w:line="500" w:lineRule="exact"/>
        <w:ind w:firstLine="480"/>
        <w:rPr>
          <w:rFonts w:eastAsiaTheme="minorEastAsia"/>
        </w:rPr>
      </w:pPr>
    </w:p>
    <w:p>
      <w:pPr>
        <w:spacing w:beforeLines="0" w:line="360" w:lineRule="auto"/>
        <w:ind w:firstLine="480"/>
        <w:rPr>
          <w:rFonts w:eastAsiaTheme="minorEastAsia"/>
        </w:rPr>
        <w:sectPr>
          <w:footerReference r:id="rId5" w:type="default"/>
          <w:pgSz w:w="11906" w:h="16838"/>
          <w:pgMar w:top="1080" w:right="1440" w:bottom="1080" w:left="1440" w:header="851" w:footer="992" w:gutter="0"/>
          <w:cols w:space="425" w:num="1"/>
          <w:docGrid w:type="lines" w:linePitch="326" w:charSpace="0"/>
        </w:sectPr>
      </w:pPr>
    </w:p>
    <w:p>
      <w:pPr>
        <w:pStyle w:val="2"/>
        <w:spacing w:before="163" w:after="163" w:afterLines="50" w:line="360" w:lineRule="auto"/>
        <w:rPr>
          <w:rFonts w:eastAsiaTheme="minorEastAsia"/>
        </w:rPr>
      </w:pPr>
      <w:bookmarkStart w:id="43" w:name="_Toc410"/>
      <w:r>
        <w:rPr>
          <w:rFonts w:hint="eastAsia" w:eastAsiaTheme="minorEastAsia"/>
          <w:lang w:val="en-US" w:eastAsia="zh-CN"/>
        </w:rPr>
        <w:t>6</w:t>
      </w:r>
      <w:r>
        <w:rPr>
          <w:rFonts w:eastAsiaTheme="minorEastAsia"/>
        </w:rPr>
        <w:t>公众参与工作总结</w:t>
      </w:r>
      <w:bookmarkEnd w:id="41"/>
      <w:bookmarkEnd w:id="42"/>
      <w:bookmarkEnd w:id="43"/>
    </w:p>
    <w:p>
      <w:pPr>
        <w:spacing w:beforeLines="0" w:line="500" w:lineRule="exact"/>
        <w:ind w:firstLine="480"/>
        <w:rPr>
          <w:rFonts w:eastAsiaTheme="minorEastAsia"/>
        </w:rPr>
      </w:pPr>
      <w:r>
        <w:rPr>
          <w:rFonts w:eastAsiaTheme="minorEastAsia"/>
        </w:rPr>
        <w:t>本单位在网上发布信息公示公开环境影响报告书</w:t>
      </w:r>
      <w:r>
        <w:rPr>
          <w:rFonts w:hint="eastAsia" w:eastAsiaTheme="minorEastAsia"/>
        </w:rPr>
        <w:t>征求意见稿</w:t>
      </w:r>
      <w:r>
        <w:rPr>
          <w:rFonts w:eastAsiaTheme="minorEastAsia"/>
        </w:rPr>
        <w:t>后，采取张贴公示等方式，公开征求公众意见，公开的有关信息在征求意见期间处于公开状态。公示内容和时间按照相关规定要求进行，具有有效性。</w:t>
      </w:r>
    </w:p>
    <w:p>
      <w:pPr>
        <w:spacing w:beforeLines="0" w:line="500" w:lineRule="exact"/>
        <w:ind w:firstLine="480"/>
        <w:rPr>
          <w:rFonts w:eastAsiaTheme="minorEastAsia"/>
        </w:rPr>
      </w:pPr>
      <w:r>
        <w:rPr>
          <w:rFonts w:eastAsiaTheme="minorEastAsia"/>
        </w:rPr>
        <w:t>项目建设符合评价范围内群众要求，在项目建设方</w:t>
      </w:r>
      <w:r>
        <w:rPr>
          <w:rFonts w:hint="eastAsia" w:eastAsiaTheme="minorEastAsia"/>
          <w:lang w:eastAsia="zh-CN"/>
        </w:rPr>
        <w:t>永城市宏源畜禽养殖有限公司</w:t>
      </w:r>
      <w:r>
        <w:rPr>
          <w:rFonts w:eastAsiaTheme="minorEastAsia"/>
        </w:rPr>
        <w:t>采纳上述公众意见后，可以达到和谐社会氛围，促进项目早日建设完成，尽快产生效益作用。</w:t>
      </w: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sz w:val="28"/>
          <w:szCs w:val="28"/>
        </w:rPr>
      </w:pPr>
      <w:r>
        <w:rPr>
          <w:rFonts w:hint="eastAsia" w:eastAsiaTheme="minorEastAsia"/>
          <w:sz w:val="28"/>
          <w:szCs w:val="28"/>
        </w:rPr>
        <w:t>附件</w:t>
      </w:r>
    </w:p>
    <w:p>
      <w:pPr>
        <w:spacing w:line="220" w:lineRule="atLeast"/>
        <w:ind w:left="0" w:leftChars="0" w:firstLine="0" w:firstLineChars="0"/>
        <w:jc w:val="both"/>
        <w:rPr>
          <w:rFonts w:hint="eastAsia" w:ascii="Times New Roman" w:eastAsia="宋体"/>
          <w:b/>
          <w:sz w:val="32"/>
          <w:szCs w:val="32"/>
          <w:lang w:eastAsia="zh-CN"/>
        </w:rPr>
      </w:pPr>
      <w:r>
        <w:rPr>
          <w:rFonts w:hint="eastAsia"/>
          <w:b/>
          <w:sz w:val="24"/>
          <w:szCs w:val="24"/>
          <w:lang w:val="en-US" w:eastAsia="zh-CN"/>
        </w:rPr>
        <w:t xml:space="preserve">附件1：        </w:t>
      </w:r>
      <w:r>
        <w:rPr>
          <w:rFonts w:hint="eastAsia" w:ascii="Times New Roman" w:eastAsia="宋体"/>
          <w:b/>
          <w:sz w:val="32"/>
          <w:szCs w:val="32"/>
        </w:rPr>
        <w:t>建设项目环境影响评价公众意见表</w:t>
      </w:r>
      <w:r>
        <w:rPr>
          <w:rFonts w:hint="eastAsia"/>
          <w:b/>
          <w:sz w:val="32"/>
          <w:szCs w:val="32"/>
          <w:lang w:eastAsia="zh-CN"/>
        </w:rPr>
        <w:t>（</w:t>
      </w:r>
      <w:r>
        <w:rPr>
          <w:rFonts w:hint="eastAsia"/>
          <w:b/>
          <w:sz w:val="32"/>
          <w:szCs w:val="32"/>
          <w:lang w:val="en-US" w:eastAsia="zh-CN"/>
        </w:rPr>
        <w:t>样表</w:t>
      </w:r>
      <w:r>
        <w:rPr>
          <w:rFonts w:hint="eastAsia"/>
          <w:b/>
          <w:sz w:val="32"/>
          <w:szCs w:val="32"/>
          <w:lang w:eastAsia="zh-CN"/>
        </w:rPr>
        <w:t>）</w:t>
      </w:r>
    </w:p>
    <w:p>
      <w:pPr>
        <w:spacing w:line="220" w:lineRule="atLeast"/>
        <w:jc w:val="center"/>
        <w:rPr>
          <w:rFonts w:ascii="Times New Roman" w:hAnsi="Times New Roman" w:eastAsia="宋体"/>
          <w:b/>
          <w:sz w:val="24"/>
          <w:szCs w:val="24"/>
        </w:rPr>
      </w:pPr>
    </w:p>
    <w:p>
      <w:pPr>
        <w:spacing w:line="220" w:lineRule="atLeast"/>
        <w:rPr>
          <w:rFonts w:ascii="Times New Roman" w:eastAsia="宋体"/>
          <w:b/>
          <w:sz w:val="24"/>
          <w:szCs w:val="24"/>
          <w:u w:val="single"/>
        </w:rPr>
      </w:pPr>
      <w:r>
        <w:rPr>
          <w:rFonts w:hint="eastAsia" w:ascii="Times New Roman" w:eastAsia="宋体"/>
          <w:b/>
          <w:sz w:val="24"/>
          <w:szCs w:val="24"/>
        </w:rPr>
        <w:t>填表日期</w:t>
      </w:r>
      <w:r>
        <w:rPr>
          <w:rFonts w:hint="eastAsia" w:ascii="Times New Roman" w:hAnsi="Times New Roman" w:eastAsia="宋体"/>
          <w:b/>
          <w:sz w:val="24"/>
          <w:szCs w:val="24"/>
        </w:rPr>
        <w:t xml:space="preserve"> </w:t>
      </w:r>
      <w:r>
        <w:rPr>
          <w:rFonts w:hint="eastAsia" w:ascii="Times New Roman" w:hAnsi="Times New Roman" w:eastAsia="宋体"/>
          <w:b/>
          <w:sz w:val="24"/>
          <w:szCs w:val="24"/>
          <w:u w:val="single"/>
        </w:rPr>
        <w:t xml:space="preserve">              </w:t>
      </w:r>
      <w:r>
        <w:rPr>
          <w:rFonts w:hint="eastAsia" w:ascii="Times New Roman" w:eastAsia="宋体"/>
          <w:b/>
          <w:sz w:val="24"/>
          <w:szCs w:val="24"/>
          <w:u w:val="single"/>
        </w:rPr>
        <w:t>年</w:t>
      </w:r>
      <w:r>
        <w:rPr>
          <w:rFonts w:hint="eastAsia" w:ascii="Times New Roman" w:hAnsi="Times New Roman" w:eastAsia="宋体"/>
          <w:b/>
          <w:sz w:val="24"/>
          <w:szCs w:val="24"/>
          <w:u w:val="single"/>
        </w:rPr>
        <w:t xml:space="preserve">       </w:t>
      </w:r>
      <w:r>
        <w:rPr>
          <w:rFonts w:hint="eastAsia" w:ascii="Times New Roman" w:eastAsia="宋体"/>
          <w:b/>
          <w:sz w:val="24"/>
          <w:szCs w:val="24"/>
          <w:u w:val="single"/>
        </w:rPr>
        <w:t>月</w:t>
      </w:r>
      <w:r>
        <w:rPr>
          <w:rFonts w:hint="eastAsia" w:ascii="Times New Roman" w:hAnsi="Times New Roman" w:eastAsia="宋体"/>
          <w:b/>
          <w:sz w:val="24"/>
          <w:szCs w:val="24"/>
          <w:u w:val="single"/>
        </w:rPr>
        <w:t xml:space="preserve">       </w:t>
      </w:r>
      <w:r>
        <w:rPr>
          <w:rFonts w:hint="eastAsia" w:ascii="Times New Roman" w:eastAsia="宋体"/>
          <w:b/>
          <w:sz w:val="24"/>
          <w:szCs w:val="24"/>
          <w:u w:val="single"/>
        </w:rPr>
        <w:t>日</w:t>
      </w:r>
    </w:p>
    <w:p>
      <w:pPr>
        <w:spacing w:line="220" w:lineRule="atLeast"/>
        <w:rPr>
          <w:rFonts w:ascii="Times New Roman" w:hAnsi="Times New Roman" w:eastAsia="宋体"/>
          <w:u w:val="single"/>
        </w:rPr>
      </w:pPr>
    </w:p>
    <w:tbl>
      <w:tblPr>
        <w:tblStyle w:val="8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093" w:type="dxa"/>
          </w:tcPr>
          <w:p>
            <w:pPr>
              <w:spacing w:after="0" w:line="520" w:lineRule="exact"/>
              <w:jc w:val="center"/>
              <w:rPr>
                <w:rFonts w:ascii="Times New Roman" w:hAnsi="Times New Roman" w:eastAsia="宋体"/>
              </w:rPr>
            </w:pPr>
            <w:r>
              <w:rPr>
                <w:rFonts w:hint="eastAsia" w:ascii="Times New Roman" w:eastAsia="宋体"/>
              </w:rPr>
              <w:t>项目名称</w:t>
            </w:r>
          </w:p>
        </w:tc>
        <w:tc>
          <w:tcPr>
            <w:tcW w:w="6429" w:type="dxa"/>
            <w:gridSpan w:val="2"/>
          </w:tcPr>
          <w:p>
            <w:pPr>
              <w:spacing w:after="0"/>
              <w:jc w:val="center"/>
              <w:rPr>
                <w:rFonts w:hint="eastAsia"/>
                <w:lang w:eastAsia="zh-CN"/>
              </w:rPr>
            </w:pPr>
            <w:r>
              <w:rPr>
                <w:rFonts w:hint="eastAsia"/>
                <w:lang w:eastAsia="zh-CN"/>
              </w:rPr>
              <w:t>永城市宏源畜禽养殖有限公司</w:t>
            </w:r>
          </w:p>
          <w:p>
            <w:pPr>
              <w:spacing w:after="0"/>
              <w:jc w:val="center"/>
              <w:rPr>
                <w:rFonts w:ascii="Times New Roman" w:hAnsi="Times New Roman" w:eastAsia="宋体"/>
              </w:rPr>
            </w:pPr>
            <w:r>
              <w:rPr>
                <w:rFonts w:hint="eastAsia"/>
                <w:lang w:eastAsia="zh-CN"/>
              </w:rPr>
              <w:t>年出栏20000头商品猪项目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22" w:type="dxa"/>
            <w:gridSpan w:val="3"/>
          </w:tcPr>
          <w:p>
            <w:pPr>
              <w:spacing w:after="0" w:line="520" w:lineRule="exact"/>
              <w:rPr>
                <w:rFonts w:ascii="Times New Roman" w:hAnsi="Times New Roman" w:eastAsia="宋体"/>
              </w:rPr>
            </w:pPr>
            <w:r>
              <w:rPr>
                <w:rFonts w:hint="eastAsia" w:ascii="Times New Roman" w:eastAsia="宋体"/>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520" w:lineRule="exact"/>
              <w:rPr>
                <w:rFonts w:ascii="Times New Roman" w:eastAsia="宋体"/>
              </w:rPr>
            </w:pPr>
          </w:p>
          <w:p>
            <w:pPr>
              <w:spacing w:after="0" w:line="520" w:lineRule="exact"/>
              <w:rPr>
                <w:rFonts w:ascii="Times New Roman" w:eastAsia="宋体"/>
              </w:rPr>
            </w:pPr>
          </w:p>
          <w:p>
            <w:pPr>
              <w:spacing w:after="0" w:line="520" w:lineRule="exact"/>
              <w:rPr>
                <w:rFonts w:ascii="Times New Roman" w:eastAsia="宋体"/>
              </w:rPr>
            </w:pPr>
          </w:p>
          <w:p>
            <w:pPr>
              <w:spacing w:after="0" w:line="520" w:lineRule="exact"/>
              <w:rPr>
                <w:rFonts w:ascii="Times New Roman" w:eastAsia="宋体"/>
              </w:rPr>
            </w:pPr>
          </w:p>
          <w:p>
            <w:pPr>
              <w:spacing w:after="0" w:line="520" w:lineRule="exact"/>
              <w:rPr>
                <w:rFonts w:ascii="Times New Roman" w:eastAsia="宋体"/>
              </w:rPr>
            </w:pPr>
          </w:p>
          <w:p>
            <w:pPr>
              <w:spacing w:after="0" w:line="400" w:lineRule="exact"/>
              <w:rPr>
                <w:rFonts w:ascii="Times New Roman" w:hAnsi="Times New Roman" w:eastAsia="宋体"/>
              </w:rPr>
            </w:pPr>
            <w:r>
              <w:rPr>
                <w:rFonts w:hint="eastAsia" w:ascii="Times New Roman" w:eastAsia="宋体"/>
                <w:b/>
              </w:rPr>
              <w:t>与本项目环境影响和环境保护措施有关的建议和意见</w:t>
            </w:r>
            <w:r>
              <w:rPr>
                <w:rFonts w:hint="eastAsia" w:ascii="Times New Roman" w:eastAsia="宋体"/>
              </w:rPr>
              <w:t>（注：根据《环境影响评价公众参与办法》规定，</w:t>
            </w:r>
            <w:r>
              <w:rPr>
                <w:rFonts w:hint="eastAsia" w:ascii="Times New Roman" w:eastAsia="宋体"/>
                <w:b/>
              </w:rPr>
              <w:t>涉及征地拆迁、财产、就业</w:t>
            </w:r>
            <w:r>
              <w:rPr>
                <w:rFonts w:hint="eastAsia" w:ascii="Times New Roman" w:eastAsia="宋体"/>
              </w:rPr>
              <w:t>等与项目环评无关的意见或者诉求不属于项目环评公参内容）</w:t>
            </w:r>
          </w:p>
        </w:tc>
        <w:tc>
          <w:tcPr>
            <w:tcW w:w="6429" w:type="dxa"/>
            <w:gridSpan w:val="2"/>
          </w:tcPr>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400" w:lineRule="exact"/>
              <w:rPr>
                <w:rFonts w:ascii="Times New Roman" w:hAnsi="Times New Roman" w:eastAsia="宋体"/>
                <w:sz w:val="18"/>
                <w:szCs w:val="18"/>
              </w:rPr>
            </w:pPr>
            <w:r>
              <w:rPr>
                <w:rFonts w:hint="eastAsia" w:ascii="Times New Roman" w:eastAsia="宋体"/>
                <w:sz w:val="18"/>
                <w:szCs w:val="18"/>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3"/>
            <w:vAlign w:val="center"/>
          </w:tcPr>
          <w:p>
            <w:pPr>
              <w:spacing w:after="0" w:line="520" w:lineRule="exact"/>
              <w:rPr>
                <w:rFonts w:ascii="Times New Roman" w:hAnsi="Times New Roman" w:eastAsia="宋体"/>
              </w:rPr>
            </w:pPr>
            <w:r>
              <w:rPr>
                <w:rFonts w:hint="eastAsia" w:ascii="Times New Roman" w:eastAsia="宋体"/>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522" w:type="dxa"/>
            <w:gridSpan w:val="3"/>
            <w:vAlign w:val="center"/>
          </w:tcPr>
          <w:p>
            <w:pPr>
              <w:spacing w:after="0" w:line="520" w:lineRule="exact"/>
              <w:rPr>
                <w:rFonts w:ascii="Times New Roman" w:hAnsi="Times New Roman" w:eastAsia="宋体"/>
              </w:rPr>
            </w:pPr>
            <w:r>
              <w:rPr>
                <w:rFonts w:hint="eastAsia" w:ascii="Times New Roman" w:eastAsia="宋体"/>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姓名</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身份证号</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794" w:type="dxa"/>
            <w:gridSpan w:val="2"/>
          </w:tcPr>
          <w:p>
            <w:pPr>
              <w:spacing w:after="0" w:line="400" w:lineRule="exact"/>
              <w:jc w:val="center"/>
              <w:rPr>
                <w:rFonts w:ascii="Times New Roman" w:hAnsi="Times New Roman" w:eastAsia="宋体"/>
              </w:rPr>
            </w:pPr>
            <w:r>
              <w:rPr>
                <w:rFonts w:hint="eastAsia" w:ascii="Times New Roman" w:eastAsia="宋体"/>
              </w:rPr>
              <w:t>有效联系方式</w:t>
            </w:r>
          </w:p>
          <w:p>
            <w:pPr>
              <w:spacing w:after="0" w:line="400" w:lineRule="exact"/>
              <w:jc w:val="center"/>
              <w:rPr>
                <w:rFonts w:ascii="Times New Roman" w:hAnsi="Times New Roman" w:eastAsia="宋体"/>
              </w:rPr>
            </w:pPr>
            <w:r>
              <w:rPr>
                <w:rFonts w:hint="eastAsia" w:ascii="Times New Roman" w:eastAsia="宋体"/>
              </w:rPr>
              <w:t>（电话号码或邮箱）</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3794" w:type="dxa"/>
            <w:gridSpan w:val="2"/>
            <w:vAlign w:val="center"/>
          </w:tcPr>
          <w:p>
            <w:pPr>
              <w:spacing w:after="0" w:line="520" w:lineRule="exact"/>
              <w:jc w:val="center"/>
              <w:rPr>
                <w:rFonts w:ascii="Times New Roman" w:hAnsi="Times New Roman" w:eastAsia="宋体"/>
              </w:rPr>
            </w:pPr>
            <w:r>
              <w:rPr>
                <w:rFonts w:hint="eastAsia" w:ascii="Times New Roman" w:eastAsia="宋体"/>
              </w:rPr>
              <w:t>经常居住地址</w:t>
            </w:r>
          </w:p>
        </w:tc>
        <w:tc>
          <w:tcPr>
            <w:tcW w:w="4728" w:type="dxa"/>
          </w:tcPr>
          <w:p>
            <w:pPr>
              <w:spacing w:after="0" w:line="400" w:lineRule="exact"/>
              <w:rPr>
                <w:rFonts w:ascii="Times New Roman" w:hAnsi="Times New Roman" w:eastAsia="宋体"/>
              </w:rPr>
            </w:pPr>
            <w:r>
              <w:rPr>
                <w:rFonts w:hint="eastAsia" w:ascii="Times New Roman" w:hAnsi="Times New Roman" w:eastAsia="宋体"/>
              </w:rPr>
              <w:t xml:space="preserve">      </w:t>
            </w:r>
            <w:r>
              <w:rPr>
                <w:rFonts w:hint="eastAsia" w:ascii="Times New Roman" w:eastAsia="宋体"/>
              </w:rPr>
              <w:t>省</w:t>
            </w:r>
            <w:r>
              <w:rPr>
                <w:rFonts w:hint="eastAsia" w:ascii="Times New Roman" w:hAnsi="Times New Roman" w:eastAsia="宋体"/>
              </w:rPr>
              <w:t xml:space="preserve">       </w:t>
            </w:r>
            <w:r>
              <w:rPr>
                <w:rFonts w:hint="eastAsia" w:ascii="Times New Roman" w:eastAsia="宋体"/>
              </w:rPr>
              <w:t>市</w:t>
            </w:r>
            <w:r>
              <w:rPr>
                <w:rFonts w:hint="eastAsia" w:ascii="Times New Roman" w:hAnsi="Times New Roman" w:eastAsia="宋体"/>
              </w:rPr>
              <w:t xml:space="preserve">       </w:t>
            </w:r>
            <w:r>
              <w:rPr>
                <w:rFonts w:hint="eastAsia" w:ascii="Times New Roman" w:eastAsia="宋体"/>
              </w:rPr>
              <w:t>县（区、市）</w:t>
            </w:r>
            <w:r>
              <w:rPr>
                <w:rFonts w:hint="eastAsia" w:ascii="Times New Roman" w:hAnsi="Times New Roman" w:eastAsia="宋体"/>
              </w:rPr>
              <w:t xml:space="preserve">     </w:t>
            </w:r>
            <w:r>
              <w:rPr>
                <w:rFonts w:hint="eastAsia" w:ascii="Times New Roman" w:eastAsia="宋体"/>
              </w:rPr>
              <w:t xml:space="preserve">乡（镇、街道）  </w:t>
            </w:r>
            <w:r>
              <w:rPr>
                <w:rFonts w:hint="eastAsia" w:ascii="Times New Roman" w:hAnsi="Times New Roman" w:eastAsia="宋体"/>
              </w:rPr>
              <w:t xml:space="preserve">  </w:t>
            </w:r>
            <w:r>
              <w:rPr>
                <w:rFonts w:hint="eastAsia" w:ascii="Times New Roman" w:eastAsia="宋体"/>
              </w:rPr>
              <w:t xml:space="preserve">村（居委会）  </w:t>
            </w:r>
            <w:r>
              <w:rPr>
                <w:rFonts w:hint="eastAsia" w:ascii="Times New Roman" w:hAnsi="Times New Roman" w:eastAsia="宋体"/>
              </w:rPr>
              <w:t xml:space="preserve">  </w:t>
            </w:r>
            <w:r>
              <w:rPr>
                <w:rFonts w:hint="eastAsia" w:ascii="Times New Roman" w:eastAsia="宋体"/>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Align w:val="center"/>
          </w:tcPr>
          <w:p>
            <w:pPr>
              <w:spacing w:after="0" w:line="400" w:lineRule="exact"/>
              <w:jc w:val="center"/>
              <w:rPr>
                <w:rFonts w:ascii="Times New Roman" w:hAnsi="Times New Roman" w:eastAsia="宋体"/>
              </w:rPr>
            </w:pPr>
            <w:r>
              <w:rPr>
                <w:rFonts w:hint="eastAsia" w:ascii="Times New Roman" w:eastAsia="宋体"/>
              </w:rPr>
              <w:t>是否同意公开个人信息</w:t>
            </w:r>
          </w:p>
          <w:p>
            <w:pPr>
              <w:spacing w:after="0" w:line="400" w:lineRule="exact"/>
              <w:jc w:val="center"/>
              <w:rPr>
                <w:rFonts w:ascii="Times New Roman" w:hAnsi="Times New Roman" w:eastAsia="宋体"/>
              </w:rPr>
            </w:pPr>
            <w:r>
              <w:rPr>
                <w:rFonts w:hint="eastAsia" w:ascii="Times New Roman" w:eastAsia="宋体"/>
              </w:rPr>
              <w:t>（填同意或不同意）</w:t>
            </w:r>
          </w:p>
        </w:tc>
        <w:tc>
          <w:tcPr>
            <w:tcW w:w="4728" w:type="dxa"/>
          </w:tcPr>
          <w:p>
            <w:pPr>
              <w:spacing w:after="0" w:line="520" w:lineRule="exact"/>
              <w:rPr>
                <w:rFonts w:ascii="Times New Roman" w:hAnsi="Times New Roman" w:eastAsia="宋体"/>
              </w:rPr>
            </w:pPr>
            <w:r>
              <w:rPr>
                <w:rFonts w:hint="eastAsia" w:ascii="Times New Roman" w:hAnsi="Times New Roman" w:eastAsia="宋体"/>
              </w:rPr>
              <w:t xml:space="preserve">  </w:t>
            </w:r>
          </w:p>
          <w:p>
            <w:pPr>
              <w:spacing w:after="0" w:line="520" w:lineRule="exact"/>
              <w:rPr>
                <w:rFonts w:ascii="Times New Roman" w:hAnsi="Times New Roman" w:eastAsia="宋体"/>
              </w:rPr>
            </w:pPr>
          </w:p>
          <w:p>
            <w:pPr>
              <w:spacing w:after="0" w:line="520" w:lineRule="exact"/>
              <w:rPr>
                <w:rFonts w:ascii="Times New Roman" w:hAnsi="Times New Roman" w:eastAsia="宋体"/>
              </w:rPr>
            </w:pPr>
            <w:r>
              <w:rPr>
                <w:rFonts w:hint="eastAsia" w:ascii="Times New Roman" w:eastAsia="宋体"/>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522" w:type="dxa"/>
            <w:gridSpan w:val="3"/>
            <w:vAlign w:val="center"/>
          </w:tcPr>
          <w:p>
            <w:pPr>
              <w:spacing w:after="0" w:line="520" w:lineRule="exact"/>
              <w:rPr>
                <w:rFonts w:ascii="Times New Roman" w:hAnsi="Times New Roman" w:eastAsia="宋体"/>
              </w:rPr>
            </w:pPr>
            <w:r>
              <w:rPr>
                <w:rFonts w:hint="eastAsia" w:ascii="Times New Roman" w:eastAsia="宋体"/>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单位名称</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工商注册号或统一社会信用代码</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spacing w:after="0" w:line="400" w:lineRule="exact"/>
              <w:jc w:val="center"/>
              <w:rPr>
                <w:rFonts w:ascii="Times New Roman" w:hAnsi="Times New Roman" w:eastAsia="宋体"/>
              </w:rPr>
            </w:pPr>
            <w:r>
              <w:rPr>
                <w:rFonts w:hint="eastAsia" w:ascii="Times New Roman" w:eastAsia="宋体"/>
              </w:rPr>
              <w:t>有效联系方式</w:t>
            </w:r>
          </w:p>
          <w:p>
            <w:pPr>
              <w:spacing w:after="0" w:line="400" w:lineRule="exact"/>
              <w:jc w:val="center"/>
              <w:rPr>
                <w:rFonts w:ascii="Times New Roman" w:hAnsi="Times New Roman" w:eastAsia="宋体"/>
              </w:rPr>
            </w:pPr>
            <w:r>
              <w:rPr>
                <w:rFonts w:hint="eastAsia" w:ascii="Times New Roman" w:eastAsia="宋体"/>
              </w:rPr>
              <w:t>（电话号码或邮箱）</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Align w:val="center"/>
          </w:tcPr>
          <w:p>
            <w:pPr>
              <w:spacing w:after="0" w:line="520" w:lineRule="exact"/>
              <w:jc w:val="center"/>
              <w:rPr>
                <w:rFonts w:ascii="Times New Roman" w:hAnsi="Times New Roman" w:eastAsia="宋体"/>
              </w:rPr>
            </w:pPr>
            <w:r>
              <w:rPr>
                <w:rFonts w:hint="eastAsia" w:ascii="Times New Roman" w:eastAsia="宋体"/>
              </w:rPr>
              <w:t>地址</w:t>
            </w:r>
          </w:p>
        </w:tc>
        <w:tc>
          <w:tcPr>
            <w:tcW w:w="4728" w:type="dxa"/>
          </w:tcPr>
          <w:p>
            <w:pPr>
              <w:spacing w:after="0" w:line="400" w:lineRule="exact"/>
              <w:ind w:left="360" w:leftChars="100" w:hanging="120" w:hangingChars="50"/>
              <w:rPr>
                <w:rFonts w:ascii="Times New Roman" w:hAnsi="Times New Roman" w:eastAsia="宋体"/>
              </w:rPr>
            </w:pPr>
            <w:r>
              <w:rPr>
                <w:rFonts w:hint="eastAsia" w:ascii="Times New Roman" w:eastAsia="宋体"/>
              </w:rPr>
              <w:t>省</w:t>
            </w:r>
            <w:r>
              <w:rPr>
                <w:rFonts w:hint="eastAsia" w:ascii="Times New Roman" w:hAnsi="Times New Roman" w:eastAsia="宋体"/>
              </w:rPr>
              <w:t xml:space="preserve">      </w:t>
            </w:r>
            <w:r>
              <w:rPr>
                <w:rFonts w:hint="eastAsia" w:ascii="Times New Roman" w:eastAsia="宋体"/>
              </w:rPr>
              <w:t>市</w:t>
            </w:r>
            <w:r>
              <w:rPr>
                <w:rFonts w:hint="eastAsia" w:ascii="Times New Roman" w:hAnsi="Times New Roman" w:eastAsia="宋体"/>
              </w:rPr>
              <w:t xml:space="preserve">     </w:t>
            </w:r>
            <w:r>
              <w:rPr>
                <w:rFonts w:hint="eastAsia" w:ascii="Times New Roman" w:eastAsia="宋体"/>
              </w:rPr>
              <w:t>县（区、市）</w:t>
            </w:r>
            <w:r>
              <w:rPr>
                <w:rFonts w:hint="eastAsia" w:ascii="Times New Roman" w:hAnsi="Times New Roman" w:eastAsia="宋体"/>
              </w:rPr>
              <w:t xml:space="preserve">     </w:t>
            </w:r>
            <w:r>
              <w:rPr>
                <w:rFonts w:hint="eastAsia" w:ascii="Times New Roman" w:eastAsia="宋体"/>
              </w:rPr>
              <w:t>乡（镇、街道）</w:t>
            </w:r>
            <w:r>
              <w:rPr>
                <w:rFonts w:hint="eastAsia" w:ascii="Times New Roman" w:hAnsi="Times New Roman" w:eastAsia="宋体"/>
              </w:rPr>
              <w:t xml:space="preserve">  </w:t>
            </w:r>
            <w:r>
              <w:rPr>
                <w:rFonts w:hint="eastAsia" w:ascii="Times New Roman" w:eastAsia="宋体"/>
              </w:rPr>
              <w:t>路</w:t>
            </w:r>
            <w:r>
              <w:rPr>
                <w:rFonts w:hint="eastAsia" w:ascii="Times New Roman" w:hAnsi="Times New Roman" w:eastAsia="宋体"/>
              </w:rPr>
              <w:t xml:space="preserve">      </w:t>
            </w:r>
            <w:r>
              <w:rPr>
                <w:rFonts w:hint="eastAsia" w:ascii="Times New Roman" w:eastAsia="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after="0" w:line="520" w:lineRule="exact"/>
              <w:rPr>
                <w:rFonts w:ascii="Times New Roman" w:hAnsi="Times New Roman" w:eastAsia="宋体"/>
              </w:rPr>
            </w:pPr>
          </w:p>
          <w:p>
            <w:pPr>
              <w:spacing w:after="0" w:line="400" w:lineRule="exact"/>
              <w:rPr>
                <w:rFonts w:ascii="Times New Roman" w:eastAsia="宋体"/>
              </w:rPr>
            </w:pPr>
            <w:r>
              <w:rPr>
                <w:rFonts w:hint="eastAsia" w:ascii="Times New Roman" w:hAnsi="Times New Roman" w:eastAsia="宋体"/>
              </w:rPr>
              <w:t xml:space="preserve"> </w:t>
            </w:r>
            <w:r>
              <w:rPr>
                <w:rFonts w:hint="eastAsia" w:ascii="Times New Roman" w:eastAsia="宋体"/>
              </w:rPr>
              <w:t>注：法人或其他组织信息原则上可以公开，若涉及不可公开的信息请在此栏中注明法律依据和不能公开的具体信息。</w:t>
            </w:r>
          </w:p>
          <w:p>
            <w:pPr>
              <w:spacing w:after="0" w:line="400" w:lineRule="exact"/>
              <w:rPr>
                <w:rFonts w:ascii="Times New Roman" w:eastAsia="宋体"/>
              </w:rPr>
            </w:pPr>
          </w:p>
          <w:p>
            <w:pPr>
              <w:spacing w:after="0" w:line="400" w:lineRule="exact"/>
              <w:rPr>
                <w:rFonts w:ascii="Times New Roman" w:hAnsi="Times New Roman" w:eastAsia="宋体"/>
              </w:rPr>
            </w:pPr>
          </w:p>
        </w:tc>
      </w:tr>
    </w:tbl>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r>
        <w:rPr>
          <w:rFonts w:eastAsiaTheme="minorEastAsia"/>
        </w:rPr>
        <w:br w:type="page"/>
      </w:r>
    </w:p>
    <w:p>
      <w:pPr>
        <w:spacing w:beforeLines="0" w:line="240" w:lineRule="auto"/>
        <w:ind w:firstLine="0" w:firstLineChars="0"/>
        <w:rPr>
          <w:rFonts w:hint="eastAsia" w:eastAsiaTheme="minorEastAsia"/>
          <w:lang w:val="en-US" w:eastAsia="zh-CN"/>
        </w:rPr>
      </w:pPr>
      <w:r>
        <w:rPr>
          <w:rFonts w:hint="eastAsia" w:eastAsiaTheme="minorEastAsia"/>
          <w:lang w:val="en-US" w:eastAsia="zh-CN"/>
        </w:rPr>
        <w:t>附件2 诚信承诺</w:t>
      </w:r>
    </w:p>
    <w:p>
      <w:pPr>
        <w:spacing w:beforeLines="0" w:line="240" w:lineRule="auto"/>
        <w:rPr>
          <w:rFonts w:hint="default" w:eastAsiaTheme="minorEastAsia"/>
          <w:lang w:val="en-US" w:eastAsia="zh-CN"/>
        </w:rPr>
      </w:pPr>
      <w:r>
        <w:rPr>
          <w:rFonts w:hint="eastAsia" w:eastAsia="宋体"/>
          <w:lang w:eastAsia="zh-CN"/>
        </w:rPr>
        <w:drawing>
          <wp:inline distT="0" distB="0" distL="114300" distR="114300">
            <wp:extent cx="5268595" cy="7450455"/>
            <wp:effectExtent l="0" t="0" r="1905" b="4445"/>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8"/>
                    <a:stretch>
                      <a:fillRect/>
                    </a:stretch>
                  </pic:blipFill>
                  <pic:spPr>
                    <a:xfrm>
                      <a:off x="0" y="0"/>
                      <a:ext cx="5268595" cy="7450455"/>
                    </a:xfrm>
                    <a:prstGeom prst="rect">
                      <a:avLst/>
                    </a:prstGeom>
                    <a:noFill/>
                    <a:ln>
                      <a:noFill/>
                    </a:ln>
                  </pic:spPr>
                </pic:pic>
              </a:graphicData>
            </a:graphic>
          </wp:inline>
        </w:drawing>
      </w:r>
    </w:p>
    <w:sectPr>
      <w:pgSz w:w="11906" w:h="16838"/>
      <w:pgMar w:top="1440" w:right="1440" w:bottom="144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
    <w:altName w:val="Times New Roman"/>
    <w:panose1 w:val="00000000000000000000"/>
    <w:charset w:val="01"/>
    <w:family w:val="roman"/>
    <w:pitch w:val="default"/>
    <w:sig w:usb0="00000000" w:usb1="00000000" w:usb2="00000000" w:usb3="00000000" w:csb0="00000001"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Calibri Light">
    <w:altName w:val="Calibri"/>
    <w:panose1 w:val="020F0302020204030204"/>
    <w:charset w:val="00"/>
    <w:family w:val="swiss"/>
    <w:pitch w:val="default"/>
    <w:sig w:usb0="00000000" w:usb1="00000000" w:usb2="00000009" w:usb3="00000000" w:csb0="200001FF" w:csb1="00000000"/>
  </w:font>
  <w:font w:name="Arial Black">
    <w:panose1 w:val="020B0A04020102020204"/>
    <w:charset w:val="00"/>
    <w:family w:val="swiss"/>
    <w:pitch w:val="default"/>
    <w:sig w:usb0="00000287" w:usb1="00000000" w:usb2="00000000" w:usb3="00000000" w:csb0="2000009F" w:csb1="DFD70000"/>
  </w:font>
  <w:font w:name="仿宋体">
    <w:altName w:val="宋体"/>
    <w:panose1 w:val="00000000000000000000"/>
    <w:charset w:val="86"/>
    <w:family w:val="roman"/>
    <w:pitch w:val="default"/>
    <w:sig w:usb0="00000000" w:usb1="00000000" w:usb2="00000010" w:usb3="00000000" w:csb0="00040000" w:csb1="00000000"/>
  </w:font>
  <w:font w:name="Romantic">
    <w:altName w:val="Courier New"/>
    <w:panose1 w:val="00000400000000000000"/>
    <w:charset w:val="02"/>
    <w:family w:val="auto"/>
    <w:pitch w:val="default"/>
    <w:sig w:usb0="00000000" w:usb1="00000000" w:usb2="00000000" w:usb3="00000000" w:csb0="80000000" w:csb1="00000000"/>
  </w:font>
  <w:font w:name="CG Times (W1)">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Angsana New">
    <w:altName w:val="Times New Roman"/>
    <w:panose1 w:val="02020603050405020304"/>
    <w:charset w:val="00"/>
    <w:family w:val="roman"/>
    <w:pitch w:val="default"/>
    <w:sig w:usb0="00000000" w:usb1="00000000" w:usb2="00000000" w:usb3="00000000" w:csb0="00010001" w:csb1="00000000"/>
  </w:font>
  <w:font w:name="華康中楷體">
    <w:altName w:val="Arial Unicode MS"/>
    <w:panose1 w:val="00000000000000000000"/>
    <w:charset w:val="88"/>
    <w:family w:val="modern"/>
    <w:pitch w:val="default"/>
    <w:sig w:usb0="00000000" w:usb1="00000000" w:usb2="00000010" w:usb3="00000000" w:csb0="00100000" w:csb1="00000000"/>
  </w:font>
  <w:font w:name="汉鼎简特宋">
    <w:altName w:val="宋体"/>
    <w:panose1 w:val="00000000000000000000"/>
    <w:charset w:val="86"/>
    <w:family w:val="modern"/>
    <w:pitch w:val="default"/>
    <w:sig w:usb0="00000000" w:usb1="00000000" w:usb2="00000010" w:usb3="00000000" w:csb0="00040000" w:csb1="00000000"/>
  </w:font>
  <w:font w:name="文鼎粗行楷简">
    <w:altName w:val="宋体"/>
    <w:panose1 w:val="00000000000000000000"/>
    <w:charset w:val="86"/>
    <w:family w:val="roman"/>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Alaska">
    <w:altName w:val="Lucida Sans Unicode"/>
    <w:panose1 w:val="00000000000000000000"/>
    <w:charset w:val="00"/>
    <w:family w:val="swiss"/>
    <w:pitch w:val="default"/>
    <w:sig w:usb0="00000000" w:usb1="00000000" w:usb2="00000000" w:usb3="00000000" w:csb0="00000017" w:csb1="00000000"/>
  </w:font>
  <w:font w:name="方正宋三简体">
    <w:altName w:val="宋体"/>
    <w:panose1 w:val="00000000000000000000"/>
    <w:charset w:val="86"/>
    <w:family w:val="script"/>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PMingLiU">
    <w:panose1 w:val="02020300000000000000"/>
    <w:charset w:val="88"/>
    <w:family w:val="roman"/>
    <w:pitch w:val="default"/>
    <w:sig w:usb0="00000003" w:usb1="082E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93" w:csb1="00000000"/>
  </w:font>
  <w:font w:name="Times New Roman;Symbol;Arial;婼">
    <w:altName w:val="黑体"/>
    <w:panose1 w:val="00000000000000000000"/>
    <w:charset w:val="86"/>
    <w:family w:val="auto"/>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918457"/>
      <w:docPartObj>
        <w:docPartGallery w:val="autotext"/>
      </w:docPartObj>
    </w:sdtPr>
    <w:sdtContent>
      <w:p>
        <w:pPr>
          <w:pStyle w:val="54"/>
          <w:spacing w:before="48" w:after="48"/>
          <w:ind w:firstLine="480"/>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774513"/>
      <w:docPartObj>
        <w:docPartGallery w:val="autotext"/>
      </w:docPartObj>
    </w:sdtPr>
    <w:sdtContent>
      <w:p>
        <w:pPr>
          <w:pStyle w:val="54"/>
          <w:jc w:val="center"/>
        </w:pPr>
        <w:r>
          <w:fldChar w:fldCharType="begin"/>
        </w:r>
        <w:r>
          <w:instrText xml:space="preserve">PAGE   \* MERGEFORMAT</w:instrText>
        </w:r>
        <w:r>
          <w:fldChar w:fldCharType="separate"/>
        </w:r>
        <w:r>
          <w:rPr>
            <w:lang w:val="zh-CN"/>
          </w:rPr>
          <w:t>22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bottom w:val="single" w:color="auto" w:sz="4" w:space="1"/>
      </w:pBdr>
      <w:rPr>
        <w:rFonts w:ascii="华文行楷" w:eastAsia="华文行楷"/>
      </w:rPr>
    </w:pPr>
    <w:r>
      <w:rPr>
        <w:rFonts w:hint="eastAsia" w:ascii="华文行楷" w:eastAsia="华文行楷"/>
      </w:rPr>
      <w:t>年出栏20000头商品猪项目环境影响评价公众参与说明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64"/>
      <w:lvlText w:val=""/>
      <w:lvlJc w:val="left"/>
      <w:pPr>
        <w:tabs>
          <w:tab w:val="left" w:pos="2040"/>
        </w:tabs>
        <w:ind w:left="2040" w:hanging="360"/>
      </w:pPr>
      <w:rPr>
        <w:rFonts w:hint="default" w:ascii="Wingdings" w:hAnsi="Wingdings" w:cs="Wingdings"/>
      </w:rPr>
    </w:lvl>
  </w:abstractNum>
  <w:abstractNum w:abstractNumId="2">
    <w:nsid w:val="FFFFFF81"/>
    <w:multiLevelType w:val="singleLevel"/>
    <w:tmpl w:val="FFFFFF81"/>
    <w:lvl w:ilvl="0" w:tentative="0">
      <w:start w:val="1"/>
      <w:numFmt w:val="bullet"/>
      <w:pStyle w:val="46"/>
      <w:lvlText w:val=""/>
      <w:lvlJc w:val="left"/>
      <w:pPr>
        <w:tabs>
          <w:tab w:val="left" w:pos="1620"/>
        </w:tabs>
        <w:ind w:left="1620" w:hanging="360"/>
      </w:pPr>
      <w:rPr>
        <w:rFonts w:hint="default" w:ascii="Wingdings" w:hAnsi="Wingdings" w:cs="Wingdings"/>
      </w:rPr>
    </w:lvl>
  </w:abstractNum>
  <w:abstractNum w:abstractNumId="3">
    <w:nsid w:val="FFFFFF82"/>
    <w:multiLevelType w:val="singleLevel"/>
    <w:tmpl w:val="FFFFFF82"/>
    <w:lvl w:ilvl="0" w:tentative="0">
      <w:start w:val="1"/>
      <w:numFmt w:val="bullet"/>
      <w:pStyle w:val="35"/>
      <w:lvlText w:val=""/>
      <w:lvlJc w:val="left"/>
      <w:pPr>
        <w:tabs>
          <w:tab w:val="left" w:pos="1200"/>
        </w:tabs>
        <w:ind w:left="1200" w:hanging="360"/>
      </w:pPr>
      <w:rPr>
        <w:rFonts w:hint="default" w:ascii="Wingdings" w:hAnsi="Wingdings" w:cs="Wingdings"/>
      </w:rPr>
    </w:lvl>
  </w:abstractNum>
  <w:abstractNum w:abstractNumId="4">
    <w:nsid w:val="FFFFFF83"/>
    <w:multiLevelType w:val="singleLevel"/>
    <w:tmpl w:val="FFFFFF83"/>
    <w:lvl w:ilvl="0" w:tentative="0">
      <w:start w:val="1"/>
      <w:numFmt w:val="bullet"/>
      <w:pStyle w:val="13"/>
      <w:lvlText w:val=""/>
      <w:lvlJc w:val="left"/>
      <w:pPr>
        <w:tabs>
          <w:tab w:val="left" w:pos="780"/>
        </w:tabs>
        <w:ind w:left="780" w:hanging="360"/>
      </w:pPr>
      <w:rPr>
        <w:rFonts w:hint="default" w:ascii="Wingdings" w:hAnsi="Wingdings" w:cs="Wingdings"/>
      </w:rPr>
    </w:lvl>
  </w:abstractNum>
  <w:abstractNum w:abstractNumId="5">
    <w:nsid w:val="FFFFFF89"/>
    <w:multiLevelType w:val="singleLevel"/>
    <w:tmpl w:val="FFFFFF89"/>
    <w:lvl w:ilvl="0" w:tentative="0">
      <w:start w:val="1"/>
      <w:numFmt w:val="bullet"/>
      <w:pStyle w:val="18"/>
      <w:lvlText w:val=""/>
      <w:lvlJc w:val="left"/>
      <w:pPr>
        <w:tabs>
          <w:tab w:val="left" w:pos="360"/>
        </w:tabs>
        <w:ind w:left="360" w:hanging="360"/>
      </w:pPr>
      <w:rPr>
        <w:rFonts w:hint="default" w:ascii="Wingdings" w:hAnsi="Wingdings" w:cs="Wingdings"/>
      </w:rPr>
    </w:lvl>
  </w:abstractNum>
  <w:abstractNum w:abstractNumId="6">
    <w:nsid w:val="00000003"/>
    <w:multiLevelType w:val="singleLevel"/>
    <w:tmpl w:val="00000003"/>
    <w:lvl w:ilvl="0" w:tentative="0">
      <w:start w:val="1"/>
      <w:numFmt w:val="bullet"/>
      <w:pStyle w:val="245"/>
      <w:lvlText w:val=""/>
      <w:legacy w:legacy="1" w:legacySpace="0" w:legacyIndent="283"/>
      <w:lvlJc w:val="left"/>
      <w:pPr>
        <w:ind w:left="1134" w:hanging="283"/>
      </w:pPr>
      <w:rPr>
        <w:rFonts w:hint="default" w:ascii="Symbol" w:hAnsi="Symbol"/>
      </w:rPr>
    </w:lvl>
  </w:abstractNum>
  <w:abstractNum w:abstractNumId="7">
    <w:nsid w:val="024715F3"/>
    <w:multiLevelType w:val="multilevel"/>
    <w:tmpl w:val="024715F3"/>
    <w:lvl w:ilvl="0" w:tentative="0">
      <w:start w:val="1"/>
      <w:numFmt w:val="decimal"/>
      <w:pStyle w:val="276"/>
      <w:lvlText w:val="%1."/>
      <w:lvlJc w:val="left"/>
      <w:pPr>
        <w:tabs>
          <w:tab w:val="left" w:pos="520"/>
        </w:tabs>
        <w:ind w:left="520" w:firstLine="0"/>
      </w:pPr>
      <w:rPr>
        <w:rFonts w:hint="eastAsia"/>
        <w:color w:val="auto"/>
      </w:rPr>
    </w:lvl>
    <w:lvl w:ilvl="1" w:tentative="0">
      <w:start w:val="1"/>
      <w:numFmt w:val="lowerLetter"/>
      <w:lvlText w:val="%2)"/>
      <w:lvlJc w:val="left"/>
      <w:pPr>
        <w:tabs>
          <w:tab w:val="left" w:pos="1360"/>
        </w:tabs>
        <w:ind w:left="1360" w:hanging="420"/>
      </w:pPr>
    </w:lvl>
    <w:lvl w:ilvl="2" w:tentative="0">
      <w:start w:val="1"/>
      <w:numFmt w:val="lowerRoman"/>
      <w:lvlText w:val="%3."/>
      <w:lvlJc w:val="right"/>
      <w:pPr>
        <w:tabs>
          <w:tab w:val="left" w:pos="1780"/>
        </w:tabs>
        <w:ind w:left="1780" w:hanging="420"/>
      </w:pPr>
    </w:lvl>
    <w:lvl w:ilvl="3" w:tentative="0">
      <w:start w:val="1"/>
      <w:numFmt w:val="decimal"/>
      <w:lvlText w:val="%4."/>
      <w:lvlJc w:val="left"/>
      <w:pPr>
        <w:tabs>
          <w:tab w:val="left" w:pos="2200"/>
        </w:tabs>
        <w:ind w:left="2200" w:hanging="420"/>
      </w:pPr>
    </w:lvl>
    <w:lvl w:ilvl="4" w:tentative="0">
      <w:start w:val="1"/>
      <w:numFmt w:val="lowerLetter"/>
      <w:lvlText w:val="%5)"/>
      <w:lvlJc w:val="left"/>
      <w:pPr>
        <w:tabs>
          <w:tab w:val="left" w:pos="2620"/>
        </w:tabs>
        <w:ind w:left="2620" w:hanging="420"/>
      </w:pPr>
    </w:lvl>
    <w:lvl w:ilvl="5" w:tentative="0">
      <w:start w:val="1"/>
      <w:numFmt w:val="lowerRoman"/>
      <w:lvlText w:val="%6."/>
      <w:lvlJc w:val="right"/>
      <w:pPr>
        <w:tabs>
          <w:tab w:val="left" w:pos="3040"/>
        </w:tabs>
        <w:ind w:left="3040" w:hanging="420"/>
      </w:pPr>
    </w:lvl>
    <w:lvl w:ilvl="6" w:tentative="0">
      <w:start w:val="1"/>
      <w:numFmt w:val="decimal"/>
      <w:lvlText w:val="%7."/>
      <w:lvlJc w:val="left"/>
      <w:pPr>
        <w:tabs>
          <w:tab w:val="left" w:pos="3460"/>
        </w:tabs>
        <w:ind w:left="3460" w:hanging="420"/>
      </w:pPr>
    </w:lvl>
    <w:lvl w:ilvl="7" w:tentative="0">
      <w:start w:val="1"/>
      <w:numFmt w:val="lowerLetter"/>
      <w:lvlText w:val="%8)"/>
      <w:lvlJc w:val="left"/>
      <w:pPr>
        <w:tabs>
          <w:tab w:val="left" w:pos="3880"/>
        </w:tabs>
        <w:ind w:left="3880" w:hanging="420"/>
      </w:pPr>
    </w:lvl>
    <w:lvl w:ilvl="8" w:tentative="0">
      <w:start w:val="1"/>
      <w:numFmt w:val="lowerRoman"/>
      <w:lvlText w:val="%9."/>
      <w:lvlJc w:val="right"/>
      <w:pPr>
        <w:tabs>
          <w:tab w:val="left" w:pos="4300"/>
        </w:tabs>
        <w:ind w:left="4300" w:hanging="420"/>
      </w:pPr>
    </w:lvl>
  </w:abstractNum>
  <w:abstractNum w:abstractNumId="8">
    <w:nsid w:val="07E16598"/>
    <w:multiLevelType w:val="multilevel"/>
    <w:tmpl w:val="07E16598"/>
    <w:lvl w:ilvl="0" w:tentative="0">
      <w:start w:val="1"/>
      <w:numFmt w:val="lowerLetter"/>
      <w:pStyle w:val="7"/>
      <w:lvlText w:val="%1."/>
      <w:lvlJc w:val="left"/>
      <w:pPr>
        <w:tabs>
          <w:tab w:val="left" w:pos="360"/>
        </w:tabs>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CA4294C"/>
    <w:multiLevelType w:val="multilevel"/>
    <w:tmpl w:val="0CA4294C"/>
    <w:lvl w:ilvl="0" w:tentative="0">
      <w:start w:val="1"/>
      <w:numFmt w:val="decimalEnclosedCircle"/>
      <w:pStyle w:val="625"/>
      <w:lvlText w:val="%1"/>
      <w:lvlJc w:val="left"/>
      <w:pPr>
        <w:tabs>
          <w:tab w:val="left" w:pos="737"/>
        </w:tabs>
        <w:ind w:left="737" w:hanging="567"/>
      </w:pPr>
      <w:rPr>
        <w:rFonts w:ascii="Arial" w:hAnsi="Arial" w:eastAsia="宋体" w:cs="宋体"/>
        <w:b w:val="0"/>
        <w:bCs w:val="0"/>
        <w:i w:val="0"/>
        <w:iCs w:val="0"/>
        <w:caps w:val="0"/>
        <w:smallCaps w:val="0"/>
        <w:strike w:val="0"/>
        <w:dstrike w:val="0"/>
        <w:color w:val="000000"/>
        <w:spacing w:val="0"/>
        <w:w w:val="100"/>
        <w:kern w:val="2"/>
        <w:position w:val="0"/>
        <w:sz w:val="24"/>
        <w:u w:val="none"/>
        <w:shd w:val="clear" w:color="auto" w:fill="auto"/>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E917AD"/>
    <w:multiLevelType w:val="multilevel"/>
    <w:tmpl w:val="1AE917AD"/>
    <w:lvl w:ilvl="0" w:tentative="0">
      <w:start w:val="1"/>
      <w:numFmt w:val="decimal"/>
      <w:pStyle w:val="745"/>
      <w:lvlText w:val="%1－1."/>
      <w:lvlJc w:val="center"/>
      <w:pPr>
        <w:tabs>
          <w:tab w:val="left" w:pos="420"/>
        </w:tabs>
        <w:ind w:left="42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05A4F56"/>
    <w:multiLevelType w:val="multilevel"/>
    <w:tmpl w:val="205A4F56"/>
    <w:lvl w:ilvl="0" w:tentative="0">
      <w:start w:val="1"/>
      <w:numFmt w:val="decimal"/>
      <w:pStyle w:val="39"/>
      <w:suff w:val="space"/>
      <w:lvlText w:val="%1"/>
      <w:lvlJc w:val="left"/>
      <w:rPr>
        <w:rFonts w:hint="default" w:ascii="Times New Roman" w:hAnsi="Times New Roman" w:cs="Times New Roman"/>
        <w:b/>
        <w:bCs/>
        <w:i w:val="0"/>
        <w:iCs w:val="0"/>
        <w:sz w:val="24"/>
        <w:szCs w:val="24"/>
      </w:rPr>
    </w:lvl>
    <w:lvl w:ilvl="1" w:tentative="0">
      <w:start w:val="1"/>
      <w:numFmt w:val="decimal"/>
      <w:suff w:val="space"/>
      <w:lvlText w:val="%1.%2"/>
      <w:lvlJc w:val="left"/>
      <w:rPr>
        <w:rFonts w:hint="default" w:ascii="Times New Roman" w:hAnsi="Times New Roman" w:cs="Times New Roman"/>
        <w:b/>
        <w:bCs/>
        <w:i w:val="0"/>
        <w:iCs w:val="0"/>
        <w:sz w:val="24"/>
        <w:szCs w:val="24"/>
      </w:rPr>
    </w:lvl>
    <w:lvl w:ilvl="2" w:tentative="0">
      <w:start w:val="1"/>
      <w:numFmt w:val="decimal"/>
      <w:suff w:val="space"/>
      <w:lvlText w:val="%1.%2.%3"/>
      <w:lvlJc w:val="left"/>
      <w:rPr>
        <w:rFonts w:hint="default" w:ascii="Times New Roman" w:hAnsi="Times New Roman" w:eastAsia="宋体"/>
        <w:b w:val="0"/>
        <w:bCs w:val="0"/>
        <w:i w:val="0"/>
        <w:iCs w:val="0"/>
        <w:caps w:val="0"/>
        <w:strike w:val="0"/>
        <w:dstrike w:val="0"/>
        <w:snapToGrid w:val="0"/>
        <w:vanish w:val="0"/>
        <w:color w:val="auto"/>
        <w:kern w:val="0"/>
        <w:sz w:val="24"/>
        <w:szCs w:val="24"/>
        <w:u w:val="none"/>
        <w:vertAlign w:val="baseline"/>
        <w14:shadow w14:blurRad="0" w14:dist="0" w14:dir="0" w14:sx="0" w14:sy="0" w14:kx="0" w14:ky="0" w14:algn="none">
          <w14:srgbClr w14:val="000000"/>
        </w14:shadow>
      </w:rPr>
    </w:lvl>
    <w:lvl w:ilvl="3" w:tentative="0">
      <w:start w:val="1"/>
      <w:numFmt w:val="decimal"/>
      <w:lvlText w:val="%1.%2.%3.%4"/>
      <w:lvlJc w:val="left"/>
      <w:pPr>
        <w:tabs>
          <w:tab w:val="left" w:pos="851"/>
        </w:tabs>
        <w:ind w:left="851" w:hanging="851"/>
      </w:pPr>
      <w:rPr>
        <w:rFonts w:hint="default" w:ascii="Times New Roman" w:hAnsi="Times New Roman" w:cs="Times New Roman"/>
        <w:b w:val="0"/>
        <w:bCs w:val="0"/>
        <w:i w:val="0"/>
        <w:iCs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2182326B"/>
    <w:multiLevelType w:val="multilevel"/>
    <w:tmpl w:val="2182326B"/>
    <w:lvl w:ilvl="0" w:tentative="0">
      <w:start w:val="1"/>
      <w:numFmt w:val="bullet"/>
      <w:pStyle w:val="82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226D5B92"/>
    <w:multiLevelType w:val="multilevel"/>
    <w:tmpl w:val="226D5B92"/>
    <w:lvl w:ilvl="0" w:tentative="0">
      <w:start w:val="1"/>
      <w:numFmt w:val="chineseCountingThousand"/>
      <w:suff w:val="nothing"/>
      <w:lvlText w:val="第%1章"/>
      <w:lvlJc w:val="left"/>
      <w:pPr>
        <w:ind w:left="0" w:firstLine="0"/>
      </w:pPr>
      <w:rPr>
        <w:rFonts w:hint="eastAsia"/>
      </w:rPr>
    </w:lvl>
    <w:lvl w:ilvl="1" w:tentative="0">
      <w:start w:val="1"/>
      <w:numFmt w:val="none"/>
      <w:pStyle w:val="818"/>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4">
    <w:nsid w:val="288C4FC5"/>
    <w:multiLevelType w:val="multilevel"/>
    <w:tmpl w:val="288C4FC5"/>
    <w:lvl w:ilvl="0" w:tentative="0">
      <w:start w:val="1"/>
      <w:numFmt w:val="decimal"/>
      <w:pStyle w:val="746"/>
      <w:lvlText w:val="表10－%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EB060AD"/>
    <w:multiLevelType w:val="singleLevel"/>
    <w:tmpl w:val="2EB060AD"/>
    <w:lvl w:ilvl="0" w:tentative="0">
      <w:start w:val="2"/>
      <w:numFmt w:val="upperLetter"/>
      <w:pStyle w:val="8"/>
      <w:lvlText w:val="%1."/>
      <w:lvlJc w:val="left"/>
      <w:pPr>
        <w:tabs>
          <w:tab w:val="left" w:pos="555"/>
        </w:tabs>
        <w:ind w:left="555" w:hanging="555"/>
      </w:pPr>
      <w:rPr>
        <w:rFonts w:hint="eastAsia"/>
      </w:rPr>
    </w:lvl>
  </w:abstractNum>
  <w:abstractNum w:abstractNumId="16">
    <w:nsid w:val="3E5A5500"/>
    <w:multiLevelType w:val="multilevel"/>
    <w:tmpl w:val="3E5A5500"/>
    <w:lvl w:ilvl="0" w:tentative="0">
      <w:start w:val="1"/>
      <w:numFmt w:val="decimal"/>
      <w:pStyle w:val="753"/>
      <w:lvlText w:val="表6－%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8300E2A"/>
    <w:multiLevelType w:val="multilevel"/>
    <w:tmpl w:val="48300E2A"/>
    <w:lvl w:ilvl="0" w:tentative="0">
      <w:start w:val="1"/>
      <w:numFmt w:val="bullet"/>
      <w:pStyle w:val="715"/>
      <w:lvlText w:val=""/>
      <w:lvlJc w:val="left"/>
      <w:pPr>
        <w:tabs>
          <w:tab w:val="left" w:pos="480"/>
        </w:tabs>
        <w:ind w:left="480" w:firstLine="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8">
    <w:nsid w:val="57133F65"/>
    <w:multiLevelType w:val="multilevel"/>
    <w:tmpl w:val="57133F65"/>
    <w:lvl w:ilvl="0" w:tentative="0">
      <w:start w:val="1"/>
      <w:numFmt w:val="decimal"/>
      <w:pStyle w:val="242"/>
      <w:lvlText w:val="第%1章 "/>
      <w:lvlJc w:val="left"/>
      <w:pPr>
        <w:tabs>
          <w:tab w:val="left" w:pos="1985"/>
        </w:tabs>
        <w:ind w:left="1985" w:hanging="425"/>
      </w:pPr>
      <w:rPr>
        <w:rFonts w:hint="eastAsia"/>
      </w:rPr>
    </w:lvl>
    <w:lvl w:ilvl="1" w:tentative="0">
      <w:start w:val="1"/>
      <w:numFmt w:val="decimal"/>
      <w:pStyle w:val="243"/>
      <w:lvlText w:val="%1.%2 "/>
      <w:lvlJc w:val="left"/>
      <w:pPr>
        <w:tabs>
          <w:tab w:val="left" w:pos="567"/>
        </w:tabs>
        <w:ind w:left="567" w:hanging="567"/>
      </w:pPr>
      <w:rPr>
        <w:rFonts w:hint="eastAsia"/>
      </w:rPr>
    </w:lvl>
    <w:lvl w:ilvl="2" w:tentative="0">
      <w:start w:val="1"/>
      <w:numFmt w:val="decimal"/>
      <w:pStyle w:val="244"/>
      <w:lvlText w:val="%1.%2.%3 "/>
      <w:lvlJc w:val="left"/>
      <w:pPr>
        <w:tabs>
          <w:tab w:val="left" w:pos="709"/>
        </w:tabs>
        <w:ind w:left="709" w:hanging="709"/>
      </w:pPr>
      <w:rPr>
        <w:rFonts w:hint="eastAsia"/>
      </w:rPr>
    </w:lvl>
    <w:lvl w:ilvl="3" w:tentative="0">
      <w:start w:val="1"/>
      <w:numFmt w:val="decimal"/>
      <w:pStyle w:val="241"/>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5A3D1198"/>
    <w:multiLevelType w:val="multilevel"/>
    <w:tmpl w:val="5A3D1198"/>
    <w:lvl w:ilvl="0" w:tentative="0">
      <w:start w:val="1"/>
      <w:numFmt w:val="decimal"/>
      <w:lvlText w:val="%1."/>
      <w:lvlJc w:val="left"/>
      <w:pPr>
        <w:tabs>
          <w:tab w:val="left" w:pos="425"/>
        </w:tabs>
        <w:ind w:left="425" w:hanging="425"/>
      </w:pPr>
      <w:rPr>
        <w:rFonts w:hint="default" w:ascii="Times New Roman" w:hAnsi="Times New Roman" w:eastAsia="黑体" w:cs="Times New Roman"/>
        <w:b/>
      </w:rPr>
    </w:lvl>
    <w:lvl w:ilvl="1" w:tentative="0">
      <w:start w:val="1"/>
      <w:numFmt w:val="decimal"/>
      <w:lvlText w:val="%1.%2."/>
      <w:lvlJc w:val="left"/>
      <w:pPr>
        <w:tabs>
          <w:tab w:val="left" w:pos="567"/>
        </w:tabs>
        <w:ind w:left="567" w:hanging="567"/>
      </w:pPr>
      <w:rPr>
        <w:rFonts w:hint="default" w:ascii="Times New Roman" w:hAnsi="Times New Roman" w:cs="Times New Roman"/>
        <w:b/>
        <w:sz w:val="24"/>
        <w:szCs w:val="24"/>
      </w:rPr>
    </w:lvl>
    <w:lvl w:ilvl="2" w:tentative="0">
      <w:start w:val="1"/>
      <w:numFmt w:val="decimal"/>
      <w:pStyle w:val="247"/>
      <w:lvlText w:val="%1.%2.%3."/>
      <w:lvlJc w:val="left"/>
      <w:pPr>
        <w:tabs>
          <w:tab w:val="left" w:pos="709"/>
        </w:tabs>
        <w:ind w:left="709" w:hanging="709"/>
      </w:pPr>
      <w:rPr>
        <w:rFonts w:hint="eastAsia"/>
        <w:b/>
      </w:rPr>
    </w:lvl>
    <w:lvl w:ilvl="3" w:tentative="0">
      <w:start w:val="1"/>
      <w:numFmt w:val="decimal"/>
      <w:pStyle w:val="246"/>
      <w:lvlText w:val="%1.%2.%3.%4."/>
      <w:lvlJc w:val="left"/>
      <w:pPr>
        <w:tabs>
          <w:tab w:val="left" w:pos="851"/>
        </w:tabs>
        <w:ind w:left="851" w:hanging="851"/>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5DDA2DC4"/>
    <w:multiLevelType w:val="multilevel"/>
    <w:tmpl w:val="5DDA2DC4"/>
    <w:lvl w:ilvl="0" w:tentative="0">
      <w:start w:val="1"/>
      <w:numFmt w:val="decimal"/>
      <w:pStyle w:val="755"/>
      <w:lvlText w:val="表8－%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E7F67F7"/>
    <w:multiLevelType w:val="multilevel"/>
    <w:tmpl w:val="5E7F67F7"/>
    <w:lvl w:ilvl="0" w:tentative="0">
      <w:start w:val="1"/>
      <w:numFmt w:val="decimal"/>
      <w:pStyle w:val="747"/>
      <w:lvlText w:val="表11－%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1D62043"/>
    <w:multiLevelType w:val="multilevel"/>
    <w:tmpl w:val="61D62043"/>
    <w:lvl w:ilvl="0" w:tentative="0">
      <w:start w:val="1"/>
      <w:numFmt w:val="decimal"/>
      <w:pStyle w:val="45"/>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2A10C16"/>
    <w:multiLevelType w:val="multilevel"/>
    <w:tmpl w:val="62A10C16"/>
    <w:lvl w:ilvl="0" w:tentative="0">
      <w:start w:val="1"/>
      <w:numFmt w:val="decimal"/>
      <w:pStyle w:val="754"/>
      <w:lvlText w:val="表7－%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8FB2E5C"/>
    <w:multiLevelType w:val="multilevel"/>
    <w:tmpl w:val="68FB2E5C"/>
    <w:lvl w:ilvl="0" w:tentative="0">
      <w:start w:val="1"/>
      <w:numFmt w:val="decimal"/>
      <w:pStyle w:val="748"/>
      <w:lvlText w:val="表12－%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E434A9E"/>
    <w:multiLevelType w:val="multilevel"/>
    <w:tmpl w:val="6E434A9E"/>
    <w:lvl w:ilvl="0" w:tentative="0">
      <w:start w:val="1"/>
      <w:numFmt w:val="decimal"/>
      <w:pStyle w:val="756"/>
      <w:lvlText w:val="表9－%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CD24886"/>
    <w:multiLevelType w:val="multilevel"/>
    <w:tmpl w:val="7CD24886"/>
    <w:lvl w:ilvl="0" w:tentative="0">
      <w:start w:val="8"/>
      <w:numFmt w:val="decimal"/>
      <w:lvlText w:val="%1"/>
      <w:lvlJc w:val="left"/>
      <w:pPr>
        <w:tabs>
          <w:tab w:val="left" w:pos="360"/>
        </w:tabs>
        <w:ind w:left="0" w:firstLine="0"/>
      </w:pPr>
      <w:rPr>
        <w:rFonts w:hint="default" w:ascii="Times New Roman" w:hAnsi="Times New Roman" w:eastAsia="黑体" w:cs="Times New Roman"/>
        <w:b/>
        <w:i w:val="0"/>
        <w:spacing w:val="0"/>
        <w:w w:val="100"/>
        <w:position w:val="0"/>
        <w:sz w:val="44"/>
        <w:szCs w:val="44"/>
      </w:rPr>
    </w:lvl>
    <w:lvl w:ilvl="1" w:tentative="0">
      <w:start w:val="1"/>
      <w:numFmt w:val="decimal"/>
      <w:lvlText w:val="%1.%2"/>
      <w:lvlJc w:val="left"/>
      <w:pPr>
        <w:tabs>
          <w:tab w:val="left" w:pos="0"/>
        </w:tabs>
        <w:ind w:left="0" w:firstLine="0"/>
      </w:pPr>
      <w:rPr>
        <w:rFonts w:hint="default" w:ascii="Times New Roman" w:hAnsi="Times New Roman" w:cs="Times New Roman"/>
        <w:sz w:val="32"/>
        <w:szCs w:val="32"/>
      </w:rPr>
    </w:lvl>
    <w:lvl w:ilvl="2" w:tentative="0">
      <w:start w:val="1"/>
      <w:numFmt w:val="decimal"/>
      <w:lvlText w:val="%1.%2.%3"/>
      <w:lvlJc w:val="left"/>
      <w:pPr>
        <w:tabs>
          <w:tab w:val="left" w:pos="0"/>
        </w:tabs>
        <w:ind w:left="0" w:firstLine="0"/>
      </w:pPr>
      <w:rPr>
        <w:rFonts w:hint="default" w:ascii="Times New Roman" w:hAnsi="Times New Roman" w:cs="Times New Roman"/>
        <w:color w:val="auto"/>
      </w:rPr>
    </w:lvl>
    <w:lvl w:ilvl="3" w:tentative="0">
      <w:start w:val="1"/>
      <w:numFmt w:val="decimal"/>
      <w:pStyle w:val="802"/>
      <w:lvlText w:val="%1.%2.%3.%4"/>
      <w:lvlJc w:val="left"/>
      <w:pPr>
        <w:tabs>
          <w:tab w:val="left" w:pos="1680"/>
        </w:tabs>
        <w:ind w:left="1680" w:firstLine="0"/>
      </w:pPr>
      <w:rPr>
        <w:rFonts w:hint="default" w:ascii="Times New Roman" w:hAnsi="Times New Roman" w:cs="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27">
    <w:nsid w:val="7E832C2C"/>
    <w:multiLevelType w:val="multilevel"/>
    <w:tmpl w:val="7E832C2C"/>
    <w:lvl w:ilvl="0" w:tentative="0">
      <w:start w:val="1"/>
      <w:numFmt w:val="decimal"/>
      <w:pStyle w:val="1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8"/>
  </w:num>
  <w:num w:numId="3">
    <w:abstractNumId w:val="15"/>
  </w:num>
  <w:num w:numId="4">
    <w:abstractNumId w:val="4"/>
  </w:num>
  <w:num w:numId="5">
    <w:abstractNumId w:val="27"/>
  </w:num>
  <w:num w:numId="6">
    <w:abstractNumId w:val="5"/>
  </w:num>
  <w:num w:numId="7">
    <w:abstractNumId w:val="3"/>
  </w:num>
  <w:num w:numId="8">
    <w:abstractNumId w:val="11"/>
  </w:num>
  <w:num w:numId="9">
    <w:abstractNumId w:val="22"/>
  </w:num>
  <w:num w:numId="10">
    <w:abstractNumId w:val="2"/>
  </w:num>
  <w:num w:numId="11">
    <w:abstractNumId w:val="1"/>
  </w:num>
  <w:num w:numId="12">
    <w:abstractNumId w:val="18"/>
  </w:num>
  <w:num w:numId="13">
    <w:abstractNumId w:val="6"/>
  </w:num>
  <w:num w:numId="14">
    <w:abstractNumId w:val="19"/>
  </w:num>
  <w:num w:numId="15">
    <w:abstractNumId w:val="7"/>
  </w:num>
  <w:num w:numId="16">
    <w:abstractNumId w:val="9"/>
  </w:num>
  <w:num w:numId="17">
    <w:abstractNumId w:val="17"/>
  </w:num>
  <w:num w:numId="18">
    <w:abstractNumId w:val="10"/>
  </w:num>
  <w:num w:numId="19">
    <w:abstractNumId w:val="14"/>
  </w:num>
  <w:num w:numId="20">
    <w:abstractNumId w:val="21"/>
  </w:num>
  <w:num w:numId="21">
    <w:abstractNumId w:val="24"/>
  </w:num>
  <w:num w:numId="22">
    <w:abstractNumId w:val="16"/>
  </w:num>
  <w:num w:numId="23">
    <w:abstractNumId w:val="23"/>
  </w:num>
  <w:num w:numId="24">
    <w:abstractNumId w:val="20"/>
  </w:num>
  <w:num w:numId="25">
    <w:abstractNumId w:val="25"/>
  </w:num>
  <w:num w:numId="26">
    <w:abstractNumId w:val="26"/>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1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65"/>
    <w:rsid w:val="00004FB7"/>
    <w:rsid w:val="0001052E"/>
    <w:rsid w:val="0001130F"/>
    <w:rsid w:val="000152EF"/>
    <w:rsid w:val="00025B08"/>
    <w:rsid w:val="000272E9"/>
    <w:rsid w:val="000321AE"/>
    <w:rsid w:val="00037A95"/>
    <w:rsid w:val="00043FEB"/>
    <w:rsid w:val="0004482A"/>
    <w:rsid w:val="00046D85"/>
    <w:rsid w:val="00051DF9"/>
    <w:rsid w:val="00055240"/>
    <w:rsid w:val="000558BE"/>
    <w:rsid w:val="00057642"/>
    <w:rsid w:val="00067961"/>
    <w:rsid w:val="00071268"/>
    <w:rsid w:val="00072E7A"/>
    <w:rsid w:val="00096487"/>
    <w:rsid w:val="000A3C56"/>
    <w:rsid w:val="000A3FB1"/>
    <w:rsid w:val="000A5CB3"/>
    <w:rsid w:val="000B07E6"/>
    <w:rsid w:val="000B49C8"/>
    <w:rsid w:val="000B5CF9"/>
    <w:rsid w:val="000C09C0"/>
    <w:rsid w:val="000D0042"/>
    <w:rsid w:val="000D0F96"/>
    <w:rsid w:val="000D2017"/>
    <w:rsid w:val="000D250D"/>
    <w:rsid w:val="000D38B9"/>
    <w:rsid w:val="000D3D24"/>
    <w:rsid w:val="000D42A6"/>
    <w:rsid w:val="000D4ACA"/>
    <w:rsid w:val="000E150F"/>
    <w:rsid w:val="000E35C8"/>
    <w:rsid w:val="000E59FA"/>
    <w:rsid w:val="000E627B"/>
    <w:rsid w:val="000F1CA7"/>
    <w:rsid w:val="000F2575"/>
    <w:rsid w:val="00102493"/>
    <w:rsid w:val="00102512"/>
    <w:rsid w:val="00103402"/>
    <w:rsid w:val="001053B4"/>
    <w:rsid w:val="0010640E"/>
    <w:rsid w:val="00106F34"/>
    <w:rsid w:val="001105CF"/>
    <w:rsid w:val="00112F5F"/>
    <w:rsid w:val="0011429B"/>
    <w:rsid w:val="00115077"/>
    <w:rsid w:val="00115449"/>
    <w:rsid w:val="00116FEF"/>
    <w:rsid w:val="00117863"/>
    <w:rsid w:val="0012504B"/>
    <w:rsid w:val="00132431"/>
    <w:rsid w:val="001337A5"/>
    <w:rsid w:val="00140D5A"/>
    <w:rsid w:val="00143E7F"/>
    <w:rsid w:val="0014402E"/>
    <w:rsid w:val="00145176"/>
    <w:rsid w:val="00147ED4"/>
    <w:rsid w:val="00150978"/>
    <w:rsid w:val="00151FFA"/>
    <w:rsid w:val="0015201D"/>
    <w:rsid w:val="001554E1"/>
    <w:rsid w:val="0015729B"/>
    <w:rsid w:val="00157B07"/>
    <w:rsid w:val="001619C7"/>
    <w:rsid w:val="0017131B"/>
    <w:rsid w:val="00174402"/>
    <w:rsid w:val="00174485"/>
    <w:rsid w:val="00174588"/>
    <w:rsid w:val="00180E5B"/>
    <w:rsid w:val="0018211A"/>
    <w:rsid w:val="001842FE"/>
    <w:rsid w:val="00186585"/>
    <w:rsid w:val="001906C0"/>
    <w:rsid w:val="001918FE"/>
    <w:rsid w:val="00191B41"/>
    <w:rsid w:val="001934A1"/>
    <w:rsid w:val="0019377E"/>
    <w:rsid w:val="001A447C"/>
    <w:rsid w:val="001A45AF"/>
    <w:rsid w:val="001A67FB"/>
    <w:rsid w:val="001A710E"/>
    <w:rsid w:val="001B3E5F"/>
    <w:rsid w:val="001B407E"/>
    <w:rsid w:val="001B40A4"/>
    <w:rsid w:val="001C3B7F"/>
    <w:rsid w:val="001C41F5"/>
    <w:rsid w:val="001C4F4D"/>
    <w:rsid w:val="001D215D"/>
    <w:rsid w:val="001D3095"/>
    <w:rsid w:val="001E6547"/>
    <w:rsid w:val="001F3CE4"/>
    <w:rsid w:val="002020C0"/>
    <w:rsid w:val="002036B0"/>
    <w:rsid w:val="00207660"/>
    <w:rsid w:val="00212B9A"/>
    <w:rsid w:val="00234194"/>
    <w:rsid w:val="002367A2"/>
    <w:rsid w:val="00237E02"/>
    <w:rsid w:val="0024132A"/>
    <w:rsid w:val="00245F2D"/>
    <w:rsid w:val="00250E30"/>
    <w:rsid w:val="002576FD"/>
    <w:rsid w:val="00262EE1"/>
    <w:rsid w:val="0026349C"/>
    <w:rsid w:val="0026773D"/>
    <w:rsid w:val="002706D5"/>
    <w:rsid w:val="00272EB0"/>
    <w:rsid w:val="002766C4"/>
    <w:rsid w:val="00277151"/>
    <w:rsid w:val="0027727B"/>
    <w:rsid w:val="00282D35"/>
    <w:rsid w:val="00282D66"/>
    <w:rsid w:val="0029217B"/>
    <w:rsid w:val="002938B0"/>
    <w:rsid w:val="00295DE2"/>
    <w:rsid w:val="002961C6"/>
    <w:rsid w:val="00297396"/>
    <w:rsid w:val="002A0825"/>
    <w:rsid w:val="002A198C"/>
    <w:rsid w:val="002A2831"/>
    <w:rsid w:val="002A7FE1"/>
    <w:rsid w:val="002B2139"/>
    <w:rsid w:val="002C6389"/>
    <w:rsid w:val="002D0B97"/>
    <w:rsid w:val="002E19D2"/>
    <w:rsid w:val="002E756B"/>
    <w:rsid w:val="002F6376"/>
    <w:rsid w:val="003034ED"/>
    <w:rsid w:val="00317CE9"/>
    <w:rsid w:val="00331BB6"/>
    <w:rsid w:val="003332A8"/>
    <w:rsid w:val="00334894"/>
    <w:rsid w:val="00335BB4"/>
    <w:rsid w:val="00341C6A"/>
    <w:rsid w:val="00351709"/>
    <w:rsid w:val="0035751A"/>
    <w:rsid w:val="003601C8"/>
    <w:rsid w:val="003640B5"/>
    <w:rsid w:val="00366E41"/>
    <w:rsid w:val="003670E7"/>
    <w:rsid w:val="003674A0"/>
    <w:rsid w:val="00367F63"/>
    <w:rsid w:val="003749BD"/>
    <w:rsid w:val="00375A19"/>
    <w:rsid w:val="00375D40"/>
    <w:rsid w:val="003764B1"/>
    <w:rsid w:val="00377B86"/>
    <w:rsid w:val="00377BBC"/>
    <w:rsid w:val="00382921"/>
    <w:rsid w:val="00391D4A"/>
    <w:rsid w:val="00395CED"/>
    <w:rsid w:val="00396DDD"/>
    <w:rsid w:val="00397D38"/>
    <w:rsid w:val="003A19FB"/>
    <w:rsid w:val="003A639B"/>
    <w:rsid w:val="003B53F5"/>
    <w:rsid w:val="003C12A4"/>
    <w:rsid w:val="003C26B5"/>
    <w:rsid w:val="003C4934"/>
    <w:rsid w:val="003E14E0"/>
    <w:rsid w:val="003E1E80"/>
    <w:rsid w:val="003E4453"/>
    <w:rsid w:val="00400EA6"/>
    <w:rsid w:val="00402574"/>
    <w:rsid w:val="00402BA6"/>
    <w:rsid w:val="00403EC0"/>
    <w:rsid w:val="00403ED2"/>
    <w:rsid w:val="00405710"/>
    <w:rsid w:val="00411C83"/>
    <w:rsid w:val="00420859"/>
    <w:rsid w:val="00434173"/>
    <w:rsid w:val="00440BAF"/>
    <w:rsid w:val="00446E94"/>
    <w:rsid w:val="00447803"/>
    <w:rsid w:val="004507EE"/>
    <w:rsid w:val="004509D1"/>
    <w:rsid w:val="00456183"/>
    <w:rsid w:val="0046281F"/>
    <w:rsid w:val="00463B73"/>
    <w:rsid w:val="004659DD"/>
    <w:rsid w:val="004661E0"/>
    <w:rsid w:val="0047453B"/>
    <w:rsid w:val="00476136"/>
    <w:rsid w:val="00482D68"/>
    <w:rsid w:val="0048325C"/>
    <w:rsid w:val="0048436F"/>
    <w:rsid w:val="00484917"/>
    <w:rsid w:val="004866FC"/>
    <w:rsid w:val="00491AF1"/>
    <w:rsid w:val="00493325"/>
    <w:rsid w:val="004976A6"/>
    <w:rsid w:val="004A7C4B"/>
    <w:rsid w:val="004B0F50"/>
    <w:rsid w:val="004B3359"/>
    <w:rsid w:val="004B75A2"/>
    <w:rsid w:val="004C0636"/>
    <w:rsid w:val="004C13F1"/>
    <w:rsid w:val="004C1558"/>
    <w:rsid w:val="004C181E"/>
    <w:rsid w:val="004C1A65"/>
    <w:rsid w:val="004C262F"/>
    <w:rsid w:val="004C4273"/>
    <w:rsid w:val="004C5731"/>
    <w:rsid w:val="004D673A"/>
    <w:rsid w:val="004E06A6"/>
    <w:rsid w:val="004E07B0"/>
    <w:rsid w:val="004E1CAF"/>
    <w:rsid w:val="004E253F"/>
    <w:rsid w:val="004E4B32"/>
    <w:rsid w:val="004E5087"/>
    <w:rsid w:val="004E6935"/>
    <w:rsid w:val="004F03DF"/>
    <w:rsid w:val="004F6487"/>
    <w:rsid w:val="0050043F"/>
    <w:rsid w:val="00500547"/>
    <w:rsid w:val="00502271"/>
    <w:rsid w:val="005050DD"/>
    <w:rsid w:val="005102CC"/>
    <w:rsid w:val="00517F82"/>
    <w:rsid w:val="0052209B"/>
    <w:rsid w:val="00522B87"/>
    <w:rsid w:val="0052415E"/>
    <w:rsid w:val="00533CA5"/>
    <w:rsid w:val="005420A5"/>
    <w:rsid w:val="0054258A"/>
    <w:rsid w:val="00550B89"/>
    <w:rsid w:val="005539FA"/>
    <w:rsid w:val="00557132"/>
    <w:rsid w:val="005631F4"/>
    <w:rsid w:val="005648BF"/>
    <w:rsid w:val="00565B56"/>
    <w:rsid w:val="0057033B"/>
    <w:rsid w:val="005712F9"/>
    <w:rsid w:val="00582EC9"/>
    <w:rsid w:val="005846CC"/>
    <w:rsid w:val="00587316"/>
    <w:rsid w:val="0059441F"/>
    <w:rsid w:val="00596371"/>
    <w:rsid w:val="00596A6A"/>
    <w:rsid w:val="005A4FEA"/>
    <w:rsid w:val="005A519F"/>
    <w:rsid w:val="005B0DE6"/>
    <w:rsid w:val="005C0198"/>
    <w:rsid w:val="005C1A41"/>
    <w:rsid w:val="005C2FD0"/>
    <w:rsid w:val="005C3905"/>
    <w:rsid w:val="005D1251"/>
    <w:rsid w:val="005D2036"/>
    <w:rsid w:val="005D6731"/>
    <w:rsid w:val="005E4513"/>
    <w:rsid w:val="005F167C"/>
    <w:rsid w:val="005F4E75"/>
    <w:rsid w:val="00601B5B"/>
    <w:rsid w:val="006045ED"/>
    <w:rsid w:val="0060781A"/>
    <w:rsid w:val="00610EC2"/>
    <w:rsid w:val="00614141"/>
    <w:rsid w:val="0062066E"/>
    <w:rsid w:val="0062411E"/>
    <w:rsid w:val="006258BD"/>
    <w:rsid w:val="00632748"/>
    <w:rsid w:val="00636FCF"/>
    <w:rsid w:val="00640F9F"/>
    <w:rsid w:val="00641EC0"/>
    <w:rsid w:val="006452A9"/>
    <w:rsid w:val="00645967"/>
    <w:rsid w:val="0064663B"/>
    <w:rsid w:val="00646F25"/>
    <w:rsid w:val="00650058"/>
    <w:rsid w:val="006523D8"/>
    <w:rsid w:val="00654B54"/>
    <w:rsid w:val="00666052"/>
    <w:rsid w:val="006714F3"/>
    <w:rsid w:val="00671AFB"/>
    <w:rsid w:val="00672472"/>
    <w:rsid w:val="006731BD"/>
    <w:rsid w:val="0067584F"/>
    <w:rsid w:val="00684235"/>
    <w:rsid w:val="0068552E"/>
    <w:rsid w:val="00694F04"/>
    <w:rsid w:val="00695B8D"/>
    <w:rsid w:val="006963FD"/>
    <w:rsid w:val="00696BE0"/>
    <w:rsid w:val="00696D34"/>
    <w:rsid w:val="006A0237"/>
    <w:rsid w:val="006A031D"/>
    <w:rsid w:val="006A10FB"/>
    <w:rsid w:val="006A64B7"/>
    <w:rsid w:val="006B1FC7"/>
    <w:rsid w:val="006B3642"/>
    <w:rsid w:val="006B539C"/>
    <w:rsid w:val="006C1499"/>
    <w:rsid w:val="006C28F1"/>
    <w:rsid w:val="006D2005"/>
    <w:rsid w:val="006D2BE0"/>
    <w:rsid w:val="006D3AA3"/>
    <w:rsid w:val="006D56F8"/>
    <w:rsid w:val="006E133B"/>
    <w:rsid w:val="006E2032"/>
    <w:rsid w:val="006E573E"/>
    <w:rsid w:val="006F45F3"/>
    <w:rsid w:val="006F4A37"/>
    <w:rsid w:val="006F5680"/>
    <w:rsid w:val="006F79D3"/>
    <w:rsid w:val="0070017C"/>
    <w:rsid w:val="00700446"/>
    <w:rsid w:val="0070098D"/>
    <w:rsid w:val="00711D28"/>
    <w:rsid w:val="00720A13"/>
    <w:rsid w:val="00721436"/>
    <w:rsid w:val="007230A7"/>
    <w:rsid w:val="00732303"/>
    <w:rsid w:val="00732958"/>
    <w:rsid w:val="007405F7"/>
    <w:rsid w:val="0074550B"/>
    <w:rsid w:val="007468EA"/>
    <w:rsid w:val="00747853"/>
    <w:rsid w:val="00757DF1"/>
    <w:rsid w:val="0076563B"/>
    <w:rsid w:val="00774C8C"/>
    <w:rsid w:val="00783301"/>
    <w:rsid w:val="00786FDF"/>
    <w:rsid w:val="00787856"/>
    <w:rsid w:val="00787AB5"/>
    <w:rsid w:val="007922E7"/>
    <w:rsid w:val="007927E4"/>
    <w:rsid w:val="00793EB1"/>
    <w:rsid w:val="00794DDD"/>
    <w:rsid w:val="007A01D0"/>
    <w:rsid w:val="007A0625"/>
    <w:rsid w:val="007A1AC2"/>
    <w:rsid w:val="007A1AE8"/>
    <w:rsid w:val="007A2D3C"/>
    <w:rsid w:val="007B1671"/>
    <w:rsid w:val="007B17CB"/>
    <w:rsid w:val="007B5667"/>
    <w:rsid w:val="007B5C33"/>
    <w:rsid w:val="007B7072"/>
    <w:rsid w:val="007C0542"/>
    <w:rsid w:val="007C24A3"/>
    <w:rsid w:val="007C3FD3"/>
    <w:rsid w:val="007C5D36"/>
    <w:rsid w:val="007C69EA"/>
    <w:rsid w:val="007D4609"/>
    <w:rsid w:val="007D50DC"/>
    <w:rsid w:val="007D744D"/>
    <w:rsid w:val="007E3918"/>
    <w:rsid w:val="007E4476"/>
    <w:rsid w:val="007F0C0F"/>
    <w:rsid w:val="007F1AB9"/>
    <w:rsid w:val="007F1F60"/>
    <w:rsid w:val="007F30A2"/>
    <w:rsid w:val="007F3304"/>
    <w:rsid w:val="007F6D1A"/>
    <w:rsid w:val="008072E5"/>
    <w:rsid w:val="0081151A"/>
    <w:rsid w:val="0081312E"/>
    <w:rsid w:val="008134C4"/>
    <w:rsid w:val="00814815"/>
    <w:rsid w:val="00821AEC"/>
    <w:rsid w:val="0082236E"/>
    <w:rsid w:val="00827B8F"/>
    <w:rsid w:val="008368C8"/>
    <w:rsid w:val="00842120"/>
    <w:rsid w:val="0084334B"/>
    <w:rsid w:val="008453F6"/>
    <w:rsid w:val="008528F7"/>
    <w:rsid w:val="00861F1A"/>
    <w:rsid w:val="008650E9"/>
    <w:rsid w:val="00873B4D"/>
    <w:rsid w:val="00874713"/>
    <w:rsid w:val="00874D54"/>
    <w:rsid w:val="00890413"/>
    <w:rsid w:val="00895242"/>
    <w:rsid w:val="00896A0D"/>
    <w:rsid w:val="008A44B0"/>
    <w:rsid w:val="008B0040"/>
    <w:rsid w:val="008B4B32"/>
    <w:rsid w:val="008C14EC"/>
    <w:rsid w:val="008D286E"/>
    <w:rsid w:val="008D2DE0"/>
    <w:rsid w:val="008D36E7"/>
    <w:rsid w:val="008D7D6A"/>
    <w:rsid w:val="008E468F"/>
    <w:rsid w:val="008E7448"/>
    <w:rsid w:val="008F1EC7"/>
    <w:rsid w:val="00904969"/>
    <w:rsid w:val="00905264"/>
    <w:rsid w:val="009144F0"/>
    <w:rsid w:val="00917D32"/>
    <w:rsid w:val="0092425A"/>
    <w:rsid w:val="00930ECE"/>
    <w:rsid w:val="00934116"/>
    <w:rsid w:val="0093534B"/>
    <w:rsid w:val="00936C02"/>
    <w:rsid w:val="009446FA"/>
    <w:rsid w:val="00955DBD"/>
    <w:rsid w:val="00963F52"/>
    <w:rsid w:val="00966560"/>
    <w:rsid w:val="00971ECB"/>
    <w:rsid w:val="00976BBA"/>
    <w:rsid w:val="00981517"/>
    <w:rsid w:val="009872E0"/>
    <w:rsid w:val="00991F1A"/>
    <w:rsid w:val="00995181"/>
    <w:rsid w:val="009954AD"/>
    <w:rsid w:val="00995591"/>
    <w:rsid w:val="009A29C0"/>
    <w:rsid w:val="009A3517"/>
    <w:rsid w:val="009A4F97"/>
    <w:rsid w:val="009B0FC7"/>
    <w:rsid w:val="009B61BF"/>
    <w:rsid w:val="009C02EE"/>
    <w:rsid w:val="009C070F"/>
    <w:rsid w:val="009C2664"/>
    <w:rsid w:val="009C3D8E"/>
    <w:rsid w:val="009C5C8F"/>
    <w:rsid w:val="009C67CE"/>
    <w:rsid w:val="009D3342"/>
    <w:rsid w:val="009E1211"/>
    <w:rsid w:val="009E350C"/>
    <w:rsid w:val="009E3A4F"/>
    <w:rsid w:val="009F19FF"/>
    <w:rsid w:val="009F282E"/>
    <w:rsid w:val="00A00C1D"/>
    <w:rsid w:val="00A00ECA"/>
    <w:rsid w:val="00A027FE"/>
    <w:rsid w:val="00A03B37"/>
    <w:rsid w:val="00A04C28"/>
    <w:rsid w:val="00A054C1"/>
    <w:rsid w:val="00A10BB5"/>
    <w:rsid w:val="00A1739A"/>
    <w:rsid w:val="00A17D54"/>
    <w:rsid w:val="00A2225B"/>
    <w:rsid w:val="00A231D8"/>
    <w:rsid w:val="00A253C3"/>
    <w:rsid w:val="00A308F9"/>
    <w:rsid w:val="00A37A54"/>
    <w:rsid w:val="00A478C7"/>
    <w:rsid w:val="00A47D49"/>
    <w:rsid w:val="00A61E23"/>
    <w:rsid w:val="00A7443B"/>
    <w:rsid w:val="00A7471B"/>
    <w:rsid w:val="00A751E9"/>
    <w:rsid w:val="00A76C22"/>
    <w:rsid w:val="00A86CCE"/>
    <w:rsid w:val="00A92D3E"/>
    <w:rsid w:val="00A94C22"/>
    <w:rsid w:val="00A95159"/>
    <w:rsid w:val="00A95941"/>
    <w:rsid w:val="00A9605D"/>
    <w:rsid w:val="00AA0AB8"/>
    <w:rsid w:val="00AA1775"/>
    <w:rsid w:val="00AA23AD"/>
    <w:rsid w:val="00AA540B"/>
    <w:rsid w:val="00AA5A52"/>
    <w:rsid w:val="00AB2889"/>
    <w:rsid w:val="00AB6A6E"/>
    <w:rsid w:val="00AC0E80"/>
    <w:rsid w:val="00AC47D6"/>
    <w:rsid w:val="00AC6B11"/>
    <w:rsid w:val="00AC7231"/>
    <w:rsid w:val="00AD649E"/>
    <w:rsid w:val="00AD74A2"/>
    <w:rsid w:val="00AE2906"/>
    <w:rsid w:val="00AE2FC8"/>
    <w:rsid w:val="00AE6384"/>
    <w:rsid w:val="00AF5665"/>
    <w:rsid w:val="00AF6869"/>
    <w:rsid w:val="00B06785"/>
    <w:rsid w:val="00B07A7C"/>
    <w:rsid w:val="00B07D47"/>
    <w:rsid w:val="00B11676"/>
    <w:rsid w:val="00B11B4B"/>
    <w:rsid w:val="00B120AD"/>
    <w:rsid w:val="00B15153"/>
    <w:rsid w:val="00B22A77"/>
    <w:rsid w:val="00B23FED"/>
    <w:rsid w:val="00B25A7E"/>
    <w:rsid w:val="00B27502"/>
    <w:rsid w:val="00B277FA"/>
    <w:rsid w:val="00B43498"/>
    <w:rsid w:val="00B44D2E"/>
    <w:rsid w:val="00B46D84"/>
    <w:rsid w:val="00B5342F"/>
    <w:rsid w:val="00B54930"/>
    <w:rsid w:val="00B56ECF"/>
    <w:rsid w:val="00B647EE"/>
    <w:rsid w:val="00B6566D"/>
    <w:rsid w:val="00B8052E"/>
    <w:rsid w:val="00B91887"/>
    <w:rsid w:val="00B91AE2"/>
    <w:rsid w:val="00B9658C"/>
    <w:rsid w:val="00BA4AD6"/>
    <w:rsid w:val="00BA775B"/>
    <w:rsid w:val="00BB2703"/>
    <w:rsid w:val="00BB2E5B"/>
    <w:rsid w:val="00BC05C5"/>
    <w:rsid w:val="00BC63F4"/>
    <w:rsid w:val="00BD2C59"/>
    <w:rsid w:val="00BE437F"/>
    <w:rsid w:val="00BE5138"/>
    <w:rsid w:val="00BE5D7D"/>
    <w:rsid w:val="00BE70D7"/>
    <w:rsid w:val="00BE7B36"/>
    <w:rsid w:val="00BF0952"/>
    <w:rsid w:val="00BF2E9A"/>
    <w:rsid w:val="00C05C26"/>
    <w:rsid w:val="00C06EE1"/>
    <w:rsid w:val="00C21A97"/>
    <w:rsid w:val="00C232A6"/>
    <w:rsid w:val="00C27CE0"/>
    <w:rsid w:val="00C33D04"/>
    <w:rsid w:val="00C34885"/>
    <w:rsid w:val="00C350EF"/>
    <w:rsid w:val="00C40399"/>
    <w:rsid w:val="00C40628"/>
    <w:rsid w:val="00C452DC"/>
    <w:rsid w:val="00C55B4E"/>
    <w:rsid w:val="00C560D8"/>
    <w:rsid w:val="00C60ADA"/>
    <w:rsid w:val="00C614E4"/>
    <w:rsid w:val="00C70F68"/>
    <w:rsid w:val="00C93CA1"/>
    <w:rsid w:val="00CA139C"/>
    <w:rsid w:val="00CA59C4"/>
    <w:rsid w:val="00CB36D7"/>
    <w:rsid w:val="00CC088E"/>
    <w:rsid w:val="00CC3D38"/>
    <w:rsid w:val="00CD7EE8"/>
    <w:rsid w:val="00CE16FE"/>
    <w:rsid w:val="00CE172B"/>
    <w:rsid w:val="00CE50FD"/>
    <w:rsid w:val="00CF4521"/>
    <w:rsid w:val="00CF68DF"/>
    <w:rsid w:val="00D0324F"/>
    <w:rsid w:val="00D06691"/>
    <w:rsid w:val="00D07206"/>
    <w:rsid w:val="00D07465"/>
    <w:rsid w:val="00D07818"/>
    <w:rsid w:val="00D11B2A"/>
    <w:rsid w:val="00D14B1B"/>
    <w:rsid w:val="00D23ADB"/>
    <w:rsid w:val="00D24F33"/>
    <w:rsid w:val="00D25BA9"/>
    <w:rsid w:val="00D31480"/>
    <w:rsid w:val="00D31DC3"/>
    <w:rsid w:val="00D33398"/>
    <w:rsid w:val="00D33FA7"/>
    <w:rsid w:val="00D417C6"/>
    <w:rsid w:val="00D42195"/>
    <w:rsid w:val="00D42F8C"/>
    <w:rsid w:val="00D449D8"/>
    <w:rsid w:val="00D4593B"/>
    <w:rsid w:val="00D45B45"/>
    <w:rsid w:val="00D54477"/>
    <w:rsid w:val="00D54F4E"/>
    <w:rsid w:val="00D55D47"/>
    <w:rsid w:val="00D57D7B"/>
    <w:rsid w:val="00D63683"/>
    <w:rsid w:val="00D66514"/>
    <w:rsid w:val="00D67D05"/>
    <w:rsid w:val="00D70FB7"/>
    <w:rsid w:val="00D71A44"/>
    <w:rsid w:val="00D72ADE"/>
    <w:rsid w:val="00D835D6"/>
    <w:rsid w:val="00D86EA7"/>
    <w:rsid w:val="00D87E0D"/>
    <w:rsid w:val="00D91291"/>
    <w:rsid w:val="00D9176E"/>
    <w:rsid w:val="00D940C8"/>
    <w:rsid w:val="00D955B9"/>
    <w:rsid w:val="00DB1767"/>
    <w:rsid w:val="00DB3A61"/>
    <w:rsid w:val="00DB3F7A"/>
    <w:rsid w:val="00DB6ED9"/>
    <w:rsid w:val="00DC0C0B"/>
    <w:rsid w:val="00DC0E2B"/>
    <w:rsid w:val="00DC2F41"/>
    <w:rsid w:val="00DC53A6"/>
    <w:rsid w:val="00DD323E"/>
    <w:rsid w:val="00DD599D"/>
    <w:rsid w:val="00DD5A47"/>
    <w:rsid w:val="00DF053F"/>
    <w:rsid w:val="00DF69A1"/>
    <w:rsid w:val="00E0072D"/>
    <w:rsid w:val="00E03275"/>
    <w:rsid w:val="00E0614D"/>
    <w:rsid w:val="00E06637"/>
    <w:rsid w:val="00E06D0A"/>
    <w:rsid w:val="00E07808"/>
    <w:rsid w:val="00E10DD5"/>
    <w:rsid w:val="00E11D45"/>
    <w:rsid w:val="00E15B83"/>
    <w:rsid w:val="00E230A7"/>
    <w:rsid w:val="00E27E59"/>
    <w:rsid w:val="00E3033F"/>
    <w:rsid w:val="00E31470"/>
    <w:rsid w:val="00E31B01"/>
    <w:rsid w:val="00E33392"/>
    <w:rsid w:val="00E37C1C"/>
    <w:rsid w:val="00E426B5"/>
    <w:rsid w:val="00E4295F"/>
    <w:rsid w:val="00E44BF4"/>
    <w:rsid w:val="00E462EA"/>
    <w:rsid w:val="00E5037F"/>
    <w:rsid w:val="00E508C6"/>
    <w:rsid w:val="00E5251F"/>
    <w:rsid w:val="00E54478"/>
    <w:rsid w:val="00E550D5"/>
    <w:rsid w:val="00E5648F"/>
    <w:rsid w:val="00E614F4"/>
    <w:rsid w:val="00E67229"/>
    <w:rsid w:val="00E732DF"/>
    <w:rsid w:val="00E753ED"/>
    <w:rsid w:val="00E756B8"/>
    <w:rsid w:val="00E83769"/>
    <w:rsid w:val="00E841F2"/>
    <w:rsid w:val="00E90851"/>
    <w:rsid w:val="00E9175D"/>
    <w:rsid w:val="00E94869"/>
    <w:rsid w:val="00E94E1F"/>
    <w:rsid w:val="00E9767D"/>
    <w:rsid w:val="00EB2C57"/>
    <w:rsid w:val="00EB2D9F"/>
    <w:rsid w:val="00EB630F"/>
    <w:rsid w:val="00EB7E43"/>
    <w:rsid w:val="00EC0C19"/>
    <w:rsid w:val="00EC120F"/>
    <w:rsid w:val="00EC19DA"/>
    <w:rsid w:val="00EC242C"/>
    <w:rsid w:val="00EC53D9"/>
    <w:rsid w:val="00EC7F66"/>
    <w:rsid w:val="00ED1C44"/>
    <w:rsid w:val="00EE02F1"/>
    <w:rsid w:val="00EE0C50"/>
    <w:rsid w:val="00EE33A2"/>
    <w:rsid w:val="00EF1992"/>
    <w:rsid w:val="00F012A8"/>
    <w:rsid w:val="00F0201B"/>
    <w:rsid w:val="00F03886"/>
    <w:rsid w:val="00F06634"/>
    <w:rsid w:val="00F06DBF"/>
    <w:rsid w:val="00F17D75"/>
    <w:rsid w:val="00F412B0"/>
    <w:rsid w:val="00F53B8B"/>
    <w:rsid w:val="00F544E6"/>
    <w:rsid w:val="00F5626E"/>
    <w:rsid w:val="00F56AAC"/>
    <w:rsid w:val="00F763E0"/>
    <w:rsid w:val="00F83E2F"/>
    <w:rsid w:val="00F85481"/>
    <w:rsid w:val="00F86DF7"/>
    <w:rsid w:val="00F86F2F"/>
    <w:rsid w:val="00F9007C"/>
    <w:rsid w:val="00F9349C"/>
    <w:rsid w:val="00F9702E"/>
    <w:rsid w:val="00FA141C"/>
    <w:rsid w:val="00FA660C"/>
    <w:rsid w:val="00FA773F"/>
    <w:rsid w:val="00FB4F90"/>
    <w:rsid w:val="00FB56DE"/>
    <w:rsid w:val="00FB79DA"/>
    <w:rsid w:val="00FC1986"/>
    <w:rsid w:val="00FE2D9B"/>
    <w:rsid w:val="00FE2DB4"/>
    <w:rsid w:val="00FE7BF9"/>
    <w:rsid w:val="00FF0431"/>
    <w:rsid w:val="00FF17D1"/>
    <w:rsid w:val="00FF3124"/>
    <w:rsid w:val="00FF4AB1"/>
    <w:rsid w:val="00FF6616"/>
    <w:rsid w:val="04D33853"/>
    <w:rsid w:val="07183331"/>
    <w:rsid w:val="08594106"/>
    <w:rsid w:val="096E58E2"/>
    <w:rsid w:val="0D816B72"/>
    <w:rsid w:val="0F3E1EE1"/>
    <w:rsid w:val="0F4B78BF"/>
    <w:rsid w:val="113E7DC3"/>
    <w:rsid w:val="12D10FD7"/>
    <w:rsid w:val="13BC6F6D"/>
    <w:rsid w:val="177F3F13"/>
    <w:rsid w:val="1A8F0F99"/>
    <w:rsid w:val="1CBC5331"/>
    <w:rsid w:val="26FA3F77"/>
    <w:rsid w:val="27B153D5"/>
    <w:rsid w:val="2C415F2E"/>
    <w:rsid w:val="32BD26BF"/>
    <w:rsid w:val="34CE0EBB"/>
    <w:rsid w:val="37E71406"/>
    <w:rsid w:val="37F367FA"/>
    <w:rsid w:val="38B82FA5"/>
    <w:rsid w:val="39A012D7"/>
    <w:rsid w:val="3C256616"/>
    <w:rsid w:val="3DEB2F81"/>
    <w:rsid w:val="3EA73C2C"/>
    <w:rsid w:val="41123347"/>
    <w:rsid w:val="42C31CD3"/>
    <w:rsid w:val="42F033BA"/>
    <w:rsid w:val="45B2048D"/>
    <w:rsid w:val="465C69EA"/>
    <w:rsid w:val="477D1D69"/>
    <w:rsid w:val="4AE915D6"/>
    <w:rsid w:val="4FC11EE3"/>
    <w:rsid w:val="53EA7A36"/>
    <w:rsid w:val="55A90430"/>
    <w:rsid w:val="5DE37C94"/>
    <w:rsid w:val="610454B9"/>
    <w:rsid w:val="63F2307C"/>
    <w:rsid w:val="64570E58"/>
    <w:rsid w:val="646C2460"/>
    <w:rsid w:val="6ABC105B"/>
    <w:rsid w:val="6E95526E"/>
    <w:rsid w:val="71C80DBA"/>
    <w:rsid w:val="75272DE3"/>
    <w:rsid w:val="7EA6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semiHidden="0"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name="List Bullet"/>
    <w:lsdException w:qFormat="1" w:unhideWhenUsed="0" w:uiPriority="0" w:semiHidden="0" w:name="List Number"/>
    <w:lsdException w:qFormat="1" w:unhideWhenUsed="0" w:uiPriority="0" w:semiHidden="0" w:name="List 2"/>
    <w:lsdException w:qFormat="1" w:unhideWhenUsed="0" w:uiPriority="0" w:name="List 3"/>
    <w:lsdException w:qFormat="1" w:unhideWhenUsed="0" w:uiPriority="0" w:name="List 4"/>
    <w:lsdException w:qFormat="1" w:unhideWhenUsed="0" w:uiPriority="0" w:name="List 5"/>
    <w:lsdException w:qFormat="1" w:unhideWhenUsed="0" w:uiPriority="99" w:semiHidden="0" w:name="List Bullet 2"/>
    <w:lsdException w:qFormat="1" w:unhideWhenUsed="0" w:uiPriority="0" w:semiHidden="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name="List Continue"/>
    <w:lsdException w:qFormat="1" w:unhideWhenUsed="0" w:uiPriority="0" w:name="List Continue 2"/>
    <w:lsdException w:qFormat="1" w:unhideWhenUsed="0" w:uiPriority="0" w:semiHidden="0" w:name="List Continue 3"/>
    <w:lsdException w:qFormat="1" w:unhideWhenUsed="0" w:uiPriority="0" w:name="List Continue 4"/>
    <w:lsdException w:qFormat="1" w:unhideWhenUsed="0" w:uiPriority="0" w:name="List Continue 5"/>
    <w:lsdException w:qFormat="1" w:unhideWhenUsed="0" w:uiPriority="0" w:semiHidden="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semiHidden="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0" w:semiHidden="0" w:name="annotation subject"/>
    <w:lsdException w:qFormat="1" w:unhideWhenUsed="0" w:uiPriority="0" w:semiHidden="0" w:name="Table Simple 1"/>
    <w:lsdException w:qFormat="1" w:unhideWhenUsed="0" w:uiPriority="0" w:name="Table Simple 2"/>
    <w:lsdException w:qFormat="1" w:unhideWhenUsed="0" w:uiPriority="0" w:name="Table Simple 3"/>
    <w:lsdException w:qFormat="1" w:unhideWhenUsed="0" w:uiPriority="0" w:semiHidden="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semiHidden="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semiHidden="0" w:name="Table Elegant"/>
    <w:lsdException w:qFormat="1" w:unhideWhenUsed="0" w:uiPriority="0" w:semiHidden="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Lines="10" w:line="460" w:lineRule="exact"/>
      <w:ind w:firstLine="200" w:firstLineChars="200"/>
      <w:jc w:val="both"/>
    </w:pPr>
    <w:rPr>
      <w:rFonts w:ascii="Times New Roman" w:hAnsi="Times New Roman" w:eastAsia="宋体" w:cs="Times New Roman"/>
      <w:sz w:val="24"/>
      <w:szCs w:val="24"/>
      <w:lang w:val="en-US" w:eastAsia="zh-CN" w:bidi="ar-SA"/>
    </w:rPr>
  </w:style>
  <w:style w:type="paragraph" w:styleId="2">
    <w:name w:val="heading 1"/>
    <w:basedOn w:val="1"/>
    <w:next w:val="1"/>
    <w:link w:val="150"/>
    <w:qFormat/>
    <w:uiPriority w:val="0"/>
    <w:pPr>
      <w:spacing w:before="50" w:beforeLines="50"/>
      <w:ind w:firstLine="0" w:firstLineChars="0"/>
      <w:jc w:val="left"/>
      <w:outlineLvl w:val="0"/>
    </w:pPr>
    <w:rPr>
      <w:rFonts w:eastAsia="仿宋"/>
      <w:b/>
      <w:bCs/>
      <w:sz w:val="28"/>
    </w:rPr>
  </w:style>
  <w:style w:type="paragraph" w:styleId="3">
    <w:name w:val="heading 2"/>
    <w:basedOn w:val="1"/>
    <w:next w:val="1"/>
    <w:link w:val="151"/>
    <w:qFormat/>
    <w:uiPriority w:val="0"/>
    <w:pPr>
      <w:ind w:firstLine="0" w:firstLineChars="0"/>
      <w:jc w:val="left"/>
      <w:outlineLvl w:val="1"/>
    </w:pPr>
    <w:rPr>
      <w:b/>
      <w:bCs/>
    </w:rPr>
  </w:style>
  <w:style w:type="paragraph" w:styleId="4">
    <w:name w:val="heading 3"/>
    <w:basedOn w:val="1"/>
    <w:next w:val="1"/>
    <w:link w:val="152"/>
    <w:qFormat/>
    <w:uiPriority w:val="0"/>
    <w:pPr>
      <w:ind w:firstLine="0" w:firstLineChars="0"/>
      <w:jc w:val="left"/>
      <w:outlineLvl w:val="2"/>
    </w:pPr>
    <w:rPr>
      <w:rFonts w:eastAsia="仿宋"/>
      <w:b/>
    </w:rPr>
  </w:style>
  <w:style w:type="paragraph" w:styleId="5">
    <w:name w:val="heading 4"/>
    <w:basedOn w:val="1"/>
    <w:next w:val="1"/>
    <w:link w:val="153"/>
    <w:qFormat/>
    <w:uiPriority w:val="0"/>
    <w:pPr>
      <w:spacing w:before="10"/>
      <w:ind w:firstLine="0" w:firstLineChars="0"/>
      <w:jc w:val="left"/>
      <w:outlineLvl w:val="3"/>
    </w:pPr>
  </w:style>
  <w:style w:type="paragraph" w:styleId="6">
    <w:name w:val="heading 5"/>
    <w:basedOn w:val="1"/>
    <w:next w:val="1"/>
    <w:link w:val="158"/>
    <w:qFormat/>
    <w:uiPriority w:val="0"/>
    <w:pPr>
      <w:numPr>
        <w:ilvl w:val="0"/>
        <w:numId w:val="1"/>
      </w:numPr>
      <w:spacing w:before="10"/>
      <w:ind w:firstLine="0" w:firstLineChars="0"/>
      <w:outlineLvl w:val="4"/>
    </w:pPr>
  </w:style>
  <w:style w:type="paragraph" w:styleId="7">
    <w:name w:val="heading 6"/>
    <w:basedOn w:val="1"/>
    <w:next w:val="1"/>
    <w:link w:val="159"/>
    <w:qFormat/>
    <w:uiPriority w:val="0"/>
    <w:pPr>
      <w:numPr>
        <w:ilvl w:val="0"/>
        <w:numId w:val="2"/>
      </w:numPr>
      <w:ind w:firstLine="0" w:firstLineChars="0"/>
      <w:outlineLvl w:val="5"/>
    </w:pPr>
    <w:rPr>
      <w:rFonts w:ascii="??" w:hAnsi="??" w:cs="??"/>
      <w:color w:val="000000"/>
    </w:rPr>
  </w:style>
  <w:style w:type="paragraph" w:styleId="8">
    <w:name w:val="heading 7"/>
    <w:basedOn w:val="1"/>
    <w:next w:val="1"/>
    <w:link w:val="160"/>
    <w:qFormat/>
    <w:uiPriority w:val="0"/>
    <w:pPr>
      <w:keepNext/>
      <w:numPr>
        <w:ilvl w:val="0"/>
        <w:numId w:val="3"/>
      </w:numPr>
      <w:tabs>
        <w:tab w:val="left" w:pos="360"/>
        <w:tab w:val="left" w:pos="600"/>
        <w:tab w:val="clear" w:pos="555"/>
      </w:tabs>
      <w:snapToGrid/>
      <w:spacing w:beforeLines="0" w:line="480" w:lineRule="exact"/>
      <w:textAlignment w:val="baseline"/>
      <w:outlineLvl w:val="6"/>
    </w:pPr>
    <w:rPr>
      <w:spacing w:val="4"/>
      <w:sz w:val="28"/>
      <w:szCs w:val="28"/>
    </w:rPr>
  </w:style>
  <w:style w:type="paragraph" w:styleId="9">
    <w:name w:val="heading 8"/>
    <w:basedOn w:val="1"/>
    <w:next w:val="1"/>
    <w:link w:val="161"/>
    <w:qFormat/>
    <w:uiPriority w:val="0"/>
    <w:pPr>
      <w:keepNext/>
      <w:keepLines/>
      <w:spacing w:before="240" w:after="64" w:line="320" w:lineRule="atLeast"/>
      <w:outlineLvl w:val="7"/>
    </w:pPr>
    <w:rPr>
      <w:rFonts w:ascii="Arial" w:hAnsi="Arial" w:eastAsia="黑体" w:cs="Arial"/>
    </w:rPr>
  </w:style>
  <w:style w:type="paragraph" w:styleId="10">
    <w:name w:val="heading 9"/>
    <w:basedOn w:val="1"/>
    <w:next w:val="1"/>
    <w:link w:val="162"/>
    <w:qFormat/>
    <w:uiPriority w:val="0"/>
    <w:pPr>
      <w:keepNext/>
      <w:keepLines/>
      <w:spacing w:before="240" w:after="64" w:line="320" w:lineRule="atLeast"/>
      <w:outlineLvl w:val="8"/>
    </w:pPr>
    <w:rPr>
      <w:rFonts w:ascii="Arial" w:hAnsi="Arial" w:eastAsia="黑体" w:cs="Arial"/>
      <w:sz w:val="21"/>
      <w:szCs w:val="21"/>
    </w:rPr>
  </w:style>
  <w:style w:type="character" w:default="1" w:styleId="13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style>
  <w:style w:type="paragraph" w:styleId="12">
    <w:name w:val="toc 7"/>
    <w:basedOn w:val="1"/>
    <w:next w:val="1"/>
    <w:qFormat/>
    <w:uiPriority w:val="39"/>
    <w:pPr>
      <w:ind w:left="1440"/>
      <w:jc w:val="left"/>
    </w:pPr>
    <w:rPr>
      <w:rFonts w:asciiTheme="minorHAnsi" w:hAnsiTheme="minorHAnsi"/>
      <w:sz w:val="18"/>
      <w:szCs w:val="18"/>
    </w:rPr>
  </w:style>
  <w:style w:type="paragraph" w:styleId="13">
    <w:name w:val="List Number 2"/>
    <w:basedOn w:val="1"/>
    <w:semiHidden/>
    <w:qFormat/>
    <w:uiPriority w:val="0"/>
    <w:pPr>
      <w:numPr>
        <w:ilvl w:val="0"/>
        <w:numId w:val="4"/>
      </w:numPr>
      <w:ind w:left="200" w:leftChars="200" w:hanging="200" w:hangingChars="200"/>
    </w:pPr>
  </w:style>
  <w:style w:type="paragraph" w:styleId="14">
    <w:name w:val="Note Heading"/>
    <w:basedOn w:val="1"/>
    <w:next w:val="1"/>
    <w:link w:val="203"/>
    <w:qFormat/>
    <w:uiPriority w:val="0"/>
    <w:pPr>
      <w:jc w:val="center"/>
    </w:pPr>
  </w:style>
  <w:style w:type="paragraph" w:styleId="15">
    <w:name w:val="List Bullet 4"/>
    <w:basedOn w:val="1"/>
    <w:semiHidden/>
    <w:qFormat/>
    <w:uiPriority w:val="0"/>
    <w:pPr>
      <w:numPr>
        <w:ilvl w:val="0"/>
        <w:numId w:val="5"/>
      </w:numPr>
      <w:tabs>
        <w:tab w:val="left" w:pos="1620"/>
      </w:tabs>
      <w:ind w:left="1620" w:leftChars="600" w:hanging="360" w:hangingChars="200"/>
    </w:pPr>
  </w:style>
  <w:style w:type="paragraph" w:styleId="16">
    <w:name w:val="index 8"/>
    <w:basedOn w:val="1"/>
    <w:next w:val="1"/>
    <w:semiHidden/>
    <w:qFormat/>
    <w:uiPriority w:val="0"/>
    <w:pPr>
      <w:adjustRightInd/>
      <w:snapToGrid/>
      <w:spacing w:beforeLines="0" w:line="240" w:lineRule="auto"/>
      <w:ind w:left="1400" w:leftChars="1400" w:firstLine="0" w:firstLineChars="0"/>
    </w:pPr>
    <w:rPr>
      <w:kern w:val="2"/>
      <w:sz w:val="21"/>
    </w:rPr>
  </w:style>
  <w:style w:type="paragraph" w:styleId="17">
    <w:name w:val="E-mail Signature"/>
    <w:basedOn w:val="1"/>
    <w:link w:val="195"/>
    <w:qFormat/>
    <w:uiPriority w:val="0"/>
  </w:style>
  <w:style w:type="paragraph" w:styleId="18">
    <w:name w:val="List Number"/>
    <w:basedOn w:val="1"/>
    <w:qFormat/>
    <w:uiPriority w:val="0"/>
    <w:pPr>
      <w:numPr>
        <w:ilvl w:val="0"/>
        <w:numId w:val="6"/>
      </w:numPr>
      <w:ind w:hanging="200" w:hangingChars="200"/>
    </w:pPr>
  </w:style>
  <w:style w:type="paragraph" w:styleId="19">
    <w:name w:val="Normal Indent"/>
    <w:basedOn w:val="1"/>
    <w:qFormat/>
    <w:uiPriority w:val="0"/>
    <w:pPr>
      <w:snapToGrid/>
      <w:spacing w:beforeLines="0" w:line="312" w:lineRule="atLeast"/>
      <w:ind w:firstLine="420"/>
      <w:textAlignment w:val="baseline"/>
    </w:pPr>
    <w:rPr>
      <w:sz w:val="21"/>
      <w:szCs w:val="21"/>
    </w:rPr>
  </w:style>
  <w:style w:type="paragraph" w:styleId="20">
    <w:name w:val="caption"/>
    <w:basedOn w:val="1"/>
    <w:next w:val="1"/>
    <w:link w:val="275"/>
    <w:unhideWhenUsed/>
    <w:qFormat/>
    <w:uiPriority w:val="0"/>
    <w:rPr>
      <w:rFonts w:ascii="Cambria" w:hAnsi="Cambria" w:eastAsia="黑体"/>
      <w:sz w:val="20"/>
      <w:szCs w:val="20"/>
    </w:rPr>
  </w:style>
  <w:style w:type="paragraph" w:styleId="21">
    <w:name w:val="index 5"/>
    <w:basedOn w:val="1"/>
    <w:next w:val="1"/>
    <w:semiHidden/>
    <w:qFormat/>
    <w:uiPriority w:val="0"/>
    <w:pPr>
      <w:adjustRightInd/>
      <w:snapToGrid/>
      <w:spacing w:beforeLines="0" w:line="240" w:lineRule="auto"/>
      <w:ind w:left="800" w:leftChars="800" w:firstLine="0" w:firstLineChars="0"/>
    </w:pPr>
    <w:rPr>
      <w:kern w:val="2"/>
      <w:sz w:val="21"/>
    </w:rPr>
  </w:style>
  <w:style w:type="paragraph" w:styleId="22">
    <w:name w:val="List Bullet"/>
    <w:basedOn w:val="1"/>
    <w:semiHidden/>
    <w:qFormat/>
    <w:uiPriority w:val="0"/>
    <w:pPr>
      <w:tabs>
        <w:tab w:val="left" w:pos="555"/>
      </w:tabs>
      <w:ind w:left="360" w:hanging="360" w:hangingChars="200"/>
    </w:pPr>
  </w:style>
  <w:style w:type="paragraph" w:styleId="23">
    <w:name w:val="envelope address"/>
    <w:basedOn w:val="1"/>
    <w:semiHidden/>
    <w:qFormat/>
    <w:uiPriority w:val="0"/>
    <w:pPr>
      <w:framePr w:w="7920" w:h="1980" w:hRule="exact" w:hSpace="180" w:wrap="around" w:vAnchor="margin" w:hAnchor="page" w:xAlign="center" w:yAlign="bottom"/>
      <w:ind w:left="100" w:leftChars="1400"/>
    </w:pPr>
    <w:rPr>
      <w:rFonts w:ascii="Arial" w:hAnsi="Arial" w:cs="Arial"/>
    </w:rPr>
  </w:style>
  <w:style w:type="paragraph" w:styleId="24">
    <w:name w:val="Document Map"/>
    <w:basedOn w:val="1"/>
    <w:link w:val="166"/>
    <w:qFormat/>
    <w:uiPriority w:val="0"/>
    <w:pPr>
      <w:shd w:val="clear" w:color="auto" w:fill="000080"/>
    </w:pPr>
  </w:style>
  <w:style w:type="paragraph" w:styleId="25">
    <w:name w:val="toa heading"/>
    <w:basedOn w:val="1"/>
    <w:next w:val="26"/>
    <w:qFormat/>
    <w:uiPriority w:val="0"/>
    <w:pPr>
      <w:snapToGrid/>
      <w:spacing w:before="240" w:beforeLines="0" w:after="720" w:line="312" w:lineRule="auto"/>
      <w:ind w:firstLine="0" w:firstLineChars="0"/>
      <w:jc w:val="center"/>
      <w:textAlignment w:val="baseline"/>
    </w:pPr>
    <w:rPr>
      <w:rFonts w:ascii="Arial" w:hAnsi="Arial"/>
      <w:b/>
      <w:caps/>
      <w:sz w:val="44"/>
      <w:szCs w:val="20"/>
    </w:rPr>
  </w:style>
  <w:style w:type="paragraph" w:styleId="26">
    <w:name w:val="Body Text First Indent"/>
    <w:basedOn w:val="27"/>
    <w:link w:val="200"/>
    <w:qFormat/>
    <w:uiPriority w:val="0"/>
    <w:pPr>
      <w:spacing w:before="10" w:after="120"/>
      <w:ind w:firstLine="420" w:firstLineChars="100"/>
    </w:pPr>
  </w:style>
  <w:style w:type="paragraph" w:styleId="27">
    <w:name w:val="Body Text"/>
    <w:basedOn w:val="1"/>
    <w:link w:val="174"/>
    <w:qFormat/>
    <w:uiPriority w:val="0"/>
    <w:pPr>
      <w:spacing w:before="31"/>
      <w:ind w:firstLine="0" w:firstLineChars="0"/>
    </w:pPr>
  </w:style>
  <w:style w:type="paragraph" w:styleId="28">
    <w:name w:val="annotation text"/>
    <w:basedOn w:val="1"/>
    <w:link w:val="272"/>
    <w:qFormat/>
    <w:uiPriority w:val="0"/>
    <w:pPr>
      <w:spacing w:beforeLines="0" w:line="300" w:lineRule="auto"/>
      <w:ind w:firstLine="499" w:firstLineChars="0"/>
      <w:jc w:val="left"/>
      <w:textAlignment w:val="baseline"/>
    </w:pPr>
    <w:rPr>
      <w:snapToGrid w:val="0"/>
      <w:szCs w:val="20"/>
      <w:lang w:val="zh-CN" w:eastAsia="zh-CN"/>
    </w:rPr>
  </w:style>
  <w:style w:type="paragraph" w:styleId="29">
    <w:name w:val="index 6"/>
    <w:basedOn w:val="1"/>
    <w:next w:val="1"/>
    <w:semiHidden/>
    <w:qFormat/>
    <w:uiPriority w:val="0"/>
    <w:pPr>
      <w:adjustRightInd/>
      <w:snapToGrid/>
      <w:spacing w:beforeLines="0" w:line="240" w:lineRule="auto"/>
      <w:ind w:left="1000" w:leftChars="1000" w:firstLine="0" w:firstLineChars="0"/>
    </w:pPr>
    <w:rPr>
      <w:kern w:val="2"/>
      <w:sz w:val="21"/>
    </w:rPr>
  </w:style>
  <w:style w:type="paragraph" w:styleId="30">
    <w:name w:val="Salutation"/>
    <w:basedOn w:val="1"/>
    <w:next w:val="1"/>
    <w:link w:val="194"/>
    <w:semiHidden/>
    <w:qFormat/>
    <w:uiPriority w:val="0"/>
  </w:style>
  <w:style w:type="paragraph" w:styleId="31">
    <w:name w:val="Body Text 3"/>
    <w:basedOn w:val="1"/>
    <w:link w:val="202"/>
    <w:qFormat/>
    <w:uiPriority w:val="0"/>
    <w:pPr>
      <w:spacing w:after="120"/>
    </w:pPr>
    <w:rPr>
      <w:sz w:val="16"/>
      <w:szCs w:val="16"/>
    </w:rPr>
  </w:style>
  <w:style w:type="paragraph" w:styleId="32">
    <w:name w:val="Closing"/>
    <w:basedOn w:val="1"/>
    <w:link w:val="197"/>
    <w:semiHidden/>
    <w:qFormat/>
    <w:uiPriority w:val="0"/>
    <w:pPr>
      <w:ind w:left="100" w:leftChars="2100"/>
    </w:pPr>
  </w:style>
  <w:style w:type="paragraph" w:styleId="33">
    <w:name w:val="List Bullet 3"/>
    <w:basedOn w:val="1"/>
    <w:qFormat/>
    <w:uiPriority w:val="0"/>
    <w:pPr>
      <w:tabs>
        <w:tab w:val="left" w:pos="1200"/>
      </w:tabs>
      <w:ind w:left="1200" w:leftChars="400" w:hanging="360" w:hangingChars="200"/>
    </w:pPr>
  </w:style>
  <w:style w:type="paragraph" w:styleId="34">
    <w:name w:val="Body Text Indent"/>
    <w:basedOn w:val="1"/>
    <w:link w:val="167"/>
    <w:qFormat/>
    <w:uiPriority w:val="0"/>
    <w:pPr>
      <w:spacing w:before="31"/>
      <w:ind w:firstLine="520"/>
    </w:pPr>
  </w:style>
  <w:style w:type="paragraph" w:styleId="35">
    <w:name w:val="List Number 3"/>
    <w:basedOn w:val="1"/>
    <w:semiHidden/>
    <w:qFormat/>
    <w:uiPriority w:val="0"/>
    <w:pPr>
      <w:numPr>
        <w:ilvl w:val="0"/>
        <w:numId w:val="7"/>
      </w:numPr>
      <w:ind w:left="400" w:leftChars="400" w:hanging="200" w:hangingChars="200"/>
    </w:pPr>
  </w:style>
  <w:style w:type="paragraph" w:styleId="36">
    <w:name w:val="List 2"/>
    <w:basedOn w:val="1"/>
    <w:qFormat/>
    <w:uiPriority w:val="0"/>
    <w:pPr>
      <w:ind w:left="100" w:leftChars="200" w:hanging="200" w:hangingChars="200"/>
    </w:pPr>
  </w:style>
  <w:style w:type="paragraph" w:styleId="37">
    <w:name w:val="List Continue"/>
    <w:basedOn w:val="1"/>
    <w:semiHidden/>
    <w:qFormat/>
    <w:uiPriority w:val="0"/>
    <w:pPr>
      <w:spacing w:after="120"/>
      <w:ind w:left="420" w:leftChars="200"/>
    </w:pPr>
  </w:style>
  <w:style w:type="paragraph" w:styleId="38">
    <w:name w:val="Block Text"/>
    <w:basedOn w:val="1"/>
    <w:qFormat/>
    <w:uiPriority w:val="0"/>
    <w:pPr>
      <w:spacing w:after="120"/>
      <w:ind w:left="1440" w:leftChars="700" w:right="1440" w:rightChars="700"/>
    </w:pPr>
  </w:style>
  <w:style w:type="paragraph" w:styleId="39">
    <w:name w:val="List Bullet 2"/>
    <w:basedOn w:val="1"/>
    <w:qFormat/>
    <w:uiPriority w:val="99"/>
    <w:pPr>
      <w:numPr>
        <w:ilvl w:val="0"/>
        <w:numId w:val="8"/>
      </w:numPr>
      <w:tabs>
        <w:tab w:val="left" w:pos="780"/>
      </w:tabs>
      <w:ind w:left="780" w:leftChars="200" w:hanging="360" w:hangingChars="200"/>
    </w:pPr>
  </w:style>
  <w:style w:type="paragraph" w:styleId="40">
    <w:name w:val="HTML Address"/>
    <w:basedOn w:val="1"/>
    <w:link w:val="191"/>
    <w:semiHidden/>
    <w:qFormat/>
    <w:uiPriority w:val="0"/>
    <w:rPr>
      <w:i/>
      <w:iCs/>
    </w:rPr>
  </w:style>
  <w:style w:type="paragraph" w:styleId="41">
    <w:name w:val="index 4"/>
    <w:basedOn w:val="1"/>
    <w:next w:val="1"/>
    <w:semiHidden/>
    <w:qFormat/>
    <w:uiPriority w:val="0"/>
    <w:pPr>
      <w:adjustRightInd/>
      <w:snapToGrid/>
      <w:spacing w:beforeLines="0" w:line="240" w:lineRule="auto"/>
      <w:ind w:left="600" w:leftChars="600" w:firstLine="0" w:firstLineChars="0"/>
    </w:pPr>
    <w:rPr>
      <w:kern w:val="2"/>
      <w:sz w:val="21"/>
    </w:rPr>
  </w:style>
  <w:style w:type="paragraph" w:styleId="42">
    <w:name w:val="toc 5"/>
    <w:basedOn w:val="1"/>
    <w:next w:val="1"/>
    <w:qFormat/>
    <w:uiPriority w:val="39"/>
    <w:pPr>
      <w:ind w:left="960"/>
      <w:jc w:val="left"/>
    </w:pPr>
    <w:rPr>
      <w:rFonts w:asciiTheme="minorHAnsi" w:hAnsiTheme="minorHAnsi"/>
      <w:sz w:val="18"/>
      <w:szCs w:val="18"/>
    </w:rPr>
  </w:style>
  <w:style w:type="paragraph" w:styleId="43">
    <w:name w:val="toc 3"/>
    <w:basedOn w:val="1"/>
    <w:next w:val="1"/>
    <w:qFormat/>
    <w:uiPriority w:val="39"/>
    <w:pPr>
      <w:ind w:left="480"/>
      <w:jc w:val="left"/>
    </w:pPr>
    <w:rPr>
      <w:rFonts w:asciiTheme="minorHAnsi" w:hAnsiTheme="minorHAnsi"/>
      <w:i/>
      <w:iCs/>
      <w:sz w:val="20"/>
      <w:szCs w:val="20"/>
    </w:rPr>
  </w:style>
  <w:style w:type="paragraph" w:styleId="44">
    <w:name w:val="Plain Text"/>
    <w:basedOn w:val="1"/>
    <w:link w:val="171"/>
    <w:qFormat/>
    <w:uiPriority w:val="0"/>
    <w:pPr>
      <w:adjustRightInd/>
      <w:snapToGrid/>
      <w:spacing w:beforeLines="0" w:line="240" w:lineRule="auto"/>
      <w:ind w:firstLine="0" w:firstLineChars="0"/>
    </w:pPr>
    <w:rPr>
      <w:rFonts w:ascii="宋体" w:hAnsi="Courier New" w:cs="宋体"/>
      <w:kern w:val="2"/>
      <w:sz w:val="21"/>
      <w:szCs w:val="21"/>
    </w:rPr>
  </w:style>
  <w:style w:type="paragraph" w:styleId="45">
    <w:name w:val="List Bullet 5"/>
    <w:basedOn w:val="1"/>
    <w:semiHidden/>
    <w:qFormat/>
    <w:uiPriority w:val="0"/>
    <w:pPr>
      <w:numPr>
        <w:ilvl w:val="0"/>
        <w:numId w:val="9"/>
      </w:numPr>
      <w:tabs>
        <w:tab w:val="left" w:pos="2040"/>
      </w:tabs>
      <w:ind w:left="2040" w:leftChars="800" w:hanging="200" w:hangingChars="200"/>
    </w:pPr>
  </w:style>
  <w:style w:type="paragraph" w:styleId="46">
    <w:name w:val="List Number 4"/>
    <w:basedOn w:val="1"/>
    <w:qFormat/>
    <w:uiPriority w:val="0"/>
    <w:pPr>
      <w:numPr>
        <w:ilvl w:val="0"/>
        <w:numId w:val="10"/>
      </w:numPr>
      <w:ind w:left="600" w:leftChars="600" w:hanging="200" w:hangingChars="200"/>
    </w:pPr>
  </w:style>
  <w:style w:type="paragraph" w:styleId="47">
    <w:name w:val="toc 8"/>
    <w:basedOn w:val="1"/>
    <w:next w:val="1"/>
    <w:qFormat/>
    <w:uiPriority w:val="39"/>
    <w:pPr>
      <w:ind w:left="1680"/>
      <w:jc w:val="left"/>
    </w:pPr>
    <w:rPr>
      <w:rFonts w:asciiTheme="minorHAnsi" w:hAnsiTheme="minorHAnsi"/>
      <w:sz w:val="18"/>
      <w:szCs w:val="18"/>
    </w:rPr>
  </w:style>
  <w:style w:type="paragraph" w:styleId="48">
    <w:name w:val="index 3"/>
    <w:basedOn w:val="1"/>
    <w:next w:val="1"/>
    <w:semiHidden/>
    <w:qFormat/>
    <w:uiPriority w:val="0"/>
    <w:pPr>
      <w:adjustRightInd/>
      <w:snapToGrid/>
      <w:spacing w:beforeLines="0" w:line="240" w:lineRule="auto"/>
      <w:ind w:left="400" w:leftChars="400" w:firstLine="0" w:firstLineChars="0"/>
    </w:pPr>
    <w:rPr>
      <w:kern w:val="2"/>
      <w:sz w:val="21"/>
    </w:rPr>
  </w:style>
  <w:style w:type="paragraph" w:styleId="49">
    <w:name w:val="Date"/>
    <w:basedOn w:val="1"/>
    <w:next w:val="1"/>
    <w:link w:val="173"/>
    <w:qFormat/>
    <w:uiPriority w:val="0"/>
    <w:pPr>
      <w:ind w:left="100" w:leftChars="2500"/>
    </w:pPr>
  </w:style>
  <w:style w:type="paragraph" w:styleId="50">
    <w:name w:val="Body Text Indent 2"/>
    <w:basedOn w:val="1"/>
    <w:link w:val="168"/>
    <w:qFormat/>
    <w:uiPriority w:val="0"/>
    <w:pPr>
      <w:spacing w:before="31"/>
      <w:ind w:firstLine="520"/>
    </w:pPr>
    <w:rPr>
      <w:color w:val="000000"/>
    </w:rPr>
  </w:style>
  <w:style w:type="paragraph" w:styleId="51">
    <w:name w:val="endnote text"/>
    <w:basedOn w:val="1"/>
    <w:link w:val="404"/>
    <w:qFormat/>
    <w:uiPriority w:val="0"/>
    <w:pPr>
      <w:adjustRightInd/>
      <w:spacing w:beforeLines="0" w:line="240" w:lineRule="auto"/>
      <w:ind w:firstLine="0" w:firstLineChars="0"/>
      <w:jc w:val="left"/>
    </w:pPr>
    <w:rPr>
      <w:kern w:val="2"/>
      <w:sz w:val="21"/>
      <w:szCs w:val="20"/>
    </w:rPr>
  </w:style>
  <w:style w:type="paragraph" w:styleId="52">
    <w:name w:val="List Continue 5"/>
    <w:basedOn w:val="1"/>
    <w:semiHidden/>
    <w:qFormat/>
    <w:uiPriority w:val="0"/>
    <w:pPr>
      <w:spacing w:after="120"/>
      <w:ind w:left="2100" w:leftChars="1000"/>
    </w:pPr>
  </w:style>
  <w:style w:type="paragraph" w:styleId="53">
    <w:name w:val="Balloon Text"/>
    <w:basedOn w:val="1"/>
    <w:link w:val="205"/>
    <w:qFormat/>
    <w:uiPriority w:val="0"/>
    <w:rPr>
      <w:sz w:val="18"/>
      <w:szCs w:val="18"/>
    </w:rPr>
  </w:style>
  <w:style w:type="paragraph" w:styleId="54">
    <w:name w:val="footer"/>
    <w:basedOn w:val="1"/>
    <w:link w:val="165"/>
    <w:qFormat/>
    <w:uiPriority w:val="99"/>
    <w:pPr>
      <w:tabs>
        <w:tab w:val="center" w:pos="4153"/>
        <w:tab w:val="right" w:pos="8306"/>
      </w:tabs>
      <w:spacing w:beforeLines="0" w:line="240" w:lineRule="auto"/>
      <w:ind w:firstLine="0" w:firstLineChars="0"/>
      <w:jc w:val="left"/>
    </w:pPr>
    <w:rPr>
      <w:sz w:val="18"/>
      <w:szCs w:val="18"/>
    </w:rPr>
  </w:style>
  <w:style w:type="paragraph" w:styleId="55">
    <w:name w:val="envelope return"/>
    <w:basedOn w:val="1"/>
    <w:semiHidden/>
    <w:qFormat/>
    <w:uiPriority w:val="0"/>
    <w:rPr>
      <w:rFonts w:ascii="Arial" w:hAnsi="Arial" w:cs="Arial"/>
    </w:rPr>
  </w:style>
  <w:style w:type="paragraph" w:styleId="56">
    <w:name w:val="header"/>
    <w:basedOn w:val="1"/>
    <w:link w:val="164"/>
    <w:qFormat/>
    <w:uiPriority w:val="99"/>
    <w:pPr>
      <w:pBdr>
        <w:bottom w:val="single" w:color="auto" w:sz="6" w:space="1"/>
      </w:pBdr>
      <w:spacing w:beforeLines="0" w:line="240" w:lineRule="auto"/>
      <w:ind w:firstLine="0" w:firstLineChars="0"/>
      <w:jc w:val="center"/>
    </w:pPr>
    <w:rPr>
      <w:sz w:val="18"/>
      <w:szCs w:val="18"/>
    </w:rPr>
  </w:style>
  <w:style w:type="paragraph" w:styleId="57">
    <w:name w:val="Signature"/>
    <w:basedOn w:val="1"/>
    <w:link w:val="198"/>
    <w:semiHidden/>
    <w:qFormat/>
    <w:uiPriority w:val="0"/>
    <w:pPr>
      <w:ind w:left="100" w:leftChars="2100"/>
    </w:pPr>
  </w:style>
  <w:style w:type="paragraph" w:styleId="58">
    <w:name w:val="toc 1"/>
    <w:basedOn w:val="1"/>
    <w:next w:val="1"/>
    <w:qFormat/>
    <w:uiPriority w:val="39"/>
    <w:pPr>
      <w:spacing w:before="120" w:after="120"/>
      <w:jc w:val="left"/>
    </w:pPr>
    <w:rPr>
      <w:rFonts w:asciiTheme="minorHAnsi" w:hAnsiTheme="minorHAnsi"/>
      <w:b/>
      <w:bCs/>
      <w:caps/>
      <w:sz w:val="20"/>
      <w:szCs w:val="20"/>
    </w:rPr>
  </w:style>
  <w:style w:type="paragraph" w:styleId="59">
    <w:name w:val="List Continue 4"/>
    <w:basedOn w:val="1"/>
    <w:semiHidden/>
    <w:qFormat/>
    <w:uiPriority w:val="0"/>
    <w:pPr>
      <w:spacing w:after="120"/>
      <w:ind w:left="1680" w:leftChars="800"/>
    </w:pPr>
  </w:style>
  <w:style w:type="paragraph" w:styleId="60">
    <w:name w:val="toc 4"/>
    <w:basedOn w:val="1"/>
    <w:next w:val="1"/>
    <w:qFormat/>
    <w:uiPriority w:val="39"/>
    <w:pPr>
      <w:ind w:left="720"/>
      <w:jc w:val="left"/>
    </w:pPr>
    <w:rPr>
      <w:rFonts w:asciiTheme="minorHAnsi" w:hAnsiTheme="minorHAnsi"/>
      <w:sz w:val="18"/>
      <w:szCs w:val="18"/>
    </w:rPr>
  </w:style>
  <w:style w:type="paragraph" w:styleId="61">
    <w:name w:val="index heading"/>
    <w:basedOn w:val="1"/>
    <w:next w:val="62"/>
    <w:semiHidden/>
    <w:qFormat/>
    <w:uiPriority w:val="0"/>
    <w:pPr>
      <w:adjustRightInd/>
      <w:snapToGrid/>
      <w:spacing w:beforeLines="0" w:line="500" w:lineRule="atLeast"/>
      <w:ind w:firstLine="0" w:firstLineChars="0"/>
    </w:pPr>
    <w:rPr>
      <w:rFonts w:hint="eastAsia" w:ascii="仿宋_GB2312" w:eastAsia="仿宋_GB2312"/>
      <w:kern w:val="2"/>
      <w:sz w:val="28"/>
      <w:szCs w:val="20"/>
    </w:rPr>
  </w:style>
  <w:style w:type="paragraph" w:styleId="62">
    <w:name w:val="index 1"/>
    <w:basedOn w:val="1"/>
    <w:next w:val="1"/>
    <w:qFormat/>
    <w:uiPriority w:val="0"/>
    <w:pPr>
      <w:adjustRightInd/>
      <w:snapToGrid/>
      <w:spacing w:beforeLines="0" w:line="360" w:lineRule="auto"/>
      <w:ind w:firstLine="0" w:firstLineChars="0"/>
      <w:jc w:val="center"/>
    </w:pPr>
    <w:rPr>
      <w:rFonts w:ascii="仿宋_GB2312" w:hAnsi="宋体" w:eastAsia="仿宋_GB2312"/>
      <w:color w:val="000000"/>
      <w:kern w:val="2"/>
    </w:rPr>
  </w:style>
  <w:style w:type="paragraph" w:styleId="63">
    <w:name w:val="Subtitle"/>
    <w:basedOn w:val="1"/>
    <w:link w:val="196"/>
    <w:qFormat/>
    <w:uiPriority w:val="0"/>
    <w:pPr>
      <w:spacing w:before="240" w:after="60" w:line="312" w:lineRule="atLeast"/>
      <w:jc w:val="center"/>
      <w:outlineLvl w:val="1"/>
    </w:pPr>
    <w:rPr>
      <w:rFonts w:ascii="Arial" w:hAnsi="Arial" w:cs="Arial"/>
      <w:b/>
      <w:bCs/>
      <w:kern w:val="28"/>
      <w:sz w:val="32"/>
      <w:szCs w:val="32"/>
    </w:rPr>
  </w:style>
  <w:style w:type="paragraph" w:styleId="64">
    <w:name w:val="List Number 5"/>
    <w:basedOn w:val="1"/>
    <w:qFormat/>
    <w:uiPriority w:val="0"/>
    <w:pPr>
      <w:numPr>
        <w:ilvl w:val="0"/>
        <w:numId w:val="11"/>
      </w:numPr>
      <w:ind w:left="800" w:leftChars="800" w:hanging="200" w:hangingChars="200"/>
    </w:pPr>
  </w:style>
  <w:style w:type="paragraph" w:styleId="65">
    <w:name w:val="List"/>
    <w:basedOn w:val="1"/>
    <w:qFormat/>
    <w:uiPriority w:val="0"/>
    <w:pPr>
      <w:adjustRightInd/>
      <w:snapToGrid/>
      <w:spacing w:beforeLines="0" w:line="240" w:lineRule="auto"/>
      <w:ind w:left="200" w:hanging="200" w:hangingChars="200"/>
    </w:pPr>
    <w:rPr>
      <w:kern w:val="2"/>
    </w:rPr>
  </w:style>
  <w:style w:type="paragraph" w:styleId="66">
    <w:name w:val="footnote text"/>
    <w:basedOn w:val="1"/>
    <w:link w:val="714"/>
    <w:qFormat/>
    <w:uiPriority w:val="0"/>
    <w:pPr>
      <w:pBdr>
        <w:top w:val="single" w:color="auto" w:sz="4" w:space="1"/>
      </w:pBdr>
      <w:adjustRightInd/>
      <w:spacing w:beforeLines="0" w:line="240" w:lineRule="auto"/>
      <w:ind w:firstLine="0" w:firstLineChars="0"/>
      <w:jc w:val="left"/>
    </w:pPr>
    <w:rPr>
      <w:kern w:val="2"/>
      <w:sz w:val="18"/>
      <w:szCs w:val="18"/>
    </w:rPr>
  </w:style>
  <w:style w:type="paragraph" w:styleId="67">
    <w:name w:val="toc 6"/>
    <w:basedOn w:val="1"/>
    <w:next w:val="1"/>
    <w:qFormat/>
    <w:uiPriority w:val="39"/>
    <w:pPr>
      <w:ind w:left="1200"/>
      <w:jc w:val="left"/>
    </w:pPr>
    <w:rPr>
      <w:rFonts w:asciiTheme="minorHAnsi" w:hAnsiTheme="minorHAnsi"/>
      <w:sz w:val="18"/>
      <w:szCs w:val="18"/>
    </w:rPr>
  </w:style>
  <w:style w:type="paragraph" w:styleId="68">
    <w:name w:val="List 5"/>
    <w:basedOn w:val="1"/>
    <w:semiHidden/>
    <w:qFormat/>
    <w:uiPriority w:val="0"/>
    <w:pPr>
      <w:ind w:left="100" w:leftChars="800" w:hanging="200" w:hangingChars="200"/>
    </w:pPr>
  </w:style>
  <w:style w:type="paragraph" w:styleId="69">
    <w:name w:val="Body Text Indent 3"/>
    <w:basedOn w:val="1"/>
    <w:link w:val="172"/>
    <w:qFormat/>
    <w:uiPriority w:val="0"/>
    <w:pPr>
      <w:spacing w:before="31"/>
      <w:ind w:firstLine="520"/>
    </w:pPr>
  </w:style>
  <w:style w:type="paragraph" w:styleId="70">
    <w:name w:val="index 7"/>
    <w:basedOn w:val="1"/>
    <w:next w:val="1"/>
    <w:semiHidden/>
    <w:qFormat/>
    <w:uiPriority w:val="0"/>
    <w:pPr>
      <w:adjustRightInd/>
      <w:snapToGrid/>
      <w:spacing w:beforeLines="0" w:line="240" w:lineRule="auto"/>
      <w:ind w:left="1200" w:leftChars="1200" w:firstLine="0" w:firstLineChars="0"/>
    </w:pPr>
    <w:rPr>
      <w:kern w:val="2"/>
      <w:sz w:val="21"/>
    </w:rPr>
  </w:style>
  <w:style w:type="paragraph" w:styleId="71">
    <w:name w:val="index 9"/>
    <w:basedOn w:val="1"/>
    <w:next w:val="1"/>
    <w:semiHidden/>
    <w:qFormat/>
    <w:uiPriority w:val="0"/>
    <w:pPr>
      <w:adjustRightInd/>
      <w:snapToGrid/>
      <w:spacing w:beforeLines="0" w:line="240" w:lineRule="auto"/>
      <w:ind w:left="1600" w:leftChars="1600" w:firstLine="0" w:firstLineChars="0"/>
    </w:pPr>
    <w:rPr>
      <w:kern w:val="2"/>
      <w:sz w:val="21"/>
    </w:rPr>
  </w:style>
  <w:style w:type="paragraph" w:styleId="72">
    <w:name w:val="table of figures"/>
    <w:basedOn w:val="73"/>
    <w:next w:val="74"/>
    <w:link w:val="267"/>
    <w:qFormat/>
    <w:uiPriority w:val="0"/>
    <w:pPr>
      <w:ind w:left="480" w:hanging="480"/>
      <w:jc w:val="left"/>
    </w:pPr>
    <w:rPr>
      <w:rFonts w:ascii="Calibri" w:hAnsi="Calibri" w:cs="Calibri"/>
      <w:b w:val="0"/>
      <w:bCs w:val="0"/>
      <w:sz w:val="20"/>
      <w:szCs w:val="20"/>
    </w:rPr>
  </w:style>
  <w:style w:type="paragraph" w:customStyle="1" w:styleId="73">
    <w:name w:val="表格标题"/>
    <w:basedOn w:val="1"/>
    <w:link w:val="156"/>
    <w:qFormat/>
    <w:uiPriority w:val="0"/>
    <w:pPr>
      <w:ind w:firstLine="0" w:firstLineChars="0"/>
      <w:jc w:val="center"/>
    </w:pPr>
    <w:rPr>
      <w:b/>
      <w:bCs/>
    </w:rPr>
  </w:style>
  <w:style w:type="paragraph" w:customStyle="1" w:styleId="74">
    <w:name w:val="表格"/>
    <w:basedOn w:val="1"/>
    <w:link w:val="155"/>
    <w:qFormat/>
    <w:uiPriority w:val="0"/>
    <w:pPr>
      <w:spacing w:beforeLines="0" w:line="400" w:lineRule="exact"/>
      <w:ind w:firstLine="0" w:firstLineChars="0"/>
      <w:jc w:val="center"/>
    </w:pPr>
    <w:rPr>
      <w:sz w:val="21"/>
      <w:szCs w:val="21"/>
    </w:rPr>
  </w:style>
  <w:style w:type="paragraph" w:styleId="75">
    <w:name w:val="toc 2"/>
    <w:basedOn w:val="1"/>
    <w:next w:val="1"/>
    <w:qFormat/>
    <w:uiPriority w:val="39"/>
    <w:pPr>
      <w:ind w:left="240"/>
      <w:jc w:val="left"/>
    </w:pPr>
    <w:rPr>
      <w:rFonts w:asciiTheme="minorHAnsi" w:hAnsiTheme="minorHAnsi"/>
      <w:smallCaps/>
      <w:sz w:val="20"/>
      <w:szCs w:val="20"/>
    </w:rPr>
  </w:style>
  <w:style w:type="paragraph" w:styleId="76">
    <w:name w:val="toc 9"/>
    <w:basedOn w:val="1"/>
    <w:next w:val="1"/>
    <w:qFormat/>
    <w:uiPriority w:val="39"/>
    <w:pPr>
      <w:ind w:left="1920"/>
      <w:jc w:val="left"/>
    </w:pPr>
    <w:rPr>
      <w:rFonts w:asciiTheme="minorHAnsi" w:hAnsiTheme="minorHAnsi"/>
      <w:sz w:val="18"/>
      <w:szCs w:val="18"/>
    </w:rPr>
  </w:style>
  <w:style w:type="paragraph" w:styleId="77">
    <w:name w:val="Body Text 2"/>
    <w:basedOn w:val="1"/>
    <w:link w:val="175"/>
    <w:qFormat/>
    <w:uiPriority w:val="0"/>
    <w:pPr>
      <w:spacing w:before="31"/>
      <w:ind w:firstLine="0" w:firstLineChars="0"/>
    </w:pPr>
    <w:rPr>
      <w:b/>
      <w:bCs/>
      <w:sz w:val="22"/>
      <w:szCs w:val="22"/>
    </w:rPr>
  </w:style>
  <w:style w:type="paragraph" w:styleId="78">
    <w:name w:val="List 4"/>
    <w:basedOn w:val="1"/>
    <w:semiHidden/>
    <w:qFormat/>
    <w:uiPriority w:val="0"/>
    <w:pPr>
      <w:ind w:left="100" w:leftChars="600" w:hanging="200" w:hangingChars="200"/>
    </w:pPr>
  </w:style>
  <w:style w:type="paragraph" w:styleId="79">
    <w:name w:val="List Continue 2"/>
    <w:basedOn w:val="1"/>
    <w:semiHidden/>
    <w:qFormat/>
    <w:uiPriority w:val="0"/>
    <w:pPr>
      <w:spacing w:after="120"/>
      <w:ind w:left="840" w:leftChars="400"/>
    </w:pPr>
  </w:style>
  <w:style w:type="paragraph" w:styleId="80">
    <w:name w:val="Message Header"/>
    <w:basedOn w:val="1"/>
    <w:link w:val="19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1">
    <w:name w:val="HTML Preformatted"/>
    <w:basedOn w:val="1"/>
    <w:link w:val="192"/>
    <w:qFormat/>
    <w:uiPriority w:val="0"/>
    <w:rPr>
      <w:rFonts w:ascii="Courier New" w:hAnsi="Courier New" w:cs="Courier New"/>
      <w:sz w:val="20"/>
      <w:szCs w:val="20"/>
    </w:rPr>
  </w:style>
  <w:style w:type="paragraph" w:styleId="82">
    <w:name w:val="Normal (Web)"/>
    <w:basedOn w:val="1"/>
    <w:link w:val="233"/>
    <w:qFormat/>
    <w:uiPriority w:val="99"/>
    <w:pPr>
      <w:widowControl/>
      <w:adjustRightInd/>
      <w:snapToGrid/>
      <w:spacing w:beforeLines="0" w:beforeAutospacing="1" w:after="100" w:afterAutospacing="1" w:line="240" w:lineRule="auto"/>
      <w:ind w:firstLine="0" w:firstLineChars="0"/>
      <w:jc w:val="left"/>
    </w:pPr>
    <w:rPr>
      <w:rFonts w:ascii="宋体" w:hAnsi="宋体" w:cs="宋体"/>
    </w:rPr>
  </w:style>
  <w:style w:type="paragraph" w:styleId="83">
    <w:name w:val="List Continue 3"/>
    <w:basedOn w:val="1"/>
    <w:qFormat/>
    <w:uiPriority w:val="0"/>
    <w:pPr>
      <w:spacing w:after="120"/>
      <w:ind w:left="1260" w:leftChars="600"/>
    </w:pPr>
  </w:style>
  <w:style w:type="paragraph" w:styleId="84">
    <w:name w:val="index 2"/>
    <w:basedOn w:val="1"/>
    <w:next w:val="1"/>
    <w:semiHidden/>
    <w:qFormat/>
    <w:uiPriority w:val="0"/>
    <w:pPr>
      <w:adjustRightInd/>
      <w:snapToGrid/>
      <w:spacing w:beforeLines="0" w:line="240" w:lineRule="auto"/>
      <w:ind w:left="200" w:leftChars="200" w:firstLine="0" w:firstLineChars="0"/>
    </w:pPr>
    <w:rPr>
      <w:kern w:val="2"/>
      <w:sz w:val="21"/>
    </w:rPr>
  </w:style>
  <w:style w:type="paragraph" w:styleId="85">
    <w:name w:val="Title"/>
    <w:basedOn w:val="1"/>
    <w:link w:val="312"/>
    <w:qFormat/>
    <w:uiPriority w:val="0"/>
    <w:pPr>
      <w:adjustRightInd/>
      <w:snapToGrid/>
      <w:spacing w:before="240" w:beforeLines="0" w:after="60" w:line="240" w:lineRule="auto"/>
      <w:ind w:firstLine="0" w:firstLineChars="0"/>
      <w:jc w:val="center"/>
      <w:outlineLvl w:val="0"/>
    </w:pPr>
    <w:rPr>
      <w:rFonts w:ascii="Arial" w:hAnsi="Arial" w:cs="Arial"/>
      <w:b/>
      <w:bCs/>
      <w:kern w:val="2"/>
      <w:sz w:val="32"/>
      <w:szCs w:val="32"/>
    </w:rPr>
  </w:style>
  <w:style w:type="paragraph" w:styleId="86">
    <w:name w:val="annotation subject"/>
    <w:basedOn w:val="28"/>
    <w:next w:val="28"/>
    <w:link w:val="277"/>
    <w:unhideWhenUsed/>
    <w:qFormat/>
    <w:uiPriority w:val="0"/>
    <w:pPr>
      <w:spacing w:beforeLines="10" w:line="460" w:lineRule="exact"/>
      <w:ind w:firstLine="200" w:firstLineChars="200"/>
      <w:textAlignment w:val="auto"/>
    </w:pPr>
    <w:rPr>
      <w:b/>
      <w:bCs/>
      <w:snapToGrid/>
      <w:szCs w:val="24"/>
      <w:lang w:val="en-US" w:eastAsia="zh-CN"/>
    </w:rPr>
  </w:style>
  <w:style w:type="paragraph" w:styleId="87">
    <w:name w:val="Body Text First Indent 2"/>
    <w:basedOn w:val="34"/>
    <w:link w:val="201"/>
    <w:qFormat/>
    <w:uiPriority w:val="0"/>
    <w:pPr>
      <w:spacing w:before="10" w:after="120"/>
      <w:ind w:left="420" w:leftChars="200" w:firstLine="420"/>
    </w:pPr>
  </w:style>
  <w:style w:type="table" w:styleId="89">
    <w:name w:val="Table Grid"/>
    <w:basedOn w:val="88"/>
    <w:qFormat/>
    <w:uiPriority w:val="59"/>
    <w:pPr>
      <w:widowControl w:val="0"/>
      <w:adjustRightInd w:val="0"/>
      <w:snapToGrid w:val="0"/>
      <w:spacing w:beforeLines="10" w:line="46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adjustRightInd w:val="0"/>
      <w:snapToGrid w:val="0"/>
      <w:spacing w:beforeLines="10" w:line="46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qFormat/>
    <w:uiPriority w:val="0"/>
    <w:pPr>
      <w:widowControl w:val="0"/>
      <w:adjustRightInd w:val="0"/>
      <w:snapToGrid w:val="0"/>
      <w:spacing w:beforeLines="10" w:line="460" w:lineRule="exact"/>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qFormat/>
    <w:uiPriority w:val="0"/>
    <w:pPr>
      <w:widowControl w:val="0"/>
      <w:adjustRightInd w:val="0"/>
      <w:snapToGrid w:val="0"/>
      <w:spacing w:beforeLines="10" w:line="460" w:lineRule="exact"/>
      <w:ind w:firstLine="200" w:firstLineChars="20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qFormat/>
    <w:uiPriority w:val="0"/>
    <w:pPr>
      <w:widowControl w:val="0"/>
      <w:adjustRightInd w:val="0"/>
      <w:snapToGrid w:val="0"/>
      <w:spacing w:beforeLines="10" w:line="460" w:lineRule="exact"/>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qFormat/>
    <w:uiPriority w:val="0"/>
    <w:pPr>
      <w:widowControl w:val="0"/>
      <w:adjustRightInd w:val="0"/>
      <w:snapToGrid w:val="0"/>
      <w:spacing w:beforeLines="10" w:line="460" w:lineRule="exact"/>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95">
    <w:name w:val="Table Classic 1"/>
    <w:basedOn w:val="88"/>
    <w:qFormat/>
    <w:uiPriority w:val="0"/>
    <w:pPr>
      <w:widowControl w:val="0"/>
      <w:adjustRightInd w:val="0"/>
      <w:snapToGrid w:val="0"/>
      <w:spacing w:beforeLines="10" w:line="460" w:lineRule="exact"/>
      <w:ind w:firstLine="200" w:firstLineChars="200"/>
      <w:jc w:val="both"/>
    </w:p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qFormat/>
    <w:uiPriority w:val="0"/>
    <w:pPr>
      <w:widowControl w:val="0"/>
      <w:adjustRightInd w:val="0"/>
      <w:snapToGrid w:val="0"/>
      <w:spacing w:beforeLines="10" w:line="460" w:lineRule="exact"/>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qFormat/>
    <w:uiPriority w:val="0"/>
    <w:pPr>
      <w:widowControl w:val="0"/>
      <w:adjustRightInd w:val="0"/>
      <w:snapToGrid w:val="0"/>
      <w:spacing w:beforeLines="10" w:line="460" w:lineRule="exact"/>
      <w:ind w:firstLine="200" w:firstLineChars="200"/>
      <w:jc w:val="both"/>
    </w:pPr>
    <w:tblPr>
      <w:tblBorders>
        <w:top w:val="single" w:color="008000" w:sz="12" w:space="0"/>
        <w:bottom w:val="single" w:color="008000" w:sz="12" w:space="0"/>
      </w:tblBorders>
    </w:tbl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qFormat/>
    <w:uiPriority w:val="0"/>
    <w:pPr>
      <w:widowControl w:val="0"/>
      <w:adjustRightInd w:val="0"/>
      <w:snapToGrid w:val="0"/>
      <w:spacing w:beforeLines="10" w:line="460" w:lineRule="exact"/>
      <w:ind w:firstLine="200" w:firstLineChars="20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102">
    <w:name w:val="Table Subtle 1"/>
    <w:basedOn w:val="88"/>
    <w:semiHidden/>
    <w:qFormat/>
    <w:uiPriority w:val="0"/>
    <w:pPr>
      <w:widowControl w:val="0"/>
      <w:adjustRightInd w:val="0"/>
      <w:snapToGrid w:val="0"/>
      <w:spacing w:beforeLines="10" w:line="460" w:lineRule="exact"/>
      <w:ind w:firstLine="200" w:firstLineChars="20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qFormat/>
    <w:uiPriority w:val="0"/>
    <w:pPr>
      <w:widowControl w:val="0"/>
      <w:adjustRightInd w:val="0"/>
      <w:snapToGrid w:val="0"/>
      <w:spacing w:beforeLines="10" w:line="460" w:lineRule="exact"/>
      <w:ind w:firstLine="200" w:firstLineChars="20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qFormat/>
    <w:uiPriority w:val="0"/>
    <w:pPr>
      <w:widowControl w:val="0"/>
      <w:adjustRightInd w:val="0"/>
      <w:snapToGrid w:val="0"/>
      <w:spacing w:beforeLines="10" w:line="460" w:lineRule="exact"/>
      <w:ind w:firstLine="200" w:firstLineChars="20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qFormat/>
    <w:uiPriority w:val="0"/>
    <w:pPr>
      <w:widowControl w:val="0"/>
      <w:adjustRightInd w:val="0"/>
      <w:snapToGrid w:val="0"/>
      <w:spacing w:beforeLines="10" w:line="460" w:lineRule="exact"/>
      <w:ind w:firstLine="200" w:firstLineChars="20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qFormat/>
    <w:uiPriority w:val="0"/>
    <w:pPr>
      <w:widowControl w:val="0"/>
      <w:adjustRightInd w:val="0"/>
      <w:snapToGrid w:val="0"/>
      <w:spacing w:beforeLines="10" w:line="460" w:lineRule="exact"/>
      <w:ind w:firstLine="200" w:firstLineChars="20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qFormat/>
    <w:uiPriority w:val="0"/>
    <w:pPr>
      <w:widowControl w:val="0"/>
      <w:adjustRightInd w:val="0"/>
      <w:snapToGrid w:val="0"/>
      <w:spacing w:beforeLines="10" w:line="460" w:lineRule="exact"/>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qFormat/>
    <w:uiPriority w:val="0"/>
    <w:pPr>
      <w:widowControl w:val="0"/>
      <w:adjustRightInd w:val="0"/>
      <w:snapToGrid w:val="0"/>
      <w:spacing w:beforeLines="10" w:line="460" w:lineRule="exact"/>
      <w:ind w:firstLine="200" w:firstLineChars="20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qFormat/>
    <w:uiPriority w:val="0"/>
    <w:pPr>
      <w:widowControl w:val="0"/>
      <w:adjustRightInd w:val="0"/>
      <w:snapToGrid w:val="0"/>
      <w:spacing w:beforeLines="10" w:line="460" w:lineRule="exact"/>
      <w:ind w:firstLine="20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qFormat/>
    <w:uiPriority w:val="0"/>
    <w:pPr>
      <w:widowControl w:val="0"/>
      <w:adjustRightInd w:val="0"/>
      <w:snapToGrid w:val="0"/>
      <w:spacing w:beforeLines="10" w:line="460" w:lineRule="exact"/>
      <w:ind w:firstLine="200" w:firstLineChars="20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qFormat/>
    <w:uiPriority w:val="0"/>
    <w:pPr>
      <w:widowControl w:val="0"/>
      <w:adjustRightInd w:val="0"/>
      <w:snapToGrid w:val="0"/>
      <w:spacing w:beforeLines="10" w:line="46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qFormat/>
    <w:uiPriority w:val="0"/>
    <w:pPr>
      <w:widowControl w:val="0"/>
      <w:adjustRightInd w:val="0"/>
      <w:snapToGrid w:val="0"/>
      <w:spacing w:beforeLines="10" w:line="460" w:lineRule="exact"/>
      <w:ind w:firstLine="200" w:firstLineChars="20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qFormat/>
    <w:uiPriority w:val="0"/>
    <w:pPr>
      <w:widowControl w:val="0"/>
      <w:adjustRightInd w:val="0"/>
      <w:snapToGrid w:val="0"/>
      <w:spacing w:beforeLines="10" w:line="460" w:lineRule="exact"/>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qFormat/>
    <w:uiPriority w:val="0"/>
    <w:pPr>
      <w:widowControl w:val="0"/>
      <w:adjustRightInd w:val="0"/>
      <w:snapToGrid w:val="0"/>
      <w:spacing w:beforeLines="10" w:line="460" w:lineRule="exact"/>
      <w:ind w:firstLine="200" w:firstLineChars="20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qFormat/>
    <w:uiPriority w:val="0"/>
    <w:pPr>
      <w:widowControl w:val="0"/>
      <w:adjustRightInd w:val="0"/>
      <w:snapToGrid w:val="0"/>
      <w:spacing w:beforeLines="10" w:line="460" w:lineRule="exact"/>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qFormat/>
    <w:uiPriority w:val="0"/>
    <w:pPr>
      <w:widowControl w:val="0"/>
      <w:adjustRightInd w:val="0"/>
      <w:snapToGrid w:val="0"/>
      <w:spacing w:beforeLines="10" w:line="460" w:lineRule="exact"/>
      <w:ind w:firstLine="200" w:firstLineChars="200"/>
      <w:jc w:val="both"/>
    </w:p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qFormat/>
    <w:uiPriority w:val="0"/>
    <w:pPr>
      <w:widowControl w:val="0"/>
      <w:adjustRightInd w:val="0"/>
      <w:snapToGrid w:val="0"/>
      <w:spacing w:beforeLines="10" w:line="460" w:lineRule="exact"/>
      <w:ind w:firstLine="200" w:firstLineChars="200"/>
      <w:jc w:val="both"/>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qFormat/>
    <w:uiPriority w:val="0"/>
    <w:pPr>
      <w:widowControl w:val="0"/>
      <w:adjustRightInd w:val="0"/>
      <w:snapToGrid w:val="0"/>
      <w:spacing w:beforeLines="10" w:line="46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qFormat/>
    <w:uiPriority w:val="0"/>
    <w:pPr>
      <w:widowControl w:val="0"/>
      <w:adjustRightInd w:val="0"/>
      <w:snapToGrid w:val="0"/>
      <w:spacing w:beforeLines="10" w:line="460" w:lineRule="exact"/>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qFormat/>
    <w:uiPriority w:val="0"/>
    <w:pPr>
      <w:widowControl w:val="0"/>
      <w:adjustRightInd w:val="0"/>
      <w:snapToGrid w:val="0"/>
      <w:spacing w:beforeLines="10" w:line="460" w:lineRule="exact"/>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30">
    <w:name w:val="Table Web 2"/>
    <w:basedOn w:val="88"/>
    <w:semiHidden/>
    <w:qFormat/>
    <w:uiPriority w:val="0"/>
    <w:pPr>
      <w:widowControl w:val="0"/>
      <w:adjustRightInd w:val="0"/>
      <w:snapToGrid w:val="0"/>
      <w:spacing w:beforeLines="10" w:line="460" w:lineRule="exact"/>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31">
    <w:name w:val="Table Web 3"/>
    <w:basedOn w:val="88"/>
    <w:semiHidden/>
    <w:qFormat/>
    <w:uiPriority w:val="0"/>
    <w:pPr>
      <w:widowControl w:val="0"/>
      <w:adjustRightInd w:val="0"/>
      <w:snapToGrid w:val="0"/>
      <w:spacing w:beforeLines="10" w:line="460" w:lineRule="exact"/>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32">
    <w:name w:val="Table Professional"/>
    <w:basedOn w:val="88"/>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134">
    <w:name w:val="Strong"/>
    <w:qFormat/>
    <w:uiPriority w:val="0"/>
    <w:rPr>
      <w:b/>
      <w:bCs/>
    </w:rPr>
  </w:style>
  <w:style w:type="character" w:styleId="135">
    <w:name w:val="page number"/>
    <w:qFormat/>
    <w:uiPriority w:val="0"/>
    <w:rPr>
      <w:rFonts w:eastAsia="宋体"/>
      <w:sz w:val="18"/>
      <w:szCs w:val="18"/>
    </w:rPr>
  </w:style>
  <w:style w:type="character" w:styleId="136">
    <w:name w:val="FollowedHyperlink"/>
    <w:qFormat/>
    <w:uiPriority w:val="99"/>
    <w:rPr>
      <w:color w:val="800080"/>
      <w:u w:val="single"/>
    </w:rPr>
  </w:style>
  <w:style w:type="character" w:styleId="137">
    <w:name w:val="Emphasis"/>
    <w:qFormat/>
    <w:uiPriority w:val="0"/>
    <w:rPr>
      <w:i/>
      <w:iCs/>
    </w:rPr>
  </w:style>
  <w:style w:type="character" w:styleId="138">
    <w:name w:val="line number"/>
    <w:basedOn w:val="133"/>
    <w:semiHidden/>
    <w:qFormat/>
    <w:uiPriority w:val="0"/>
  </w:style>
  <w:style w:type="character" w:styleId="139">
    <w:name w:val="HTML Definition"/>
    <w:semiHidden/>
    <w:qFormat/>
    <w:uiPriority w:val="0"/>
    <w:rPr>
      <w:i/>
      <w:iCs/>
    </w:rPr>
  </w:style>
  <w:style w:type="character" w:styleId="140">
    <w:name w:val="HTML Typewriter"/>
    <w:semiHidden/>
    <w:qFormat/>
    <w:uiPriority w:val="0"/>
    <w:rPr>
      <w:rFonts w:ascii="Courier New" w:hAnsi="Courier New" w:cs="Courier New"/>
      <w:sz w:val="20"/>
      <w:szCs w:val="20"/>
    </w:rPr>
  </w:style>
  <w:style w:type="character" w:styleId="141">
    <w:name w:val="HTML Acronym"/>
    <w:basedOn w:val="133"/>
    <w:semiHidden/>
    <w:qFormat/>
    <w:uiPriority w:val="0"/>
  </w:style>
  <w:style w:type="character" w:styleId="142">
    <w:name w:val="HTML Variable"/>
    <w:semiHidden/>
    <w:qFormat/>
    <w:uiPriority w:val="0"/>
    <w:rPr>
      <w:i/>
      <w:iCs/>
    </w:rPr>
  </w:style>
  <w:style w:type="character" w:styleId="143">
    <w:name w:val="Hyperlink"/>
    <w:qFormat/>
    <w:uiPriority w:val="99"/>
    <w:rPr>
      <w:color w:val="0000FF"/>
      <w:u w:val="single"/>
    </w:rPr>
  </w:style>
  <w:style w:type="character" w:styleId="144">
    <w:name w:val="HTML Code"/>
    <w:qFormat/>
    <w:uiPriority w:val="0"/>
    <w:rPr>
      <w:rFonts w:ascii="Courier New" w:hAnsi="Courier New" w:cs="Courier New"/>
      <w:sz w:val="20"/>
      <w:szCs w:val="20"/>
    </w:rPr>
  </w:style>
  <w:style w:type="character" w:styleId="145">
    <w:name w:val="annotation reference"/>
    <w:qFormat/>
    <w:uiPriority w:val="0"/>
    <w:rPr>
      <w:sz w:val="21"/>
      <w:szCs w:val="21"/>
    </w:rPr>
  </w:style>
  <w:style w:type="character" w:styleId="146">
    <w:name w:val="HTML Cite"/>
    <w:semiHidden/>
    <w:qFormat/>
    <w:uiPriority w:val="0"/>
    <w:rPr>
      <w:i/>
      <w:iCs/>
    </w:rPr>
  </w:style>
  <w:style w:type="character" w:styleId="147">
    <w:name w:val="footnote reference"/>
    <w:semiHidden/>
    <w:qFormat/>
    <w:uiPriority w:val="0"/>
    <w:rPr>
      <w:rFonts w:ascii="黑体" w:hAnsi="Arial" w:eastAsia="华文中宋" w:cs="宋体"/>
      <w:kern w:val="2"/>
      <w:sz w:val="44"/>
      <w:szCs w:val="44"/>
      <w:vertAlign w:val="superscript"/>
      <w:lang w:val="en-US" w:eastAsia="zh-CN" w:bidi="ar-SA"/>
    </w:rPr>
  </w:style>
  <w:style w:type="character" w:styleId="148">
    <w:name w:val="HTML Keyboard"/>
    <w:semiHidden/>
    <w:qFormat/>
    <w:uiPriority w:val="0"/>
    <w:rPr>
      <w:rFonts w:ascii="Courier New" w:hAnsi="Courier New" w:cs="Courier New"/>
      <w:sz w:val="20"/>
      <w:szCs w:val="20"/>
    </w:rPr>
  </w:style>
  <w:style w:type="character" w:styleId="149">
    <w:name w:val="HTML Sample"/>
    <w:semiHidden/>
    <w:qFormat/>
    <w:uiPriority w:val="0"/>
    <w:rPr>
      <w:rFonts w:ascii="Courier New" w:hAnsi="Courier New" w:cs="Courier New"/>
    </w:rPr>
  </w:style>
  <w:style w:type="character" w:customStyle="1" w:styleId="150">
    <w:name w:val="标题 1 Char"/>
    <w:basedOn w:val="133"/>
    <w:link w:val="2"/>
    <w:qFormat/>
    <w:uiPriority w:val="0"/>
    <w:rPr>
      <w:rFonts w:eastAsia="仿宋"/>
      <w:b/>
      <w:bCs/>
      <w:sz w:val="28"/>
      <w:szCs w:val="24"/>
    </w:rPr>
  </w:style>
  <w:style w:type="character" w:customStyle="1" w:styleId="151">
    <w:name w:val="标题 2 Char"/>
    <w:basedOn w:val="133"/>
    <w:link w:val="3"/>
    <w:qFormat/>
    <w:uiPriority w:val="0"/>
    <w:rPr>
      <w:rFonts w:ascii="Times New Roman" w:hAnsi="Times New Roman" w:eastAsia="宋体" w:cs="Times New Roman"/>
      <w:b/>
      <w:bCs/>
      <w:kern w:val="0"/>
      <w:sz w:val="24"/>
      <w:szCs w:val="24"/>
    </w:rPr>
  </w:style>
  <w:style w:type="character" w:customStyle="1" w:styleId="152">
    <w:name w:val="标题 3 Char"/>
    <w:basedOn w:val="133"/>
    <w:link w:val="4"/>
    <w:qFormat/>
    <w:uiPriority w:val="0"/>
    <w:rPr>
      <w:rFonts w:eastAsia="仿宋"/>
      <w:b/>
      <w:sz w:val="24"/>
      <w:szCs w:val="24"/>
    </w:rPr>
  </w:style>
  <w:style w:type="character" w:customStyle="1" w:styleId="153">
    <w:name w:val="标题 4 Char"/>
    <w:basedOn w:val="133"/>
    <w:link w:val="5"/>
    <w:qFormat/>
    <w:uiPriority w:val="0"/>
    <w:rPr>
      <w:rFonts w:ascii="Times New Roman" w:hAnsi="Times New Roman" w:eastAsia="宋体" w:cs="Times New Roman"/>
      <w:kern w:val="0"/>
      <w:sz w:val="24"/>
      <w:szCs w:val="24"/>
    </w:rPr>
  </w:style>
  <w:style w:type="paragraph" w:customStyle="1" w:styleId="154">
    <w:name w:val="插图标题"/>
    <w:basedOn w:val="1"/>
    <w:link w:val="157"/>
    <w:qFormat/>
    <w:uiPriority w:val="0"/>
    <w:pPr>
      <w:ind w:firstLine="0" w:firstLineChars="0"/>
      <w:jc w:val="center"/>
    </w:pPr>
    <w:rPr>
      <w:b/>
      <w:bCs/>
    </w:rPr>
  </w:style>
  <w:style w:type="character" w:customStyle="1" w:styleId="155">
    <w:name w:val="表格 Char"/>
    <w:link w:val="74"/>
    <w:qFormat/>
    <w:locked/>
    <w:uiPriority w:val="0"/>
    <w:rPr>
      <w:rFonts w:ascii="Times New Roman" w:hAnsi="Times New Roman" w:eastAsia="宋体" w:cs="Times New Roman"/>
      <w:kern w:val="0"/>
      <w:szCs w:val="21"/>
    </w:rPr>
  </w:style>
  <w:style w:type="character" w:customStyle="1" w:styleId="156">
    <w:name w:val="表格标题 Char"/>
    <w:link w:val="73"/>
    <w:qFormat/>
    <w:locked/>
    <w:uiPriority w:val="0"/>
    <w:rPr>
      <w:rFonts w:ascii="Times New Roman" w:hAnsi="Times New Roman" w:eastAsia="宋体" w:cs="Times New Roman"/>
      <w:b/>
      <w:bCs/>
      <w:kern w:val="0"/>
      <w:sz w:val="24"/>
      <w:szCs w:val="24"/>
    </w:rPr>
  </w:style>
  <w:style w:type="character" w:customStyle="1" w:styleId="157">
    <w:name w:val="插图标题 Char"/>
    <w:link w:val="154"/>
    <w:qFormat/>
    <w:uiPriority w:val="0"/>
    <w:rPr>
      <w:rFonts w:ascii="Times New Roman" w:hAnsi="Times New Roman" w:eastAsia="宋体" w:cs="Times New Roman"/>
      <w:b/>
      <w:bCs/>
      <w:kern w:val="0"/>
      <w:sz w:val="24"/>
      <w:szCs w:val="24"/>
    </w:rPr>
  </w:style>
  <w:style w:type="character" w:customStyle="1" w:styleId="158">
    <w:name w:val="标题 5 Char"/>
    <w:basedOn w:val="133"/>
    <w:link w:val="6"/>
    <w:qFormat/>
    <w:uiPriority w:val="0"/>
    <w:rPr>
      <w:sz w:val="24"/>
      <w:szCs w:val="24"/>
    </w:rPr>
  </w:style>
  <w:style w:type="character" w:customStyle="1" w:styleId="159">
    <w:name w:val="标题 6 Char"/>
    <w:basedOn w:val="133"/>
    <w:link w:val="7"/>
    <w:qFormat/>
    <w:uiPriority w:val="0"/>
    <w:rPr>
      <w:rFonts w:ascii="??" w:hAnsi="??" w:cs="??"/>
      <w:color w:val="000000"/>
      <w:sz w:val="24"/>
      <w:szCs w:val="24"/>
    </w:rPr>
  </w:style>
  <w:style w:type="character" w:customStyle="1" w:styleId="160">
    <w:name w:val="标题 7 Char"/>
    <w:basedOn w:val="133"/>
    <w:link w:val="8"/>
    <w:qFormat/>
    <w:uiPriority w:val="0"/>
    <w:rPr>
      <w:spacing w:val="4"/>
      <w:sz w:val="28"/>
      <w:szCs w:val="28"/>
    </w:rPr>
  </w:style>
  <w:style w:type="character" w:customStyle="1" w:styleId="161">
    <w:name w:val="标题 8 Char"/>
    <w:basedOn w:val="133"/>
    <w:link w:val="9"/>
    <w:qFormat/>
    <w:uiPriority w:val="0"/>
    <w:rPr>
      <w:rFonts w:ascii="Arial" w:hAnsi="Arial" w:eastAsia="黑体" w:cs="Arial"/>
      <w:sz w:val="24"/>
      <w:szCs w:val="24"/>
    </w:rPr>
  </w:style>
  <w:style w:type="character" w:customStyle="1" w:styleId="162">
    <w:name w:val="标题 9 Char"/>
    <w:basedOn w:val="133"/>
    <w:link w:val="10"/>
    <w:qFormat/>
    <w:uiPriority w:val="0"/>
    <w:rPr>
      <w:rFonts w:ascii="Arial" w:hAnsi="Arial" w:eastAsia="黑体" w:cs="Arial"/>
      <w:sz w:val="21"/>
      <w:szCs w:val="21"/>
    </w:rPr>
  </w:style>
  <w:style w:type="paragraph" w:customStyle="1" w:styleId="163">
    <w:name w:val="图表标题"/>
    <w:basedOn w:val="1"/>
    <w:qFormat/>
    <w:uiPriority w:val="0"/>
    <w:pPr>
      <w:spacing w:line="460" w:lineRule="atLeast"/>
      <w:jc w:val="left"/>
    </w:pPr>
    <w:rPr>
      <w:b/>
      <w:bCs/>
      <w:sz w:val="26"/>
      <w:szCs w:val="26"/>
    </w:rPr>
  </w:style>
  <w:style w:type="character" w:customStyle="1" w:styleId="164">
    <w:name w:val="页眉 Char"/>
    <w:basedOn w:val="133"/>
    <w:link w:val="56"/>
    <w:qFormat/>
    <w:uiPriority w:val="99"/>
    <w:rPr>
      <w:sz w:val="18"/>
      <w:szCs w:val="18"/>
    </w:rPr>
  </w:style>
  <w:style w:type="character" w:customStyle="1" w:styleId="165">
    <w:name w:val="页脚 Char"/>
    <w:basedOn w:val="133"/>
    <w:link w:val="54"/>
    <w:qFormat/>
    <w:uiPriority w:val="99"/>
    <w:rPr>
      <w:sz w:val="18"/>
      <w:szCs w:val="18"/>
    </w:rPr>
  </w:style>
  <w:style w:type="character" w:customStyle="1" w:styleId="166">
    <w:name w:val="文档结构图 Char"/>
    <w:basedOn w:val="133"/>
    <w:link w:val="24"/>
    <w:qFormat/>
    <w:uiPriority w:val="0"/>
    <w:rPr>
      <w:sz w:val="24"/>
      <w:szCs w:val="24"/>
      <w:shd w:val="clear" w:color="auto" w:fill="000080"/>
    </w:rPr>
  </w:style>
  <w:style w:type="character" w:customStyle="1" w:styleId="167">
    <w:name w:val="正文文本缩进 Char"/>
    <w:basedOn w:val="133"/>
    <w:link w:val="34"/>
    <w:qFormat/>
    <w:uiPriority w:val="0"/>
    <w:rPr>
      <w:sz w:val="24"/>
      <w:szCs w:val="24"/>
    </w:rPr>
  </w:style>
  <w:style w:type="character" w:customStyle="1" w:styleId="168">
    <w:name w:val="正文文本缩进 2 Char"/>
    <w:basedOn w:val="133"/>
    <w:link w:val="50"/>
    <w:qFormat/>
    <w:uiPriority w:val="0"/>
    <w:rPr>
      <w:color w:val="000000"/>
      <w:sz w:val="24"/>
      <w:szCs w:val="24"/>
    </w:rPr>
  </w:style>
  <w:style w:type="paragraph" w:customStyle="1" w:styleId="169">
    <w:name w:val="PSPSPSPS"/>
    <w:basedOn w:val="1"/>
    <w:semiHidden/>
    <w:qFormat/>
    <w:uiPriority w:val="99"/>
    <w:pPr>
      <w:snapToGrid/>
      <w:spacing w:beforeLines="0" w:line="600" w:lineRule="atLeast"/>
      <w:ind w:firstLine="0" w:firstLineChars="0"/>
      <w:textAlignment w:val="baseline"/>
    </w:pPr>
    <w:rPr>
      <w:sz w:val="28"/>
      <w:szCs w:val="28"/>
    </w:rPr>
  </w:style>
  <w:style w:type="paragraph" w:customStyle="1" w:styleId="170">
    <w:name w:val="正文（首行缩进）"/>
    <w:basedOn w:val="1"/>
    <w:semiHidden/>
    <w:qFormat/>
    <w:uiPriority w:val="99"/>
    <w:pPr>
      <w:spacing w:beforeLines="0" w:line="360" w:lineRule="auto"/>
    </w:pPr>
  </w:style>
  <w:style w:type="character" w:customStyle="1" w:styleId="171">
    <w:name w:val="纯文本 Char"/>
    <w:basedOn w:val="133"/>
    <w:link w:val="44"/>
    <w:qFormat/>
    <w:uiPriority w:val="0"/>
    <w:rPr>
      <w:rFonts w:ascii="宋体" w:hAnsi="Courier New" w:cs="宋体"/>
      <w:kern w:val="2"/>
      <w:sz w:val="21"/>
      <w:szCs w:val="21"/>
    </w:rPr>
  </w:style>
  <w:style w:type="character" w:customStyle="1" w:styleId="172">
    <w:name w:val="正文文本缩进 3 Char"/>
    <w:basedOn w:val="133"/>
    <w:link w:val="69"/>
    <w:qFormat/>
    <w:uiPriority w:val="0"/>
    <w:rPr>
      <w:sz w:val="24"/>
      <w:szCs w:val="24"/>
    </w:rPr>
  </w:style>
  <w:style w:type="character" w:customStyle="1" w:styleId="173">
    <w:name w:val="日期 Char"/>
    <w:basedOn w:val="133"/>
    <w:link w:val="49"/>
    <w:qFormat/>
    <w:uiPriority w:val="0"/>
    <w:rPr>
      <w:sz w:val="24"/>
      <w:szCs w:val="24"/>
    </w:rPr>
  </w:style>
  <w:style w:type="character" w:customStyle="1" w:styleId="174">
    <w:name w:val="正文文本 Char"/>
    <w:basedOn w:val="133"/>
    <w:link w:val="27"/>
    <w:qFormat/>
    <w:uiPriority w:val="0"/>
    <w:rPr>
      <w:sz w:val="24"/>
      <w:szCs w:val="24"/>
    </w:rPr>
  </w:style>
  <w:style w:type="character" w:customStyle="1" w:styleId="175">
    <w:name w:val="正文文本 2 Char"/>
    <w:basedOn w:val="133"/>
    <w:link w:val="77"/>
    <w:qFormat/>
    <w:uiPriority w:val="0"/>
    <w:rPr>
      <w:b/>
      <w:bCs/>
      <w:sz w:val="22"/>
      <w:szCs w:val="22"/>
    </w:rPr>
  </w:style>
  <w:style w:type="paragraph" w:customStyle="1" w:styleId="176">
    <w:name w:val="xl48"/>
    <w:basedOn w:val="1"/>
    <w:qFormat/>
    <w:uiPriority w:val="0"/>
    <w:pPr>
      <w:widowControl/>
      <w:pBdr>
        <w:left w:val="single" w:color="auto" w:sz="4" w:space="0"/>
        <w:bottom w:val="single" w:color="auto" w:sz="4" w:space="0"/>
        <w:right w:val="single" w:color="auto" w:sz="4" w:space="0"/>
      </w:pBdr>
      <w:adjustRightInd/>
      <w:snapToGrid/>
      <w:spacing w:beforeLines="0" w:beforeAutospacing="1" w:after="100" w:afterAutospacing="1" w:line="240" w:lineRule="auto"/>
      <w:ind w:firstLine="0" w:firstLineChars="0"/>
      <w:jc w:val="center"/>
      <w:textAlignment w:val="center"/>
    </w:pPr>
    <w:rPr>
      <w:rFonts w:ascii="Arial Unicode MS" w:hAnsi="Arial Unicode MS" w:cs="Arial Unicode MS"/>
      <w:sz w:val="21"/>
      <w:szCs w:val="21"/>
    </w:rPr>
  </w:style>
  <w:style w:type="paragraph" w:customStyle="1" w:styleId="177">
    <w:name w:val="zw1"/>
    <w:basedOn w:val="1"/>
    <w:semiHidden/>
    <w:qFormat/>
    <w:uiPriority w:val="99"/>
    <w:pPr>
      <w:widowControl/>
      <w:adjustRightInd/>
      <w:snapToGrid/>
      <w:spacing w:beforeLines="0" w:beforeAutospacing="1" w:after="100" w:afterAutospacing="1" w:line="375" w:lineRule="atLeast"/>
      <w:ind w:firstLine="0" w:firstLineChars="0"/>
      <w:jc w:val="left"/>
    </w:pPr>
    <w:rPr>
      <w:rFonts w:ascii="宋体" w:hAnsi="宋体" w:cs="宋体"/>
      <w:color w:val="000000"/>
      <w:sz w:val="21"/>
      <w:szCs w:val="21"/>
    </w:rPr>
  </w:style>
  <w:style w:type="paragraph" w:customStyle="1" w:styleId="178">
    <w:name w:val="表格内容"/>
    <w:basedOn w:val="1"/>
    <w:link w:val="933"/>
    <w:qFormat/>
    <w:uiPriority w:val="0"/>
    <w:pPr>
      <w:spacing w:beforeLines="0" w:line="400" w:lineRule="atLeast"/>
      <w:ind w:firstLine="0" w:firstLineChars="0"/>
      <w:jc w:val="center"/>
    </w:pPr>
    <w:rPr>
      <w:sz w:val="22"/>
      <w:szCs w:val="22"/>
    </w:rPr>
  </w:style>
  <w:style w:type="paragraph" w:customStyle="1" w:styleId="179">
    <w:name w:val="样式 (符号) 宋体 首行缩进:  0.93 厘米 段前: 6 磅 段后: 6 磅 行距: 固定值 18 磅1"/>
    <w:basedOn w:val="1"/>
    <w:semiHidden/>
    <w:qFormat/>
    <w:uiPriority w:val="99"/>
    <w:pPr>
      <w:adjustRightInd/>
      <w:snapToGrid/>
      <w:spacing w:beforeLines="0" w:after="160" w:line="320" w:lineRule="exact"/>
      <w:ind w:firstLine="527" w:firstLineChars="0"/>
    </w:pPr>
    <w:rPr>
      <w:rFonts w:hAnsi="宋体"/>
      <w:kern w:val="2"/>
    </w:rPr>
  </w:style>
  <w:style w:type="paragraph" w:customStyle="1" w:styleId="180">
    <w:name w:val="表中文字"/>
    <w:basedOn w:val="1"/>
    <w:link w:val="909"/>
    <w:qFormat/>
    <w:uiPriority w:val="0"/>
    <w:pPr>
      <w:tabs>
        <w:tab w:val="left" w:pos="3286"/>
        <w:tab w:val="left" w:pos="8362"/>
      </w:tabs>
      <w:adjustRightInd/>
      <w:spacing w:beforeLines="0" w:line="340" w:lineRule="exact"/>
      <w:ind w:firstLine="0" w:firstLineChars="0"/>
      <w:jc w:val="center"/>
    </w:pPr>
    <w:rPr>
      <w:rFonts w:ascii="Arial" w:hAnsi="Arial" w:eastAsia="楷体_GB2312" w:cs="Arial"/>
      <w:kern w:val="2"/>
      <w:sz w:val="21"/>
      <w:szCs w:val="21"/>
      <w:shd w:val="clear" w:color="auto" w:fill="FFFFFF"/>
    </w:rPr>
  </w:style>
  <w:style w:type="paragraph" w:customStyle="1" w:styleId="181">
    <w:name w:val="表名"/>
    <w:basedOn w:val="1"/>
    <w:qFormat/>
    <w:uiPriority w:val="0"/>
    <w:pPr>
      <w:tabs>
        <w:tab w:val="left" w:pos="1350"/>
      </w:tabs>
      <w:autoSpaceDE w:val="0"/>
      <w:autoSpaceDN w:val="0"/>
      <w:spacing w:beforeLines="0" w:after="78" w:line="320" w:lineRule="exact"/>
      <w:ind w:firstLine="241" w:firstLineChars="100"/>
      <w:jc w:val="center"/>
    </w:pPr>
    <w:rPr>
      <w:rFonts w:ascii="Arial" w:hAnsi="Arial" w:eastAsia="楷体_GB2312" w:cs="Arial"/>
      <w:b/>
      <w:bCs/>
      <w:kern w:val="2"/>
      <w:shd w:val="clear" w:color="auto" w:fill="FFFFFF"/>
    </w:rPr>
  </w:style>
  <w:style w:type="paragraph" w:customStyle="1" w:styleId="182">
    <w:name w:val="样式 表中文字 + 两端对齐"/>
    <w:basedOn w:val="180"/>
    <w:semiHidden/>
    <w:qFormat/>
    <w:uiPriority w:val="0"/>
    <w:pPr>
      <w:spacing w:line="320" w:lineRule="exact"/>
      <w:jc w:val="both"/>
    </w:pPr>
  </w:style>
  <w:style w:type="paragraph" w:customStyle="1" w:styleId="183">
    <w:name w:val="正文版本"/>
    <w:basedOn w:val="1"/>
    <w:semiHidden/>
    <w:qFormat/>
    <w:uiPriority w:val="99"/>
    <w:pPr>
      <w:autoSpaceDE w:val="0"/>
      <w:autoSpaceDN w:val="0"/>
      <w:snapToGrid/>
      <w:spacing w:beforeLines="0" w:line="400" w:lineRule="exact"/>
      <w:ind w:firstLine="0" w:firstLineChars="0"/>
      <w:jc w:val="center"/>
    </w:pPr>
    <w:rPr>
      <w:rFonts w:ascii="宋体" w:hAnsi="宋体" w:cs="宋体"/>
      <w:kern w:val="2"/>
      <w:sz w:val="22"/>
      <w:szCs w:val="22"/>
      <w:lang w:val="zh-CN"/>
    </w:rPr>
  </w:style>
  <w:style w:type="paragraph" w:customStyle="1" w:styleId="184">
    <w:name w:val="图名"/>
    <w:basedOn w:val="1"/>
    <w:semiHidden/>
    <w:qFormat/>
    <w:uiPriority w:val="99"/>
    <w:pPr>
      <w:adjustRightInd/>
      <w:snapToGrid/>
      <w:spacing w:beforeLines="20" w:afterLines="20" w:line="300" w:lineRule="auto"/>
      <w:ind w:firstLine="480"/>
      <w:jc w:val="center"/>
    </w:pPr>
    <w:rPr>
      <w:rFonts w:ascii="Arial" w:hAnsi="Arial" w:eastAsia="楷体_GB2312" w:cs="Arial"/>
      <w:b/>
      <w:bCs/>
      <w:kern w:val="2"/>
    </w:rPr>
  </w:style>
  <w:style w:type="paragraph" w:customStyle="1" w:styleId="185">
    <w:name w:val="Char Char Char Char Char Char Char Char Char Char Char Char Char"/>
    <w:basedOn w:val="1"/>
    <w:qFormat/>
    <w:uiPriority w:val="0"/>
    <w:pPr>
      <w:adjustRightInd/>
      <w:spacing w:beforeLines="0" w:line="360" w:lineRule="auto"/>
    </w:pPr>
    <w:rPr>
      <w:rFonts w:eastAsia="仿宋_GB2312"/>
      <w:kern w:val="2"/>
    </w:rPr>
  </w:style>
  <w:style w:type="paragraph" w:customStyle="1" w:styleId="186">
    <w:name w:val="环正文"/>
    <w:basedOn w:val="1"/>
    <w:link w:val="678"/>
    <w:qFormat/>
    <w:uiPriority w:val="0"/>
    <w:pPr>
      <w:widowControl/>
      <w:suppressAutoHyphens/>
      <w:spacing w:beforeLines="0" w:line="360" w:lineRule="auto"/>
      <w:ind w:firstLine="549"/>
      <w:textAlignment w:val="baseline"/>
    </w:pPr>
    <w:rPr>
      <w:rFonts w:eastAsia="仿宋_GB2312"/>
    </w:rPr>
  </w:style>
  <w:style w:type="character" w:customStyle="1" w:styleId="187">
    <w:name w:val="Char Char1"/>
    <w:qFormat/>
    <w:uiPriority w:val="0"/>
    <w:rPr>
      <w:rFonts w:eastAsia="宋体"/>
      <w:snapToGrid w:val="0"/>
      <w:color w:val="000000"/>
      <w:sz w:val="26"/>
      <w:szCs w:val="26"/>
      <w:lang w:val="en-US" w:eastAsia="zh-CN"/>
    </w:rPr>
  </w:style>
  <w:style w:type="paragraph" w:customStyle="1" w:styleId="188">
    <w:name w:val="标题4"/>
    <w:basedOn w:val="1"/>
    <w:next w:val="1"/>
    <w:semiHidden/>
    <w:qFormat/>
    <w:uiPriority w:val="99"/>
    <w:pPr>
      <w:adjustRightInd/>
      <w:snapToGrid/>
      <w:spacing w:beforeLines="0" w:line="240" w:lineRule="auto"/>
    </w:pPr>
    <w:rPr>
      <w:rFonts w:eastAsia="黑体"/>
      <w:kern w:val="2"/>
    </w:rPr>
  </w:style>
  <w:style w:type="paragraph" w:customStyle="1" w:styleId="189">
    <w:name w:val="haha"/>
    <w:basedOn w:val="1"/>
    <w:semiHidden/>
    <w:qFormat/>
    <w:uiPriority w:val="99"/>
    <w:pPr>
      <w:adjustRightInd/>
      <w:snapToGrid/>
      <w:spacing w:beforeLines="20" w:afterLines="20" w:line="360" w:lineRule="auto"/>
    </w:pPr>
    <w:rPr>
      <w:rFonts w:eastAsia="仿宋_GB2312"/>
      <w:kern w:val="2"/>
    </w:rPr>
  </w:style>
  <w:style w:type="paragraph" w:customStyle="1" w:styleId="190">
    <w:name w:val="表格名称"/>
    <w:basedOn w:val="27"/>
    <w:semiHidden/>
    <w:qFormat/>
    <w:uiPriority w:val="99"/>
    <w:pPr>
      <w:tabs>
        <w:tab w:val="left" w:pos="2325"/>
      </w:tabs>
      <w:adjustRightInd/>
      <w:snapToGrid/>
      <w:spacing w:beforeLines="0" w:after="120" w:line="300" w:lineRule="auto"/>
      <w:jc w:val="center"/>
    </w:pPr>
    <w:rPr>
      <w:rFonts w:ascii="Arial" w:hAnsi="Arial" w:eastAsia="楷体_GB2312" w:cs="Arial"/>
      <w:b/>
      <w:bCs/>
      <w:kern w:val="2"/>
      <w:shd w:val="clear" w:color="auto" w:fill="FFFFFF"/>
    </w:rPr>
  </w:style>
  <w:style w:type="character" w:customStyle="1" w:styleId="191">
    <w:name w:val="HTML 地址 Char"/>
    <w:basedOn w:val="133"/>
    <w:link w:val="40"/>
    <w:semiHidden/>
    <w:qFormat/>
    <w:uiPriority w:val="0"/>
    <w:rPr>
      <w:i/>
      <w:iCs/>
      <w:sz w:val="24"/>
      <w:szCs w:val="24"/>
    </w:rPr>
  </w:style>
  <w:style w:type="character" w:customStyle="1" w:styleId="192">
    <w:name w:val="HTML 预设格式 Char"/>
    <w:basedOn w:val="133"/>
    <w:link w:val="81"/>
    <w:qFormat/>
    <w:uiPriority w:val="0"/>
    <w:rPr>
      <w:rFonts w:ascii="Courier New" w:hAnsi="Courier New" w:cs="Courier New"/>
    </w:rPr>
  </w:style>
  <w:style w:type="paragraph" w:customStyle="1" w:styleId="193">
    <w:name w:val="列出段落1"/>
    <w:basedOn w:val="1"/>
    <w:qFormat/>
    <w:uiPriority w:val="99"/>
    <w:pPr>
      <w:ind w:firstLine="420"/>
    </w:pPr>
  </w:style>
  <w:style w:type="character" w:customStyle="1" w:styleId="194">
    <w:name w:val="称呼 Char"/>
    <w:basedOn w:val="133"/>
    <w:link w:val="30"/>
    <w:semiHidden/>
    <w:qFormat/>
    <w:uiPriority w:val="0"/>
    <w:rPr>
      <w:sz w:val="24"/>
      <w:szCs w:val="24"/>
    </w:rPr>
  </w:style>
  <w:style w:type="character" w:customStyle="1" w:styleId="195">
    <w:name w:val="电子邮件签名 Char"/>
    <w:basedOn w:val="133"/>
    <w:link w:val="17"/>
    <w:qFormat/>
    <w:uiPriority w:val="0"/>
    <w:rPr>
      <w:sz w:val="24"/>
      <w:szCs w:val="24"/>
    </w:rPr>
  </w:style>
  <w:style w:type="character" w:customStyle="1" w:styleId="196">
    <w:name w:val="副标题 Char"/>
    <w:basedOn w:val="133"/>
    <w:link w:val="63"/>
    <w:qFormat/>
    <w:uiPriority w:val="0"/>
    <w:rPr>
      <w:rFonts w:ascii="Arial" w:hAnsi="Arial" w:cs="Arial"/>
      <w:b/>
      <w:bCs/>
      <w:kern w:val="28"/>
      <w:sz w:val="32"/>
      <w:szCs w:val="32"/>
    </w:rPr>
  </w:style>
  <w:style w:type="character" w:customStyle="1" w:styleId="197">
    <w:name w:val="结束语 Char"/>
    <w:basedOn w:val="133"/>
    <w:link w:val="32"/>
    <w:semiHidden/>
    <w:qFormat/>
    <w:uiPriority w:val="0"/>
    <w:rPr>
      <w:sz w:val="24"/>
      <w:szCs w:val="24"/>
    </w:rPr>
  </w:style>
  <w:style w:type="character" w:customStyle="1" w:styleId="198">
    <w:name w:val="签名 Char"/>
    <w:basedOn w:val="133"/>
    <w:link w:val="57"/>
    <w:semiHidden/>
    <w:qFormat/>
    <w:uiPriority w:val="0"/>
    <w:rPr>
      <w:sz w:val="24"/>
      <w:szCs w:val="24"/>
    </w:rPr>
  </w:style>
  <w:style w:type="character" w:customStyle="1" w:styleId="199">
    <w:name w:val="信息标题 Char"/>
    <w:basedOn w:val="133"/>
    <w:link w:val="80"/>
    <w:qFormat/>
    <w:uiPriority w:val="0"/>
    <w:rPr>
      <w:rFonts w:ascii="Arial" w:hAnsi="Arial" w:cs="Arial"/>
      <w:sz w:val="24"/>
      <w:szCs w:val="24"/>
      <w:shd w:val="pct20" w:color="auto" w:fill="auto"/>
    </w:rPr>
  </w:style>
  <w:style w:type="character" w:customStyle="1" w:styleId="200">
    <w:name w:val="正文首行缩进 Char"/>
    <w:basedOn w:val="174"/>
    <w:link w:val="26"/>
    <w:qFormat/>
    <w:uiPriority w:val="0"/>
    <w:rPr>
      <w:sz w:val="24"/>
      <w:szCs w:val="24"/>
    </w:rPr>
  </w:style>
  <w:style w:type="character" w:customStyle="1" w:styleId="201">
    <w:name w:val="正文首行缩进 2 Char"/>
    <w:basedOn w:val="167"/>
    <w:link w:val="87"/>
    <w:qFormat/>
    <w:uiPriority w:val="0"/>
    <w:rPr>
      <w:sz w:val="24"/>
      <w:szCs w:val="24"/>
    </w:rPr>
  </w:style>
  <w:style w:type="character" w:customStyle="1" w:styleId="202">
    <w:name w:val="正文文本 3 Char"/>
    <w:basedOn w:val="133"/>
    <w:link w:val="31"/>
    <w:qFormat/>
    <w:uiPriority w:val="0"/>
    <w:rPr>
      <w:sz w:val="16"/>
      <w:szCs w:val="16"/>
    </w:rPr>
  </w:style>
  <w:style w:type="character" w:customStyle="1" w:styleId="203">
    <w:name w:val="注释标题 Char"/>
    <w:basedOn w:val="133"/>
    <w:link w:val="14"/>
    <w:qFormat/>
    <w:uiPriority w:val="0"/>
    <w:rPr>
      <w:sz w:val="24"/>
      <w:szCs w:val="24"/>
    </w:rPr>
  </w:style>
  <w:style w:type="paragraph" w:customStyle="1" w:styleId="204">
    <w:name w:val="Char Char Char Char Char Char Char Char Char"/>
    <w:basedOn w:val="1"/>
    <w:semiHidden/>
    <w:qFormat/>
    <w:uiPriority w:val="99"/>
    <w:pPr>
      <w:adjustRightInd/>
      <w:spacing w:beforeLines="0" w:line="360" w:lineRule="auto"/>
    </w:pPr>
    <w:rPr>
      <w:rFonts w:ascii="宋体" w:hAnsi="宋体" w:eastAsia="仿宋_GB2312" w:cs="宋体"/>
      <w:kern w:val="2"/>
    </w:rPr>
  </w:style>
  <w:style w:type="character" w:customStyle="1" w:styleId="205">
    <w:name w:val="批注框文本 Char"/>
    <w:basedOn w:val="133"/>
    <w:link w:val="53"/>
    <w:qFormat/>
    <w:uiPriority w:val="0"/>
    <w:rPr>
      <w:sz w:val="18"/>
      <w:szCs w:val="18"/>
    </w:rPr>
  </w:style>
  <w:style w:type="character" w:customStyle="1" w:styleId="206">
    <w:name w:val="明显参考1"/>
    <w:qFormat/>
    <w:uiPriority w:val="99"/>
    <w:rPr>
      <w:b/>
      <w:bCs/>
      <w:smallCaps/>
      <w:color w:val="auto"/>
      <w:spacing w:val="5"/>
      <w:u w:val="single"/>
    </w:rPr>
  </w:style>
  <w:style w:type="character" w:customStyle="1" w:styleId="207">
    <w:name w:val="明显强调1"/>
    <w:qFormat/>
    <w:uiPriority w:val="99"/>
    <w:rPr>
      <w:b/>
      <w:bCs/>
      <w:i/>
      <w:iCs/>
      <w:color w:val="auto"/>
    </w:rPr>
  </w:style>
  <w:style w:type="paragraph" w:customStyle="1" w:styleId="208">
    <w:name w:val="引用1"/>
    <w:basedOn w:val="1"/>
    <w:next w:val="1"/>
    <w:link w:val="209"/>
    <w:qFormat/>
    <w:uiPriority w:val="99"/>
    <w:rPr>
      <w:i/>
      <w:iCs/>
      <w:color w:val="000000"/>
    </w:rPr>
  </w:style>
  <w:style w:type="character" w:customStyle="1" w:styleId="209">
    <w:name w:val="Quote Char"/>
    <w:link w:val="208"/>
    <w:qFormat/>
    <w:locked/>
    <w:uiPriority w:val="99"/>
    <w:rPr>
      <w:i/>
      <w:iCs/>
      <w:color w:val="000000"/>
      <w:sz w:val="24"/>
      <w:szCs w:val="24"/>
    </w:rPr>
  </w:style>
  <w:style w:type="paragraph" w:customStyle="1" w:styleId="210">
    <w:name w:val="Char1"/>
    <w:basedOn w:val="1"/>
    <w:qFormat/>
    <w:uiPriority w:val="99"/>
    <w:pPr>
      <w:adjustRightInd/>
      <w:snapToGrid/>
      <w:spacing w:beforeLines="0" w:line="360" w:lineRule="auto"/>
    </w:pPr>
    <w:rPr>
      <w:rFonts w:ascii="宋体" w:hAnsi="宋体" w:cs="宋体"/>
      <w:kern w:val="2"/>
    </w:rPr>
  </w:style>
  <w:style w:type="paragraph" w:customStyle="1" w:styleId="211">
    <w:name w:val="Char16"/>
    <w:basedOn w:val="1"/>
    <w:qFormat/>
    <w:uiPriority w:val="0"/>
    <w:pPr>
      <w:adjustRightInd/>
      <w:snapToGrid/>
      <w:spacing w:beforeLines="0" w:line="360" w:lineRule="auto"/>
    </w:pPr>
    <w:rPr>
      <w:rFonts w:ascii="宋体" w:hAnsi="宋体" w:cs="宋体"/>
      <w:kern w:val="2"/>
    </w:rPr>
  </w:style>
  <w:style w:type="paragraph" w:customStyle="1" w:styleId="212">
    <w:name w:val="标题02"/>
    <w:basedOn w:val="1"/>
    <w:next w:val="1"/>
    <w:qFormat/>
    <w:uiPriority w:val="99"/>
    <w:pPr>
      <w:adjustRightInd/>
      <w:spacing w:beforeLines="0" w:line="440" w:lineRule="atLeast"/>
      <w:ind w:firstLine="0" w:firstLineChars="0"/>
      <w:outlineLvl w:val="1"/>
    </w:pPr>
    <w:rPr>
      <w:b/>
      <w:bCs/>
      <w:kern w:val="2"/>
    </w:rPr>
  </w:style>
  <w:style w:type="paragraph" w:customStyle="1" w:styleId="213">
    <w:name w:val="Char15"/>
    <w:basedOn w:val="1"/>
    <w:qFormat/>
    <w:uiPriority w:val="0"/>
    <w:pPr>
      <w:adjustRightInd/>
      <w:snapToGrid/>
      <w:spacing w:beforeLines="0" w:line="360" w:lineRule="auto"/>
    </w:pPr>
    <w:rPr>
      <w:rFonts w:ascii="宋体" w:hAnsi="宋体" w:cs="宋体"/>
      <w:kern w:val="2"/>
    </w:rPr>
  </w:style>
  <w:style w:type="paragraph" w:customStyle="1" w:styleId="214">
    <w:name w:val="Char14"/>
    <w:basedOn w:val="1"/>
    <w:qFormat/>
    <w:uiPriority w:val="0"/>
    <w:pPr>
      <w:adjustRightInd/>
      <w:snapToGrid/>
      <w:spacing w:beforeLines="0" w:line="360" w:lineRule="auto"/>
    </w:pPr>
    <w:rPr>
      <w:rFonts w:ascii="宋体" w:hAnsi="宋体" w:cs="宋体"/>
      <w:kern w:val="2"/>
    </w:rPr>
  </w:style>
  <w:style w:type="paragraph" w:customStyle="1" w:styleId="215">
    <w:name w:val="Char13"/>
    <w:basedOn w:val="1"/>
    <w:qFormat/>
    <w:uiPriority w:val="0"/>
    <w:pPr>
      <w:adjustRightInd/>
      <w:snapToGrid/>
      <w:spacing w:beforeLines="0" w:line="360" w:lineRule="auto"/>
    </w:pPr>
    <w:rPr>
      <w:rFonts w:ascii="宋体" w:hAnsi="宋体" w:cs="宋体"/>
      <w:kern w:val="2"/>
    </w:rPr>
  </w:style>
  <w:style w:type="paragraph" w:customStyle="1" w:styleId="216">
    <w:name w:val="Char12"/>
    <w:basedOn w:val="1"/>
    <w:qFormat/>
    <w:uiPriority w:val="0"/>
    <w:pPr>
      <w:adjustRightInd/>
      <w:snapToGrid/>
      <w:spacing w:beforeLines="0" w:line="360" w:lineRule="auto"/>
    </w:pPr>
    <w:rPr>
      <w:rFonts w:ascii="宋体" w:hAnsi="宋体" w:cs="宋体"/>
      <w:kern w:val="2"/>
    </w:rPr>
  </w:style>
  <w:style w:type="paragraph" w:customStyle="1" w:styleId="217">
    <w:name w:val="Char11"/>
    <w:basedOn w:val="1"/>
    <w:qFormat/>
    <w:uiPriority w:val="0"/>
    <w:pPr>
      <w:adjustRightInd/>
      <w:snapToGrid/>
      <w:spacing w:beforeLines="0" w:line="360" w:lineRule="auto"/>
    </w:pPr>
    <w:rPr>
      <w:rFonts w:ascii="宋体" w:hAnsi="宋体" w:cs="宋体"/>
      <w:kern w:val="2"/>
    </w:rPr>
  </w:style>
  <w:style w:type="paragraph" w:customStyle="1" w:styleId="218">
    <w:name w:val="Char Char Char Char Char Char Char Char Char Char Char Char Char2"/>
    <w:basedOn w:val="1"/>
    <w:qFormat/>
    <w:uiPriority w:val="99"/>
    <w:pPr>
      <w:adjustRightInd/>
      <w:spacing w:beforeLines="0" w:line="360" w:lineRule="auto"/>
    </w:pPr>
    <w:rPr>
      <w:rFonts w:eastAsia="仿宋_GB2312"/>
      <w:kern w:val="2"/>
    </w:rPr>
  </w:style>
  <w:style w:type="paragraph" w:customStyle="1" w:styleId="219">
    <w:name w:val="Char Char Char Char Char Char Char Char Char Char Char Char Char1"/>
    <w:basedOn w:val="1"/>
    <w:qFormat/>
    <w:uiPriority w:val="0"/>
    <w:pPr>
      <w:adjustRightInd/>
      <w:spacing w:beforeLines="0" w:line="360" w:lineRule="auto"/>
    </w:pPr>
    <w:rPr>
      <w:rFonts w:eastAsia="仿宋_GB2312"/>
      <w:kern w:val="2"/>
    </w:rPr>
  </w:style>
  <w:style w:type="paragraph" w:customStyle="1" w:styleId="220">
    <w:name w:val="列出段落11"/>
    <w:basedOn w:val="1"/>
    <w:qFormat/>
    <w:uiPriority w:val="99"/>
    <w:pPr>
      <w:ind w:firstLine="420"/>
    </w:pPr>
  </w:style>
  <w:style w:type="paragraph" w:styleId="221">
    <w:name w:val="List Paragraph"/>
    <w:basedOn w:val="1"/>
    <w:qFormat/>
    <w:uiPriority w:val="34"/>
    <w:pPr>
      <w:adjustRightInd/>
      <w:snapToGrid/>
      <w:spacing w:beforeLines="0" w:line="240" w:lineRule="auto"/>
      <w:ind w:firstLine="420"/>
    </w:pPr>
    <w:rPr>
      <w:rFonts w:ascii="Calibri" w:hAnsi="Calibri"/>
      <w:kern w:val="2"/>
      <w:sz w:val="21"/>
      <w:szCs w:val="22"/>
    </w:rPr>
  </w:style>
  <w:style w:type="paragraph" w:customStyle="1" w:styleId="222">
    <w:name w:val="表格内容1"/>
    <w:basedOn w:val="1"/>
    <w:link w:val="223"/>
    <w:qFormat/>
    <w:uiPriority w:val="0"/>
    <w:pPr>
      <w:spacing w:beforeLines="0" w:line="240" w:lineRule="atLeast"/>
      <w:ind w:firstLine="0" w:firstLineChars="0"/>
      <w:jc w:val="center"/>
    </w:pPr>
    <w:rPr>
      <w:snapToGrid w:val="0"/>
      <w:sz w:val="21"/>
      <w:lang w:val="zh-CN" w:eastAsia="zh-CN"/>
    </w:rPr>
  </w:style>
  <w:style w:type="character" w:customStyle="1" w:styleId="223">
    <w:name w:val="表格内容1 Char"/>
    <w:link w:val="222"/>
    <w:qFormat/>
    <w:uiPriority w:val="0"/>
    <w:rPr>
      <w:snapToGrid w:val="0"/>
      <w:sz w:val="21"/>
      <w:szCs w:val="24"/>
      <w:lang w:val="zh-CN" w:eastAsia="zh-CN"/>
    </w:rPr>
  </w:style>
  <w:style w:type="character" w:customStyle="1" w:styleId="224">
    <w:name w:val="缩进 Char"/>
    <w:link w:val="225"/>
    <w:qFormat/>
    <w:uiPriority w:val="0"/>
    <w:rPr>
      <w:rFonts w:ascii="宋体" w:hAnsi="宋体" w:eastAsia="仿宋_GB2312"/>
      <w:color w:val="000000"/>
      <w:sz w:val="24"/>
    </w:rPr>
  </w:style>
  <w:style w:type="paragraph" w:customStyle="1" w:styleId="225">
    <w:name w:val="缩进"/>
    <w:basedOn w:val="1"/>
    <w:link w:val="224"/>
    <w:qFormat/>
    <w:uiPriority w:val="0"/>
    <w:pPr>
      <w:adjustRightInd/>
      <w:snapToGrid/>
      <w:spacing w:beforeLines="0" w:line="480" w:lineRule="exact"/>
      <w:ind w:firstLine="480"/>
      <w:jc w:val="left"/>
    </w:pPr>
    <w:rPr>
      <w:rFonts w:ascii="宋体" w:hAnsi="宋体" w:eastAsia="仿宋_GB2312"/>
      <w:color w:val="000000"/>
      <w:szCs w:val="20"/>
    </w:rPr>
  </w:style>
  <w:style w:type="character" w:customStyle="1" w:styleId="226">
    <w:name w:val="cucd-0 Char Char"/>
    <w:link w:val="227"/>
    <w:qFormat/>
    <w:uiPriority w:val="0"/>
    <w:rPr>
      <w:kern w:val="2"/>
      <w:sz w:val="24"/>
      <w:szCs w:val="24"/>
    </w:rPr>
  </w:style>
  <w:style w:type="paragraph" w:customStyle="1" w:styleId="227">
    <w:name w:val="cucd-0"/>
    <w:link w:val="226"/>
    <w:qFormat/>
    <w:uiPriority w:val="0"/>
    <w:pPr>
      <w:spacing w:line="360" w:lineRule="auto"/>
      <w:ind w:firstLine="480" w:firstLineChars="200"/>
      <w:jc w:val="center"/>
    </w:pPr>
    <w:rPr>
      <w:rFonts w:ascii="Times New Roman" w:hAnsi="Times New Roman" w:eastAsia="宋体" w:cs="Times New Roman"/>
      <w:kern w:val="2"/>
      <w:sz w:val="24"/>
      <w:szCs w:val="24"/>
      <w:lang w:val="en-US" w:eastAsia="zh-CN" w:bidi="ar-SA"/>
    </w:rPr>
  </w:style>
  <w:style w:type="paragraph" w:customStyle="1" w:styleId="2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9">
    <w:name w:val="表正文"/>
    <w:basedOn w:val="1"/>
    <w:qFormat/>
    <w:uiPriority w:val="0"/>
    <w:pPr>
      <w:adjustRightInd/>
      <w:snapToGrid/>
      <w:spacing w:beforeLines="0" w:line="440" w:lineRule="exact"/>
      <w:ind w:firstLine="0" w:firstLineChars="0"/>
    </w:pPr>
    <w:rPr>
      <w:rFonts w:ascii="楷体_GB2312" w:hAnsi="宋体" w:eastAsia="楷体_GB2312" w:cs="楷体_GB2312"/>
      <w:kern w:val="2"/>
      <w:sz w:val="21"/>
    </w:rPr>
  </w:style>
  <w:style w:type="character" w:customStyle="1" w:styleId="230">
    <w:name w:val="cucd-TB Char Char"/>
    <w:link w:val="231"/>
    <w:qFormat/>
    <w:uiPriority w:val="0"/>
    <w:rPr>
      <w:kern w:val="2"/>
      <w:sz w:val="21"/>
      <w:szCs w:val="24"/>
    </w:rPr>
  </w:style>
  <w:style w:type="paragraph" w:customStyle="1" w:styleId="231">
    <w:name w:val="cucd-TB"/>
    <w:link w:val="230"/>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232">
    <w:name w:val="样式 标题 2标题2二级 标题 2H2h2第一层条标题 2 Char节标题节11 Char标题 2 Cha...1"/>
    <w:basedOn w:val="3"/>
    <w:qFormat/>
    <w:uiPriority w:val="0"/>
    <w:pPr>
      <w:keepNext/>
      <w:keepLines/>
      <w:tabs>
        <w:tab w:val="left" w:pos="576"/>
      </w:tabs>
      <w:adjustRightInd/>
      <w:snapToGrid/>
      <w:spacing w:before="62" w:beforeLines="0" w:line="360" w:lineRule="auto"/>
      <w:ind w:left="576" w:hanging="576"/>
    </w:pPr>
    <w:rPr>
      <w:rFonts w:cs="宋体"/>
      <w:color w:val="000000"/>
      <w:szCs w:val="20"/>
      <w:lang w:val="zh-CN" w:eastAsia="zh-CN"/>
    </w:rPr>
  </w:style>
  <w:style w:type="character" w:customStyle="1" w:styleId="233">
    <w:name w:val="普通(网站) Char"/>
    <w:link w:val="82"/>
    <w:qFormat/>
    <w:uiPriority w:val="99"/>
    <w:rPr>
      <w:rFonts w:ascii="宋体" w:hAnsi="宋体" w:cs="宋体"/>
      <w:sz w:val="24"/>
      <w:szCs w:val="24"/>
    </w:rPr>
  </w:style>
  <w:style w:type="paragraph" w:customStyle="1" w:styleId="234">
    <w:name w:val="样式 普通(网站) + Times New Roman 小四 黑色"/>
    <w:basedOn w:val="82"/>
    <w:link w:val="235"/>
    <w:qFormat/>
    <w:uiPriority w:val="0"/>
    <w:pPr>
      <w:spacing w:before="62" w:beforeLines="20" w:beforeAutospacing="0" w:after="0" w:afterAutospacing="0" w:line="360" w:lineRule="auto"/>
      <w:ind w:firstLine="480" w:firstLineChars="200"/>
    </w:pPr>
    <w:rPr>
      <w:rFonts w:ascii="ˎ̥" w:hAnsi="ˎ̥" w:cs="Times New Roman"/>
      <w:szCs w:val="18"/>
      <w:lang w:val="zh-CN" w:eastAsia="zh-CN"/>
    </w:rPr>
  </w:style>
  <w:style w:type="character" w:customStyle="1" w:styleId="235">
    <w:name w:val="样式 普通(网站) + Times New Roman 小四 黑色 Char"/>
    <w:link w:val="234"/>
    <w:qFormat/>
    <w:uiPriority w:val="0"/>
    <w:rPr>
      <w:rFonts w:ascii="ˎ̥" w:hAnsi="ˎ̥"/>
      <w:sz w:val="24"/>
      <w:szCs w:val="18"/>
      <w:lang w:val="zh-CN" w:eastAsia="zh-CN"/>
    </w:rPr>
  </w:style>
  <w:style w:type="character" w:customStyle="1" w:styleId="236">
    <w:name w:val="cucd-TB-Head Char Char"/>
    <w:link w:val="237"/>
    <w:qFormat/>
    <w:uiPriority w:val="0"/>
    <w:rPr>
      <w:rFonts w:eastAsia="黑体"/>
      <w:kern w:val="2"/>
      <w:sz w:val="24"/>
      <w:szCs w:val="24"/>
    </w:rPr>
  </w:style>
  <w:style w:type="paragraph" w:customStyle="1" w:styleId="237">
    <w:name w:val="cucd-TB-Head"/>
    <w:basedOn w:val="1"/>
    <w:next w:val="227"/>
    <w:link w:val="236"/>
    <w:qFormat/>
    <w:uiPriority w:val="0"/>
    <w:pPr>
      <w:adjustRightInd/>
      <w:snapToGrid/>
      <w:spacing w:beforeLines="0" w:line="360" w:lineRule="auto"/>
      <w:ind w:firstLine="0" w:firstLineChars="0"/>
      <w:jc w:val="center"/>
    </w:pPr>
    <w:rPr>
      <w:rFonts w:eastAsia="黑体"/>
      <w:kern w:val="2"/>
    </w:rPr>
  </w:style>
  <w:style w:type="paragraph" w:customStyle="1" w:styleId="238">
    <w:name w:val="正文文字"/>
    <w:basedOn w:val="1"/>
    <w:qFormat/>
    <w:uiPriority w:val="0"/>
    <w:pPr>
      <w:adjustRightInd/>
      <w:spacing w:before="62" w:beforeLines="20" w:line="360" w:lineRule="auto"/>
      <w:ind w:firstLine="420"/>
    </w:pPr>
    <w:rPr>
      <w:bCs/>
      <w:snapToGrid w:val="0"/>
      <w:color w:val="000000"/>
      <w:kern w:val="24"/>
      <w:sz w:val="21"/>
      <w:szCs w:val="21"/>
      <w:lang w:val="de-DE"/>
    </w:rPr>
  </w:style>
  <w:style w:type="character" w:customStyle="1" w:styleId="239">
    <w:name w:val="cucd-0 Char"/>
    <w:qFormat/>
    <w:uiPriority w:val="0"/>
    <w:rPr>
      <w:kern w:val="2"/>
      <w:sz w:val="24"/>
      <w:szCs w:val="24"/>
      <w:lang w:val="en-US" w:eastAsia="zh-CN" w:bidi="ar-SA"/>
    </w:rPr>
  </w:style>
  <w:style w:type="character" w:customStyle="1" w:styleId="240">
    <w:name w:val="cucd-4 Char Char"/>
    <w:link w:val="241"/>
    <w:qFormat/>
    <w:uiPriority w:val="0"/>
    <w:rPr>
      <w:b/>
      <w:kern w:val="2"/>
      <w:sz w:val="24"/>
      <w:szCs w:val="24"/>
    </w:rPr>
  </w:style>
  <w:style w:type="paragraph" w:customStyle="1" w:styleId="241">
    <w:name w:val="cucd-4"/>
    <w:next w:val="227"/>
    <w:link w:val="240"/>
    <w:qFormat/>
    <w:uiPriority w:val="0"/>
    <w:pPr>
      <w:numPr>
        <w:ilvl w:val="3"/>
        <w:numId w:val="12"/>
      </w:numPr>
      <w:spacing w:line="360" w:lineRule="auto"/>
      <w:jc w:val="center"/>
      <w:outlineLvl w:val="3"/>
    </w:pPr>
    <w:rPr>
      <w:rFonts w:ascii="Times New Roman" w:hAnsi="Times New Roman" w:eastAsia="宋体" w:cs="Times New Roman"/>
      <w:b/>
      <w:kern w:val="2"/>
      <w:sz w:val="24"/>
      <w:szCs w:val="24"/>
      <w:lang w:val="en-US" w:eastAsia="zh-CN" w:bidi="ar-SA"/>
    </w:rPr>
  </w:style>
  <w:style w:type="paragraph" w:customStyle="1" w:styleId="242">
    <w:name w:val="cucd-1"/>
    <w:next w:val="243"/>
    <w:qFormat/>
    <w:uiPriority w:val="0"/>
    <w:pPr>
      <w:pageBreakBefore/>
      <w:numPr>
        <w:ilvl w:val="0"/>
        <w:numId w:val="12"/>
      </w:numPr>
      <w:tabs>
        <w:tab w:val="left" w:pos="425"/>
        <w:tab w:val="clear" w:pos="1985"/>
      </w:tabs>
      <w:spacing w:before="312" w:beforeLines="100" w:after="156" w:afterLines="50" w:line="360" w:lineRule="auto"/>
      <w:ind w:left="425"/>
      <w:jc w:val="center"/>
      <w:outlineLvl w:val="0"/>
    </w:pPr>
    <w:rPr>
      <w:rFonts w:ascii="Times New Roman" w:hAnsi="Times New Roman" w:eastAsia="黑体" w:cs="Times New Roman"/>
      <w:b/>
      <w:kern w:val="2"/>
      <w:sz w:val="36"/>
      <w:szCs w:val="24"/>
      <w:lang w:val="en-US" w:eastAsia="zh-CN" w:bidi="ar-SA"/>
    </w:rPr>
  </w:style>
  <w:style w:type="paragraph" w:customStyle="1" w:styleId="243">
    <w:name w:val="cucd-2"/>
    <w:next w:val="244"/>
    <w:qFormat/>
    <w:uiPriority w:val="0"/>
    <w:pPr>
      <w:numPr>
        <w:ilvl w:val="1"/>
        <w:numId w:val="12"/>
      </w:numPr>
      <w:spacing w:line="360" w:lineRule="auto"/>
      <w:jc w:val="center"/>
      <w:outlineLvl w:val="1"/>
    </w:pPr>
    <w:rPr>
      <w:rFonts w:ascii="Times New Roman" w:hAnsi="Times New Roman" w:eastAsia="黑体" w:cs="Times New Roman"/>
      <w:b/>
      <w:kern w:val="2"/>
      <w:sz w:val="30"/>
      <w:szCs w:val="24"/>
      <w:lang w:val="en-US" w:eastAsia="zh-CN" w:bidi="ar-SA"/>
    </w:rPr>
  </w:style>
  <w:style w:type="paragraph" w:customStyle="1" w:styleId="244">
    <w:name w:val="cucd-3"/>
    <w:next w:val="241"/>
    <w:link w:val="249"/>
    <w:qFormat/>
    <w:uiPriority w:val="0"/>
    <w:pPr>
      <w:numPr>
        <w:ilvl w:val="2"/>
        <w:numId w:val="12"/>
      </w:numPr>
      <w:spacing w:line="360" w:lineRule="auto"/>
      <w:jc w:val="center"/>
      <w:outlineLvl w:val="2"/>
    </w:pPr>
    <w:rPr>
      <w:rFonts w:ascii="Times New Roman" w:hAnsi="Times New Roman" w:eastAsia="宋体" w:cs="Times New Roman"/>
      <w:b/>
      <w:kern w:val="2"/>
      <w:sz w:val="28"/>
      <w:szCs w:val="24"/>
      <w:lang w:val="en-US" w:eastAsia="zh-CN" w:bidi="ar-SA"/>
    </w:rPr>
  </w:style>
  <w:style w:type="paragraph" w:customStyle="1" w:styleId="245">
    <w:name w:val="Bullet"/>
    <w:basedOn w:val="1"/>
    <w:qFormat/>
    <w:uiPriority w:val="0"/>
    <w:pPr>
      <w:widowControl/>
      <w:numPr>
        <w:ilvl w:val="0"/>
        <w:numId w:val="13"/>
      </w:numPr>
      <w:adjustRightInd/>
      <w:snapToGrid/>
      <w:spacing w:beforeLines="0" w:after="60" w:line="300" w:lineRule="atLeast"/>
      <w:ind w:firstLine="0" w:firstLineChars="0"/>
    </w:pPr>
    <w:rPr>
      <w:rFonts w:ascii="Arial" w:hAnsi="Arial"/>
      <w:sz w:val="22"/>
      <w:szCs w:val="20"/>
    </w:rPr>
  </w:style>
  <w:style w:type="paragraph" w:customStyle="1" w:styleId="246">
    <w:name w:val="样式 标题 4 + 段前: 7.8 磅"/>
    <w:basedOn w:val="5"/>
    <w:qFormat/>
    <w:uiPriority w:val="0"/>
    <w:pPr>
      <w:keepNext/>
      <w:keepLines/>
      <w:numPr>
        <w:ilvl w:val="3"/>
        <w:numId w:val="14"/>
      </w:numPr>
      <w:snapToGrid/>
      <w:spacing w:before="156" w:beforeLines="20" w:line="240" w:lineRule="exact"/>
      <w:jc w:val="both"/>
      <w:textAlignment w:val="baseline"/>
    </w:pPr>
    <w:rPr>
      <w:rFonts w:hAnsi="宋体" w:eastAsia="仿宋_GB2312" w:cs="Arial"/>
      <w:b/>
      <w:kern w:val="2"/>
      <w:szCs w:val="21"/>
      <w:lang w:val="zh-CN" w:eastAsia="zh-CN"/>
    </w:rPr>
  </w:style>
  <w:style w:type="paragraph" w:customStyle="1" w:styleId="247">
    <w:name w:val="样式 样式 标题 3 + (西文)粗体 + Times New Roman 段前: 7.8 磅 段后: 7.8 磅 行距:..."/>
    <w:basedOn w:val="1"/>
    <w:qFormat/>
    <w:uiPriority w:val="0"/>
    <w:pPr>
      <w:keepNext/>
      <w:keepLines/>
      <w:numPr>
        <w:ilvl w:val="2"/>
        <w:numId w:val="14"/>
      </w:numPr>
      <w:adjustRightInd/>
      <w:snapToGrid/>
      <w:spacing w:before="156" w:beforeLines="0" w:after="156" w:line="312" w:lineRule="auto"/>
      <w:ind w:firstLine="0" w:firstLineChars="0"/>
      <w:outlineLvl w:val="2"/>
    </w:pPr>
    <w:rPr>
      <w:rFonts w:eastAsia="仿宋_GB2312" w:cs="宋体"/>
      <w:b/>
      <w:bCs/>
      <w:kern w:val="2"/>
      <w:szCs w:val="20"/>
      <w:lang w:val="zh-CN" w:eastAsia="zh-CN" w:bidi="th-TH"/>
    </w:rPr>
  </w:style>
  <w:style w:type="paragraph" w:customStyle="1" w:styleId="248">
    <w:name w:val="样式 cucd-0 + 宋体"/>
    <w:basedOn w:val="227"/>
    <w:qFormat/>
    <w:uiPriority w:val="0"/>
    <w:rPr>
      <w:rFonts w:ascii="宋体" w:hAnsi="宋体"/>
    </w:rPr>
  </w:style>
  <w:style w:type="character" w:customStyle="1" w:styleId="249">
    <w:name w:val="cucd-3 Char Char"/>
    <w:link w:val="244"/>
    <w:qFormat/>
    <w:uiPriority w:val="0"/>
    <w:rPr>
      <w:b/>
      <w:kern w:val="2"/>
      <w:sz w:val="28"/>
      <w:szCs w:val="24"/>
    </w:rPr>
  </w:style>
  <w:style w:type="paragraph" w:customStyle="1" w:styleId="250">
    <w:name w:val="Char2"/>
    <w:basedOn w:val="1"/>
    <w:qFormat/>
    <w:uiPriority w:val="0"/>
    <w:pPr>
      <w:adjustRightInd/>
      <w:snapToGrid/>
      <w:spacing w:beforeLines="0" w:line="360" w:lineRule="auto"/>
    </w:pPr>
    <w:rPr>
      <w:rFonts w:ascii="宋体" w:hAnsi="宋体" w:cs="宋体"/>
      <w:kern w:val="2"/>
    </w:rPr>
  </w:style>
  <w:style w:type="paragraph" w:customStyle="1" w:styleId="251">
    <w:name w:val="样式 标题 3Char标题3H3h33rd level第二层条头小标题小节标题标题 3 Char Char...1"/>
    <w:basedOn w:val="4"/>
    <w:qFormat/>
    <w:uiPriority w:val="0"/>
    <w:pPr>
      <w:keepNext/>
      <w:keepLines/>
      <w:tabs>
        <w:tab w:val="left" w:pos="720"/>
      </w:tabs>
      <w:adjustRightInd/>
      <w:snapToGrid/>
      <w:spacing w:before="62" w:beforeLines="0" w:line="360" w:lineRule="auto"/>
      <w:ind w:left="720" w:hanging="720"/>
    </w:pPr>
    <w:rPr>
      <w:rFonts w:cs="宋体"/>
      <w:b w:val="0"/>
      <w:bCs/>
      <w:color w:val="000000"/>
      <w:szCs w:val="20"/>
      <w:lang w:val="zh-CN" w:eastAsia="zh-CN"/>
    </w:rPr>
  </w:style>
  <w:style w:type="paragraph" w:customStyle="1" w:styleId="252">
    <w:name w:val="样式 首行缩进:  0.85 厘米5"/>
    <w:basedOn w:val="1"/>
    <w:qFormat/>
    <w:uiPriority w:val="0"/>
    <w:pPr>
      <w:adjustRightInd/>
      <w:snapToGrid/>
      <w:spacing w:beforeLines="0" w:line="264" w:lineRule="auto"/>
      <w:ind w:firstLine="482" w:firstLineChars="0"/>
    </w:pPr>
    <w:rPr>
      <w:kern w:val="2"/>
      <w:szCs w:val="20"/>
    </w:rPr>
  </w:style>
  <w:style w:type="paragraph" w:customStyle="1" w:styleId="253">
    <w:name w:val="样式 标题 5标题 5 Char标题 5 Char Char + 行距: 多倍行距 1.1 字行"/>
    <w:basedOn w:val="6"/>
    <w:link w:val="255"/>
    <w:qFormat/>
    <w:uiPriority w:val="0"/>
    <w:pPr>
      <w:keepNext/>
      <w:keepLines/>
      <w:numPr>
        <w:numId w:val="0"/>
      </w:numPr>
      <w:snapToGrid/>
      <w:spacing w:before="0" w:beforeLines="0" w:line="264" w:lineRule="auto"/>
      <w:textAlignment w:val="baseline"/>
    </w:pPr>
    <w:rPr>
      <w:lang w:val="zh-CN" w:eastAsia="zh-CN"/>
    </w:rPr>
  </w:style>
  <w:style w:type="paragraph" w:customStyle="1" w:styleId="254">
    <w:name w:val="样式 标题 4 + 首行缩进:  0.74 厘米"/>
    <w:basedOn w:val="5"/>
    <w:qFormat/>
    <w:uiPriority w:val="0"/>
    <w:pPr>
      <w:keepNext/>
      <w:keepLines/>
      <w:snapToGrid/>
      <w:spacing w:before="120" w:beforeLines="0" w:line="264" w:lineRule="auto"/>
      <w:ind w:firstLine="420"/>
      <w:jc w:val="both"/>
    </w:pPr>
    <w:rPr>
      <w:rFonts w:ascii="Arial" w:hAnsi="Arial"/>
      <w:b/>
      <w:kern w:val="2"/>
      <w:szCs w:val="20"/>
      <w:lang w:val="zh-CN" w:eastAsia="zh-CN"/>
    </w:rPr>
  </w:style>
  <w:style w:type="character" w:customStyle="1" w:styleId="255">
    <w:name w:val="样式 标题 5标题 5 Char标题 5 Char Char + 行距: 多倍行距 1.1 字行 Char"/>
    <w:link w:val="253"/>
    <w:qFormat/>
    <w:uiPriority w:val="0"/>
    <w:rPr>
      <w:sz w:val="24"/>
      <w:szCs w:val="24"/>
      <w:lang w:val="zh-CN" w:eastAsia="zh-CN"/>
    </w:rPr>
  </w:style>
  <w:style w:type="paragraph" w:customStyle="1" w:styleId="256">
    <w:name w:val="reader-word-layer"/>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宋体"/>
    </w:rPr>
  </w:style>
  <w:style w:type="paragraph" w:customStyle="1" w:styleId="257">
    <w:name w:val="样式 标题 3标题 3 Char Char标题 3 Charstyle3条标题3 bullet2标题 31标题 ..."/>
    <w:basedOn w:val="4"/>
    <w:qFormat/>
    <w:uiPriority w:val="0"/>
    <w:pPr>
      <w:keepNext/>
      <w:keepLines/>
      <w:tabs>
        <w:tab w:val="left" w:pos="1200"/>
      </w:tabs>
      <w:spacing w:before="120" w:beforeLines="0" w:after="120" w:line="264" w:lineRule="auto"/>
      <w:ind w:left="1200" w:hanging="360"/>
    </w:pPr>
    <w:rPr>
      <w:rFonts w:eastAsia="黑体"/>
      <w:b w:val="0"/>
      <w:kern w:val="24"/>
      <w:sz w:val="28"/>
      <w:szCs w:val="20"/>
      <w:lang w:val="zh-CN" w:eastAsia="zh-CN"/>
    </w:rPr>
  </w:style>
  <w:style w:type="paragraph" w:customStyle="1" w:styleId="258">
    <w:name w:val="样式 首行缩进:  0.85 厘米"/>
    <w:basedOn w:val="1"/>
    <w:qFormat/>
    <w:uiPriority w:val="0"/>
    <w:pPr>
      <w:adjustRightInd/>
      <w:snapToGrid/>
      <w:spacing w:beforeLines="0" w:line="300" w:lineRule="auto"/>
    </w:pPr>
    <w:rPr>
      <w:kern w:val="2"/>
      <w:szCs w:val="20"/>
    </w:rPr>
  </w:style>
  <w:style w:type="paragraph" w:customStyle="1" w:styleId="259">
    <w:name w:val="样式 小四 黑色 左 首行缩进:  31.7 磅 段前: 2.4 磅 行距: 1.5 倍行距"/>
    <w:basedOn w:val="1"/>
    <w:qFormat/>
    <w:uiPriority w:val="0"/>
    <w:pPr>
      <w:adjustRightInd/>
      <w:snapToGrid/>
      <w:spacing w:before="48" w:beforeLines="0" w:line="360" w:lineRule="auto"/>
      <w:ind w:firstLine="360" w:firstLineChars="0"/>
      <w:jc w:val="left"/>
    </w:pPr>
    <w:rPr>
      <w:rFonts w:cs="宋体"/>
      <w:b/>
      <w:color w:val="000000"/>
      <w:szCs w:val="20"/>
    </w:rPr>
  </w:style>
  <w:style w:type="paragraph" w:customStyle="1" w:styleId="260">
    <w:name w:val="正文首行缩进 2 + Times New Roman"/>
    <w:basedOn w:val="1"/>
    <w:link w:val="261"/>
    <w:qFormat/>
    <w:uiPriority w:val="0"/>
    <w:pPr>
      <w:autoSpaceDE w:val="0"/>
      <w:autoSpaceDN w:val="0"/>
      <w:spacing w:beforeLines="0" w:after="20" w:afterLines="20" w:line="360" w:lineRule="auto"/>
    </w:pPr>
    <w:rPr>
      <w:lang w:val="zh-CN" w:eastAsia="zh-CN"/>
    </w:rPr>
  </w:style>
  <w:style w:type="character" w:customStyle="1" w:styleId="261">
    <w:name w:val="正文首行缩进 2 + Times New Roman Char2"/>
    <w:link w:val="260"/>
    <w:qFormat/>
    <w:uiPriority w:val="0"/>
    <w:rPr>
      <w:sz w:val="24"/>
      <w:szCs w:val="24"/>
      <w:lang w:val="zh-CN" w:eastAsia="zh-CN"/>
    </w:rPr>
  </w:style>
  <w:style w:type="paragraph" w:customStyle="1" w:styleId="262">
    <w:name w:val="表"/>
    <w:basedOn w:val="1"/>
    <w:link w:val="263"/>
    <w:qFormat/>
    <w:uiPriority w:val="0"/>
    <w:pPr>
      <w:keepNext/>
      <w:keepLines/>
      <w:snapToGrid/>
      <w:spacing w:beforeLines="0" w:line="240" w:lineRule="auto"/>
      <w:ind w:left="-48" w:right="-48" w:firstLine="0" w:firstLineChars="0"/>
      <w:jc w:val="center"/>
      <w:textAlignment w:val="baseline"/>
    </w:pPr>
    <w:rPr>
      <w:rFonts w:hAnsi="宋体"/>
      <w:color w:val="000000"/>
      <w:kern w:val="2"/>
      <w:sz w:val="21"/>
      <w:szCs w:val="21"/>
      <w:lang w:val="zh-CN" w:eastAsia="zh-CN"/>
    </w:rPr>
  </w:style>
  <w:style w:type="character" w:customStyle="1" w:styleId="263">
    <w:name w:val="表 Char1"/>
    <w:link w:val="262"/>
    <w:qFormat/>
    <w:uiPriority w:val="0"/>
    <w:rPr>
      <w:rFonts w:hAnsi="宋体"/>
      <w:color w:val="000000"/>
      <w:kern w:val="2"/>
      <w:sz w:val="21"/>
      <w:szCs w:val="21"/>
      <w:lang w:val="zh-CN" w:eastAsia="zh-CN"/>
    </w:rPr>
  </w:style>
  <w:style w:type="paragraph" w:customStyle="1" w:styleId="264">
    <w:name w:val="表格样式"/>
    <w:basedOn w:val="1"/>
    <w:qFormat/>
    <w:uiPriority w:val="0"/>
    <w:pPr>
      <w:widowControl/>
      <w:adjustRightInd/>
      <w:snapToGrid/>
      <w:spacing w:beforeLines="0" w:line="360" w:lineRule="auto"/>
      <w:ind w:firstLine="0" w:firstLineChars="0"/>
      <w:jc w:val="center"/>
    </w:pPr>
    <w:rPr>
      <w:sz w:val="20"/>
      <w:szCs w:val="21"/>
    </w:rPr>
  </w:style>
  <w:style w:type="paragraph" w:customStyle="1" w:styleId="265">
    <w:name w:val="样式 样式 正文文字 + Times New Roman + 黑色"/>
    <w:basedOn w:val="1"/>
    <w:qFormat/>
    <w:uiPriority w:val="0"/>
    <w:pPr>
      <w:adjustRightInd/>
      <w:spacing w:before="120" w:beforeLines="50" w:line="240" w:lineRule="auto"/>
      <w:ind w:firstLine="480"/>
    </w:pPr>
    <w:rPr>
      <w:rFonts w:hAnsi="宋体"/>
      <w:color w:val="000000"/>
      <w:lang w:val="de-DE"/>
    </w:rPr>
  </w:style>
  <w:style w:type="paragraph" w:customStyle="1" w:styleId="266">
    <w:name w:val="样式 样式 样式 样式 样式 正文文本 +1 + 首行缩进:  2 字符 段后: 0 磅 行距: 多倍行距 1.2 字行 + 首..."/>
    <w:basedOn w:val="1"/>
    <w:qFormat/>
    <w:uiPriority w:val="0"/>
    <w:pPr>
      <w:adjustRightInd/>
      <w:snapToGrid/>
      <w:spacing w:before="120" w:beforeLines="50" w:line="240" w:lineRule="auto"/>
      <w:ind w:firstLine="480"/>
      <w:textAlignment w:val="baseline"/>
    </w:pPr>
    <w:rPr>
      <w:rFonts w:hAnsi="宋体"/>
      <w:kern w:val="2"/>
      <w:szCs w:val="20"/>
    </w:rPr>
  </w:style>
  <w:style w:type="character" w:customStyle="1" w:styleId="267">
    <w:name w:val="图表目录 Char"/>
    <w:link w:val="72"/>
    <w:qFormat/>
    <w:uiPriority w:val="99"/>
    <w:rPr>
      <w:rFonts w:ascii="Calibri" w:hAnsi="Calibri" w:cs="Calibri"/>
    </w:rPr>
  </w:style>
  <w:style w:type="paragraph" w:customStyle="1" w:styleId="268">
    <w:name w:val="表格左五"/>
    <w:basedOn w:val="1"/>
    <w:link w:val="269"/>
    <w:qFormat/>
    <w:uiPriority w:val="0"/>
    <w:pPr>
      <w:adjustRightInd/>
      <w:snapToGrid/>
      <w:spacing w:beforeLines="0" w:line="280" w:lineRule="exact"/>
      <w:ind w:firstLine="0" w:firstLineChars="0"/>
      <w:jc w:val="center"/>
    </w:pPr>
    <w:rPr>
      <w:sz w:val="20"/>
      <w:lang w:val="zh-CN" w:eastAsia="zh-CN"/>
    </w:rPr>
  </w:style>
  <w:style w:type="character" w:customStyle="1" w:styleId="269">
    <w:name w:val="表格左五 Char"/>
    <w:link w:val="268"/>
    <w:qFormat/>
    <w:uiPriority w:val="0"/>
    <w:rPr>
      <w:szCs w:val="24"/>
      <w:lang w:val="zh-CN" w:eastAsia="zh-CN"/>
    </w:rPr>
  </w:style>
  <w:style w:type="paragraph" w:customStyle="1" w:styleId="270">
    <w:name w:val="表格_正文"/>
    <w:qFormat/>
    <w:uiPriority w:val="0"/>
    <w:pPr>
      <w:widowControl w:val="0"/>
      <w:adjustRightInd w:val="0"/>
      <w:snapToGrid w:val="0"/>
      <w:spacing w:line="440" w:lineRule="exact"/>
      <w:jc w:val="center"/>
    </w:pPr>
    <w:rPr>
      <w:rFonts w:ascii="Times New Roman" w:hAnsi="Times New Roman" w:eastAsia="宋体" w:cs="Times New Roman"/>
      <w:sz w:val="21"/>
      <w:lang w:val="en-US" w:eastAsia="zh-CN" w:bidi="ar-SA"/>
    </w:rPr>
  </w:style>
  <w:style w:type="paragraph" w:customStyle="1" w:styleId="271">
    <w:name w:val="样式 报告正文 + 段前: 0.25 行"/>
    <w:basedOn w:val="1"/>
    <w:qFormat/>
    <w:uiPriority w:val="0"/>
    <w:pPr>
      <w:snapToGrid/>
      <w:spacing w:before="78" w:beforeLines="25" w:line="360" w:lineRule="auto"/>
      <w:ind w:firstLine="482" w:firstLineChars="0"/>
      <w:textAlignment w:val="baseline"/>
    </w:pPr>
    <w:rPr>
      <w:rFonts w:cs="宋体"/>
      <w:snapToGrid w:val="0"/>
      <w:kern w:val="24"/>
      <w:szCs w:val="20"/>
    </w:rPr>
  </w:style>
  <w:style w:type="character" w:customStyle="1" w:styleId="272">
    <w:name w:val="批注文字 Char"/>
    <w:basedOn w:val="133"/>
    <w:link w:val="28"/>
    <w:qFormat/>
    <w:uiPriority w:val="0"/>
    <w:rPr>
      <w:snapToGrid w:val="0"/>
      <w:sz w:val="24"/>
      <w:lang w:val="zh-CN" w:eastAsia="zh-CN"/>
    </w:rPr>
  </w:style>
  <w:style w:type="paragraph" w:customStyle="1" w:styleId="273">
    <w:name w:val="Char Char Char Char Char Char Char Char Char1 Char Char Char Char"/>
    <w:basedOn w:val="1"/>
    <w:qFormat/>
    <w:uiPriority w:val="0"/>
    <w:pPr>
      <w:adjustRightInd/>
      <w:snapToGrid/>
      <w:spacing w:beforeLines="0" w:line="240" w:lineRule="auto"/>
      <w:ind w:firstLine="0" w:firstLineChars="0"/>
    </w:pPr>
    <w:rPr>
      <w:kern w:val="2"/>
    </w:rPr>
  </w:style>
  <w:style w:type="paragraph" w:customStyle="1" w:styleId="274">
    <w:name w:val="char"/>
    <w:basedOn w:val="1"/>
    <w:qFormat/>
    <w:uiPriority w:val="0"/>
    <w:pPr>
      <w:widowControl/>
      <w:adjustRightInd/>
      <w:snapToGrid/>
      <w:spacing w:beforeLines="0" w:after="160" w:line="240" w:lineRule="exact"/>
      <w:ind w:firstLine="0" w:firstLineChars="0"/>
      <w:jc w:val="left"/>
    </w:pPr>
    <w:rPr>
      <w:rFonts w:ascii="Verdana" w:hAnsi="Verdana" w:eastAsia="仿宋_GB2312" w:cs="”“Times New Roman”“"/>
      <w:szCs w:val="20"/>
      <w:lang w:eastAsia="en-US"/>
    </w:rPr>
  </w:style>
  <w:style w:type="character" w:customStyle="1" w:styleId="275">
    <w:name w:val="题注 Char"/>
    <w:link w:val="20"/>
    <w:qFormat/>
    <w:uiPriority w:val="0"/>
    <w:rPr>
      <w:rFonts w:ascii="Cambria" w:hAnsi="Cambria" w:eastAsia="黑体"/>
    </w:rPr>
  </w:style>
  <w:style w:type="paragraph" w:customStyle="1" w:styleId="276">
    <w:name w:val="报告表一级标题"/>
    <w:basedOn w:val="1"/>
    <w:qFormat/>
    <w:uiPriority w:val="0"/>
    <w:pPr>
      <w:widowControl/>
      <w:numPr>
        <w:ilvl w:val="0"/>
        <w:numId w:val="15"/>
      </w:numPr>
      <w:adjustRightInd/>
      <w:snapToGrid/>
      <w:spacing w:beforeLines="0" w:line="240" w:lineRule="auto"/>
      <w:ind w:firstLineChars="0"/>
      <w:jc w:val="left"/>
    </w:pPr>
    <w:rPr>
      <w:sz w:val="20"/>
      <w:szCs w:val="20"/>
    </w:rPr>
  </w:style>
  <w:style w:type="character" w:customStyle="1" w:styleId="277">
    <w:name w:val="批注主题 Char"/>
    <w:basedOn w:val="272"/>
    <w:link w:val="86"/>
    <w:qFormat/>
    <w:uiPriority w:val="0"/>
    <w:rPr>
      <w:b/>
      <w:bCs/>
      <w:snapToGrid/>
      <w:sz w:val="24"/>
      <w:szCs w:val="24"/>
      <w:lang w:val="zh-CN" w:eastAsia="zh-CN"/>
    </w:rPr>
  </w:style>
  <w:style w:type="character" w:customStyle="1" w:styleId="278">
    <w:name w:val="headline-content2"/>
    <w:qFormat/>
    <w:uiPriority w:val="0"/>
  </w:style>
  <w:style w:type="paragraph" w:customStyle="1" w:styleId="279">
    <w:name w:val="证书页文字左"/>
    <w:basedOn w:val="1"/>
    <w:qFormat/>
    <w:uiPriority w:val="0"/>
    <w:pPr>
      <w:adjustRightInd/>
      <w:snapToGrid/>
      <w:spacing w:beforeLines="0" w:line="240" w:lineRule="auto"/>
      <w:ind w:firstLine="0" w:firstLineChars="0"/>
      <w:jc w:val="left"/>
    </w:pPr>
    <w:rPr>
      <w:rFonts w:ascii="Calibri" w:hAnsi="Calibri"/>
      <w:kern w:val="2"/>
      <w:sz w:val="22"/>
      <w:szCs w:val="22"/>
    </w:rPr>
  </w:style>
  <w:style w:type="table" w:customStyle="1" w:styleId="280">
    <w:name w:val="网格型1"/>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1">
    <w:name w:val="Char Char Char Char Char Char Char Char Char Char Char Char Char Char Char Char Char Char Char Char Char Char Char Char"/>
    <w:basedOn w:val="1"/>
    <w:qFormat/>
    <w:uiPriority w:val="0"/>
    <w:pPr>
      <w:adjustRightInd/>
      <w:snapToGrid/>
      <w:spacing w:beforeLines="0" w:line="240" w:lineRule="auto"/>
      <w:ind w:firstLine="0" w:firstLineChars="0"/>
    </w:pPr>
    <w:rPr>
      <w:rFonts w:ascii="仿宋_GB2312" w:eastAsia="仿宋_GB2312"/>
      <w:b/>
      <w:kern w:val="2"/>
      <w:sz w:val="32"/>
      <w:szCs w:val="32"/>
    </w:rPr>
  </w:style>
  <w:style w:type="paragraph" w:customStyle="1" w:styleId="282">
    <w:name w:val="(文字) (文字)"/>
    <w:basedOn w:val="1"/>
    <w:qFormat/>
    <w:uiPriority w:val="0"/>
    <w:pPr>
      <w:adjustRightInd/>
      <w:snapToGrid/>
      <w:spacing w:beforeLines="0" w:line="360" w:lineRule="auto"/>
    </w:pPr>
    <w:rPr>
      <w:kern w:val="2"/>
    </w:rPr>
  </w:style>
  <w:style w:type="paragraph" w:customStyle="1" w:styleId="283">
    <w:name w:val="Char Char Char Char Char Char1 Char Char Char Char"/>
    <w:basedOn w:val="1"/>
    <w:qFormat/>
    <w:uiPriority w:val="0"/>
    <w:pPr>
      <w:adjustRightInd/>
      <w:snapToGrid/>
      <w:spacing w:beforeLines="0" w:line="240" w:lineRule="auto"/>
      <w:ind w:firstLine="0" w:firstLineChars="0"/>
    </w:pPr>
    <w:rPr>
      <w:rFonts w:ascii="Tahoma" w:hAnsi="Tahoma"/>
      <w:kern w:val="2"/>
    </w:rPr>
  </w:style>
  <w:style w:type="paragraph" w:customStyle="1" w:styleId="284">
    <w:name w:val="样式7"/>
    <w:basedOn w:val="1"/>
    <w:link w:val="285"/>
    <w:qFormat/>
    <w:uiPriority w:val="0"/>
    <w:pPr>
      <w:adjustRightInd/>
      <w:snapToGrid/>
      <w:spacing w:before="31"/>
      <w:ind w:firstLine="480"/>
    </w:pPr>
    <w:rPr>
      <w:rFonts w:ascii="宋体" w:hAnsi="宋体" w:cs="宋体"/>
    </w:rPr>
  </w:style>
  <w:style w:type="character" w:customStyle="1" w:styleId="285">
    <w:name w:val="样式7 Char"/>
    <w:link w:val="284"/>
    <w:qFormat/>
    <w:uiPriority w:val="0"/>
    <w:rPr>
      <w:rFonts w:ascii="宋体" w:hAnsi="宋体" w:cs="宋体"/>
      <w:sz w:val="24"/>
      <w:szCs w:val="24"/>
    </w:rPr>
  </w:style>
  <w:style w:type="paragraph" w:customStyle="1" w:styleId="286">
    <w:name w:val="TOC Heading"/>
    <w:basedOn w:val="2"/>
    <w:next w:val="1"/>
    <w:unhideWhenUsed/>
    <w:qFormat/>
    <w:uiPriority w:val="39"/>
    <w:pPr>
      <w:keepNext/>
      <w:keepLines/>
      <w:widowControl/>
      <w:adjustRightInd/>
      <w:snapToGrid/>
      <w:spacing w:before="480" w:line="276" w:lineRule="auto"/>
      <w:outlineLvl w:val="9"/>
    </w:pPr>
    <w:rPr>
      <w:rFonts w:asciiTheme="majorHAnsi" w:hAnsiTheme="majorHAnsi" w:eastAsiaTheme="majorEastAsia" w:cstheme="majorBidi"/>
      <w:color w:val="2E75B6" w:themeColor="accent1" w:themeShade="BF"/>
      <w:szCs w:val="28"/>
    </w:rPr>
  </w:style>
  <w:style w:type="paragraph" w:customStyle="1" w:styleId="287">
    <w:name w:val="新正文"/>
    <w:basedOn w:val="1"/>
    <w:link w:val="288"/>
    <w:qFormat/>
    <w:uiPriority w:val="0"/>
    <w:pPr>
      <w:adjustRightInd/>
      <w:snapToGrid/>
      <w:spacing w:beforeLines="0" w:line="480" w:lineRule="exact"/>
      <w:ind w:firstLine="482" w:firstLineChars="0"/>
    </w:pPr>
    <w:rPr>
      <w:rFonts w:ascii="仿宋_GB2312" w:eastAsia="仿宋_GB2312"/>
      <w:bCs/>
      <w:sz w:val="28"/>
      <w:szCs w:val="20"/>
    </w:rPr>
  </w:style>
  <w:style w:type="character" w:customStyle="1" w:styleId="288">
    <w:name w:val="新正文 Char"/>
    <w:link w:val="287"/>
    <w:qFormat/>
    <w:uiPriority w:val="0"/>
    <w:rPr>
      <w:rFonts w:ascii="仿宋_GB2312" w:eastAsia="仿宋_GB2312"/>
      <w:bCs/>
      <w:sz w:val="28"/>
    </w:rPr>
  </w:style>
  <w:style w:type="paragraph" w:customStyle="1" w:styleId="289">
    <w:name w:val="Char Char1 Char"/>
    <w:basedOn w:val="1"/>
    <w:qFormat/>
    <w:uiPriority w:val="0"/>
    <w:pPr>
      <w:adjustRightInd/>
      <w:snapToGrid/>
      <w:spacing w:beforeLines="0" w:line="240" w:lineRule="auto"/>
      <w:ind w:firstLine="0" w:firstLineChars="0"/>
    </w:pPr>
    <w:rPr>
      <w:kern w:val="2"/>
    </w:rPr>
  </w:style>
  <w:style w:type="paragraph" w:customStyle="1" w:styleId="290">
    <w:name w:val="表格文字"/>
    <w:basedOn w:val="1"/>
    <w:link w:val="560"/>
    <w:qFormat/>
    <w:uiPriority w:val="0"/>
    <w:pPr>
      <w:adjustRightInd/>
      <w:snapToGrid/>
      <w:spacing w:beforeLines="0" w:line="240" w:lineRule="auto"/>
      <w:ind w:firstLine="0" w:firstLineChars="0"/>
      <w:jc w:val="center"/>
    </w:pPr>
    <w:rPr>
      <w:rFonts w:ascii="仿宋_GB2312" w:hAnsi="Arial Black" w:eastAsia="仿宋_GB2312"/>
      <w:kern w:val="44"/>
      <w:szCs w:val="20"/>
    </w:rPr>
  </w:style>
  <w:style w:type="paragraph" w:customStyle="1" w:styleId="291">
    <w:name w:val="样式4"/>
    <w:basedOn w:val="1"/>
    <w:next w:val="1"/>
    <w:qFormat/>
    <w:uiPriority w:val="0"/>
    <w:pPr>
      <w:adjustRightInd/>
      <w:snapToGrid/>
      <w:spacing w:beforeLines="0" w:line="500" w:lineRule="exact"/>
      <w:ind w:firstLine="0" w:firstLineChars="0"/>
      <w:jc w:val="center"/>
    </w:pPr>
    <w:rPr>
      <w:rFonts w:ascii="楷体_GB2312" w:eastAsia="楷体_GB2312"/>
      <w:kern w:val="2"/>
    </w:rPr>
  </w:style>
  <w:style w:type="paragraph" w:customStyle="1" w:styleId="292">
    <w:name w:val="环评正文"/>
    <w:basedOn w:val="49"/>
    <w:link w:val="919"/>
    <w:qFormat/>
    <w:uiPriority w:val="0"/>
    <w:pPr>
      <w:adjustRightInd/>
      <w:snapToGrid/>
      <w:spacing w:beforeLines="0" w:line="500" w:lineRule="exact"/>
      <w:ind w:left="0" w:leftChars="0" w:firstLine="560"/>
    </w:pPr>
    <w:rPr>
      <w:rFonts w:ascii="仿宋_GB2312" w:eastAsia="仿宋_GB2312"/>
      <w:kern w:val="2"/>
      <w:sz w:val="28"/>
      <w:szCs w:val="20"/>
    </w:rPr>
  </w:style>
  <w:style w:type="paragraph" w:customStyle="1" w:styleId="293">
    <w:name w:val="Body Text 21"/>
    <w:basedOn w:val="1"/>
    <w:qFormat/>
    <w:uiPriority w:val="0"/>
    <w:pPr>
      <w:snapToGrid/>
      <w:spacing w:beforeLines="0" w:line="240" w:lineRule="auto"/>
      <w:ind w:firstLine="0" w:firstLineChars="0"/>
      <w:textAlignment w:val="baseline"/>
    </w:pPr>
    <w:rPr>
      <w:rFonts w:eastAsia="仿宋体"/>
      <w:kern w:val="2"/>
      <w:szCs w:val="20"/>
    </w:rPr>
  </w:style>
  <w:style w:type="paragraph" w:customStyle="1" w:styleId="294">
    <w:name w:val="样式1"/>
    <w:basedOn w:val="1"/>
    <w:link w:val="531"/>
    <w:qFormat/>
    <w:uiPriority w:val="0"/>
    <w:pPr>
      <w:adjustRightInd/>
      <w:snapToGrid/>
      <w:spacing w:beforeLines="0" w:line="240" w:lineRule="auto"/>
      <w:ind w:firstLine="0" w:firstLineChars="0"/>
    </w:pPr>
    <w:rPr>
      <w:kern w:val="2"/>
      <w:sz w:val="21"/>
      <w:szCs w:val="20"/>
    </w:rPr>
  </w:style>
  <w:style w:type="paragraph" w:customStyle="1" w:styleId="295">
    <w:name w:val="小四宋居中1.0"/>
    <w:basedOn w:val="1"/>
    <w:next w:val="1"/>
    <w:qFormat/>
    <w:uiPriority w:val="0"/>
    <w:pPr>
      <w:adjustRightInd/>
      <w:snapToGrid/>
      <w:spacing w:beforeLines="0" w:line="240" w:lineRule="auto"/>
      <w:ind w:firstLine="0" w:firstLineChars="0"/>
      <w:jc w:val="center"/>
    </w:pPr>
    <w:rPr>
      <w:rFonts w:ascii="仿宋_GB2312" w:eastAsia="仿宋_GB2312"/>
      <w:kern w:val="2"/>
      <w:szCs w:val="20"/>
    </w:rPr>
  </w:style>
  <w:style w:type="paragraph" w:customStyle="1" w:styleId="296">
    <w:name w:val="黑体标题 Char"/>
    <w:basedOn w:val="1"/>
    <w:link w:val="297"/>
    <w:semiHidden/>
    <w:qFormat/>
    <w:uiPriority w:val="0"/>
    <w:pPr>
      <w:adjustRightInd/>
      <w:snapToGrid/>
      <w:spacing w:beforeLines="0" w:line="500" w:lineRule="exact"/>
      <w:ind w:firstLine="560"/>
    </w:pPr>
    <w:rPr>
      <w:rFonts w:ascii="宋体" w:hAnsi="宋体"/>
      <w:kern w:val="2"/>
      <w:sz w:val="28"/>
      <w:szCs w:val="20"/>
    </w:rPr>
  </w:style>
  <w:style w:type="character" w:customStyle="1" w:styleId="297">
    <w:name w:val="黑体标题 Char Char"/>
    <w:link w:val="296"/>
    <w:semiHidden/>
    <w:qFormat/>
    <w:uiPriority w:val="0"/>
    <w:rPr>
      <w:rFonts w:ascii="宋体" w:hAnsi="宋体"/>
      <w:kern w:val="2"/>
      <w:sz w:val="28"/>
    </w:rPr>
  </w:style>
  <w:style w:type="paragraph" w:customStyle="1" w:styleId="298">
    <w:name w:val="Char Char Char1 Char Char Char Char Char Char"/>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299">
    <w:name w:val="xl27"/>
    <w:basedOn w:val="1"/>
    <w:qFormat/>
    <w:uiPriority w:val="0"/>
    <w:pPr>
      <w:widowControl/>
      <w:pBdr>
        <w:bottom w:val="single" w:color="auto" w:sz="12" w:space="0"/>
      </w:pBdr>
      <w:adjustRightInd/>
      <w:snapToGrid/>
      <w:spacing w:before="100" w:beforeLines="0" w:after="100" w:line="240" w:lineRule="auto"/>
      <w:ind w:firstLine="0" w:firstLineChars="0"/>
      <w:jc w:val="center"/>
    </w:pPr>
    <w:rPr>
      <w:rFonts w:ascii="宋体" w:hAnsi="宋体"/>
      <w:sz w:val="21"/>
      <w:szCs w:val="20"/>
    </w:rPr>
  </w:style>
  <w:style w:type="paragraph" w:customStyle="1" w:styleId="300">
    <w:name w:val="样式8"/>
    <w:basedOn w:val="1"/>
    <w:qFormat/>
    <w:uiPriority w:val="0"/>
    <w:pPr>
      <w:adjustRightInd/>
      <w:snapToGrid/>
      <w:spacing w:beforeLines="0" w:line="280" w:lineRule="exact"/>
      <w:ind w:firstLine="0" w:firstLineChars="0"/>
    </w:pPr>
    <w:rPr>
      <w:rFonts w:ascii="仿宋_GB2312" w:eastAsia="仿宋_GB2312"/>
      <w:spacing w:val="-20"/>
      <w:kern w:val="2"/>
    </w:rPr>
  </w:style>
  <w:style w:type="paragraph" w:customStyle="1" w:styleId="301">
    <w:name w:val="文本框"/>
    <w:basedOn w:val="1"/>
    <w:next w:val="1"/>
    <w:qFormat/>
    <w:uiPriority w:val="0"/>
    <w:pPr>
      <w:widowControl/>
      <w:adjustRightInd/>
      <w:snapToGrid/>
      <w:spacing w:beforeLines="0" w:line="320" w:lineRule="exact"/>
      <w:jc w:val="center"/>
    </w:pPr>
    <w:rPr>
      <w:rFonts w:ascii="仿宋_GB2312" w:eastAsia="仿宋_GB2312"/>
    </w:rPr>
  </w:style>
  <w:style w:type="paragraph" w:customStyle="1" w:styleId="302">
    <w:name w:val="三级"/>
    <w:basedOn w:val="4"/>
    <w:next w:val="1"/>
    <w:qFormat/>
    <w:uiPriority w:val="0"/>
    <w:pPr>
      <w:keepNext/>
      <w:keepLines/>
      <w:adjustRightInd/>
      <w:snapToGrid/>
      <w:spacing w:beforeLines="0" w:line="560" w:lineRule="exact"/>
      <w:jc w:val="both"/>
    </w:pPr>
    <w:rPr>
      <w:rFonts w:ascii="仿宋_GB2312" w:eastAsia="仿宋_GB2312"/>
      <w:bCs/>
      <w:spacing w:val="12"/>
      <w:kern w:val="2"/>
      <w:sz w:val="28"/>
      <w:szCs w:val="32"/>
    </w:rPr>
  </w:style>
  <w:style w:type="paragraph" w:customStyle="1" w:styleId="303">
    <w:name w:val="样式 标题 3 + 黑色 段前: 0行 段后: 0 行"/>
    <w:basedOn w:val="4"/>
    <w:qFormat/>
    <w:uiPriority w:val="0"/>
    <w:pPr>
      <w:keepNext/>
      <w:keepLines/>
      <w:tabs>
        <w:tab w:val="left" w:pos="1080"/>
      </w:tabs>
      <w:spacing w:before="156" w:beforeLines="50" w:after="156" w:afterLines="50" w:line="312" w:lineRule="auto"/>
      <w:jc w:val="both"/>
    </w:pPr>
    <w:rPr>
      <w:rFonts w:ascii="仿宋_GB2312" w:eastAsia="仿宋_GB2312"/>
      <w:color w:val="000000"/>
      <w:kern w:val="2"/>
      <w:sz w:val="28"/>
      <w:szCs w:val="20"/>
    </w:rPr>
  </w:style>
  <w:style w:type="paragraph" w:customStyle="1" w:styleId="304">
    <w:name w:val="纯文本1"/>
    <w:basedOn w:val="1"/>
    <w:qFormat/>
    <w:uiPriority w:val="0"/>
    <w:pPr>
      <w:snapToGrid/>
      <w:spacing w:beforeLines="0" w:line="240" w:lineRule="auto"/>
      <w:ind w:firstLine="0" w:firstLineChars="0"/>
      <w:textAlignment w:val="baseline"/>
    </w:pPr>
    <w:rPr>
      <w:rFonts w:ascii="宋体" w:hAnsi="Courier New"/>
      <w:kern w:val="2"/>
      <w:sz w:val="21"/>
      <w:szCs w:val="20"/>
    </w:rPr>
  </w:style>
  <w:style w:type="character" w:customStyle="1" w:styleId="305">
    <w:name w:val="纯文本 Char4"/>
    <w:qFormat/>
    <w:uiPriority w:val="0"/>
    <w:rPr>
      <w:rFonts w:ascii="宋体" w:hAnsi="Courier New" w:eastAsia="宋体" w:cs="Courier New"/>
      <w:kern w:val="2"/>
      <w:sz w:val="21"/>
      <w:szCs w:val="21"/>
      <w:lang w:val="en-US" w:eastAsia="zh-CN" w:bidi="ar-SA"/>
    </w:rPr>
  </w:style>
  <w:style w:type="paragraph" w:customStyle="1" w:styleId="306">
    <w:name w:val="正文王"/>
    <w:basedOn w:val="44"/>
    <w:qFormat/>
    <w:uiPriority w:val="0"/>
    <w:pPr>
      <w:spacing w:line="440" w:lineRule="exact"/>
    </w:pPr>
    <w:rPr>
      <w:rFonts w:ascii="Arial" w:hAnsi="Arial" w:cs="Times New Roman"/>
      <w:snapToGrid w:val="0"/>
      <w:kern w:val="0"/>
      <w:sz w:val="24"/>
      <w:szCs w:val="20"/>
    </w:rPr>
  </w:style>
  <w:style w:type="paragraph" w:customStyle="1" w:styleId="307">
    <w:name w:val="条题"/>
    <w:basedOn w:val="1"/>
    <w:qFormat/>
    <w:uiPriority w:val="0"/>
    <w:pPr>
      <w:tabs>
        <w:tab w:val="left" w:pos="958"/>
      </w:tabs>
      <w:adjustRightInd/>
      <w:snapToGrid/>
      <w:spacing w:beforeLines="0" w:line="420" w:lineRule="exact"/>
      <w:ind w:firstLine="480"/>
    </w:pPr>
    <w:rPr>
      <w:color w:val="000000"/>
      <w:szCs w:val="20"/>
    </w:rPr>
  </w:style>
  <w:style w:type="paragraph" w:customStyle="1" w:styleId="308">
    <w:name w:val="表题"/>
    <w:next w:val="1"/>
    <w:qFormat/>
    <w:uiPriority w:val="0"/>
    <w:pPr>
      <w:tabs>
        <w:tab w:val="left" w:pos="958"/>
        <w:tab w:val="left" w:pos="1134"/>
      </w:tabs>
      <w:spacing w:line="480" w:lineRule="atLeast"/>
      <w:ind w:left="958" w:hanging="420"/>
      <w:jc w:val="center"/>
    </w:pPr>
    <w:rPr>
      <w:rFonts w:ascii="宋体" w:hAnsi="宋体" w:eastAsia="宋体" w:cs="Times New Roman"/>
      <w:color w:val="000000"/>
      <w:sz w:val="28"/>
      <w:szCs w:val="28"/>
      <w:lang w:val="en-US" w:eastAsia="zh-CN" w:bidi="ar-SA"/>
    </w:rPr>
  </w:style>
  <w:style w:type="paragraph" w:customStyle="1" w:styleId="309">
    <w:name w:val="文本123"/>
    <w:basedOn w:val="19"/>
    <w:qFormat/>
    <w:uiPriority w:val="0"/>
    <w:pPr>
      <w:tabs>
        <w:tab w:val="left" w:pos="958"/>
      </w:tabs>
      <w:adjustRightInd/>
      <w:spacing w:line="460" w:lineRule="exact"/>
      <w:ind w:left="958" w:hanging="420" w:firstLineChars="0"/>
      <w:textAlignment w:val="auto"/>
      <w:outlineLvl w:val="7"/>
    </w:pPr>
    <w:rPr>
      <w:kern w:val="2"/>
      <w:sz w:val="24"/>
      <w:szCs w:val="20"/>
    </w:rPr>
  </w:style>
  <w:style w:type="paragraph" w:customStyle="1" w:styleId="310">
    <w:name w:val="条文"/>
    <w:basedOn w:val="6"/>
    <w:next w:val="1"/>
    <w:qFormat/>
    <w:uiPriority w:val="0"/>
    <w:pPr>
      <w:keepLines/>
      <w:numPr>
        <w:numId w:val="0"/>
      </w:numPr>
      <w:tabs>
        <w:tab w:val="left" w:pos="2638"/>
      </w:tabs>
      <w:adjustRightInd/>
      <w:snapToGrid/>
      <w:spacing w:before="120" w:beforeLines="0" w:line="240" w:lineRule="auto"/>
      <w:ind w:left="2638" w:hanging="420"/>
    </w:pPr>
    <w:rPr>
      <w:kern w:val="2"/>
      <w:szCs w:val="20"/>
    </w:rPr>
  </w:style>
  <w:style w:type="paragraph" w:customStyle="1" w:styleId="311">
    <w:name w:val="font11"/>
    <w:basedOn w:val="1"/>
    <w:qFormat/>
    <w:uiPriority w:val="0"/>
    <w:pPr>
      <w:widowControl/>
      <w:tabs>
        <w:tab w:val="left" w:pos="1032"/>
      </w:tabs>
      <w:adjustRightInd/>
      <w:snapToGrid/>
      <w:spacing w:before="100" w:beforeLines="0" w:after="100" w:line="240" w:lineRule="auto"/>
      <w:ind w:firstLine="0" w:firstLineChars="0"/>
      <w:jc w:val="left"/>
    </w:pPr>
    <w:rPr>
      <w:rFonts w:ascii="Romantic" w:hAnsi="Romantic"/>
      <w:szCs w:val="20"/>
    </w:rPr>
  </w:style>
  <w:style w:type="character" w:customStyle="1" w:styleId="312">
    <w:name w:val="标题 Char"/>
    <w:basedOn w:val="133"/>
    <w:link w:val="85"/>
    <w:qFormat/>
    <w:uiPriority w:val="0"/>
    <w:rPr>
      <w:rFonts w:ascii="Arial" w:hAnsi="Arial" w:cs="Arial"/>
      <w:b/>
      <w:bCs/>
      <w:kern w:val="2"/>
      <w:sz w:val="32"/>
      <w:szCs w:val="32"/>
    </w:rPr>
  </w:style>
  <w:style w:type="paragraph" w:customStyle="1" w:styleId="313">
    <w:name w:val="6"/>
    <w:basedOn w:val="1"/>
    <w:next w:val="19"/>
    <w:qFormat/>
    <w:uiPriority w:val="0"/>
    <w:pPr>
      <w:adjustRightInd/>
      <w:snapToGrid/>
      <w:spacing w:beforeLines="0" w:line="240" w:lineRule="auto"/>
      <w:ind w:firstLine="420"/>
    </w:pPr>
    <w:rPr>
      <w:kern w:val="2"/>
      <w:sz w:val="21"/>
    </w:rPr>
  </w:style>
  <w:style w:type="paragraph" w:customStyle="1" w:styleId="314">
    <w:name w:val="5"/>
    <w:basedOn w:val="1"/>
    <w:next w:val="34"/>
    <w:qFormat/>
    <w:uiPriority w:val="0"/>
    <w:pPr>
      <w:adjustRightInd/>
      <w:snapToGrid/>
      <w:spacing w:beforeLines="0" w:line="500" w:lineRule="exact"/>
      <w:ind w:firstLine="560"/>
    </w:pPr>
    <w:rPr>
      <w:rFonts w:ascii="仿宋_GB2312" w:eastAsia="仿宋_GB2312"/>
      <w:kern w:val="2"/>
      <w:sz w:val="28"/>
      <w:szCs w:val="20"/>
    </w:rPr>
  </w:style>
  <w:style w:type="paragraph" w:customStyle="1" w:styleId="315">
    <w:name w:val="表格03"/>
    <w:basedOn w:val="1"/>
    <w:qFormat/>
    <w:uiPriority w:val="0"/>
    <w:pPr>
      <w:adjustRightInd/>
      <w:snapToGrid/>
      <w:spacing w:beforeLines="0" w:line="400" w:lineRule="exact"/>
      <w:ind w:firstLine="0" w:firstLineChars="0"/>
      <w:jc w:val="center"/>
    </w:pPr>
    <w:rPr>
      <w:kern w:val="2"/>
      <w:sz w:val="21"/>
      <w:szCs w:val="21"/>
    </w:rPr>
  </w:style>
  <w:style w:type="paragraph" w:customStyle="1" w:styleId="316">
    <w:name w:val="黑体标题"/>
    <w:basedOn w:val="1"/>
    <w:semiHidden/>
    <w:qFormat/>
    <w:uiPriority w:val="0"/>
    <w:pPr>
      <w:adjustRightInd/>
      <w:snapToGrid/>
      <w:spacing w:beforeLines="0" w:line="500" w:lineRule="exact"/>
      <w:ind w:firstLine="560"/>
    </w:pPr>
    <w:rPr>
      <w:rFonts w:ascii="宋体" w:hAnsi="宋体"/>
      <w:kern w:val="2"/>
      <w:sz w:val="28"/>
      <w:szCs w:val="20"/>
    </w:rPr>
  </w:style>
  <w:style w:type="paragraph" w:customStyle="1" w:styleId="317">
    <w:name w:val="Char Char Char Char Char Char Char Char Char Char"/>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318">
    <w:name w:val="Char Char Char Char Char Char"/>
    <w:basedOn w:val="1"/>
    <w:qFormat/>
    <w:uiPriority w:val="0"/>
    <w:pPr>
      <w:adjustRightInd/>
      <w:snapToGrid/>
      <w:spacing w:beforeLines="0" w:line="240" w:lineRule="auto"/>
      <w:ind w:firstLine="0" w:firstLineChars="0"/>
    </w:pPr>
    <w:rPr>
      <w:kern w:val="2"/>
    </w:rPr>
  </w:style>
  <w:style w:type="paragraph" w:customStyle="1" w:styleId="319">
    <w:name w:val="标准"/>
    <w:basedOn w:val="1"/>
    <w:qFormat/>
    <w:uiPriority w:val="0"/>
    <w:pPr>
      <w:snapToGrid/>
      <w:spacing w:beforeLines="0" w:line="312" w:lineRule="atLeast"/>
      <w:ind w:firstLine="0" w:firstLineChars="0"/>
      <w:jc w:val="center"/>
      <w:textAlignment w:val="baseline"/>
    </w:pPr>
    <w:rPr>
      <w:sz w:val="21"/>
    </w:rPr>
  </w:style>
  <w:style w:type="paragraph" w:customStyle="1" w:styleId="320">
    <w:name w:val="Char Char Char"/>
    <w:basedOn w:val="1"/>
    <w:qFormat/>
    <w:uiPriority w:val="0"/>
    <w:pPr>
      <w:adjustRightInd/>
      <w:snapToGrid/>
      <w:spacing w:beforeLines="0" w:line="240" w:lineRule="auto"/>
      <w:ind w:firstLine="0" w:firstLineChars="0"/>
    </w:pPr>
    <w:rPr>
      <w:kern w:val="2"/>
    </w:rPr>
  </w:style>
  <w:style w:type="paragraph" w:customStyle="1" w:styleId="321">
    <w:name w:val="默认段落字体 Para Char Char Char Char Char Char Char Char Char Char Char Char Char Char Char"/>
    <w:basedOn w:val="24"/>
    <w:qFormat/>
    <w:uiPriority w:val="0"/>
    <w:pPr>
      <w:adjustRightInd/>
      <w:snapToGrid/>
      <w:spacing w:beforeLines="0" w:line="240" w:lineRule="auto"/>
      <w:ind w:firstLine="0" w:firstLineChars="0"/>
    </w:pPr>
    <w:rPr>
      <w:rFonts w:ascii="Tahoma" w:hAnsi="Tahoma"/>
      <w:kern w:val="2"/>
    </w:rPr>
  </w:style>
  <w:style w:type="paragraph" w:customStyle="1" w:styleId="322">
    <w:name w:val="mp"/>
    <w:basedOn w:val="1"/>
    <w:qFormat/>
    <w:uiPriority w:val="0"/>
    <w:pPr>
      <w:widowControl/>
      <w:adjustRightInd/>
      <w:snapToGrid/>
      <w:spacing w:before="100" w:beforeLines="0" w:beforeAutospacing="1" w:after="100" w:afterAutospacing="1" w:line="400" w:lineRule="atLeast"/>
      <w:ind w:firstLine="360" w:firstLineChars="0"/>
    </w:pPr>
    <w:rPr>
      <w:rFonts w:ascii="ˎ̥" w:hAnsi="ˎ̥" w:cs="宋体"/>
      <w:color w:val="454D63"/>
    </w:rPr>
  </w:style>
  <w:style w:type="paragraph" w:customStyle="1" w:styleId="323">
    <w:name w:val="表格1"/>
    <w:basedOn w:val="1"/>
    <w:qFormat/>
    <w:uiPriority w:val="0"/>
    <w:pPr>
      <w:snapToGrid/>
      <w:spacing w:beforeLines="0" w:line="360" w:lineRule="exact"/>
      <w:ind w:firstLine="0" w:firstLineChars="0"/>
      <w:jc w:val="center"/>
      <w:textAlignment w:val="baseline"/>
    </w:pPr>
    <w:rPr>
      <w:rFonts w:ascii="CG Times (W1)" w:hAnsi="CG Times (W1)"/>
      <w:szCs w:val="20"/>
    </w:rPr>
  </w:style>
  <w:style w:type="character" w:customStyle="1" w:styleId="324">
    <w:name w:val="正文格式 Char"/>
    <w:link w:val="325"/>
    <w:qFormat/>
    <w:uiPriority w:val="0"/>
    <w:rPr>
      <w:rFonts w:ascii="宋体" w:cs="宋体"/>
      <w:kern w:val="2"/>
      <w:sz w:val="24"/>
      <w:szCs w:val="24"/>
    </w:rPr>
  </w:style>
  <w:style w:type="paragraph" w:customStyle="1" w:styleId="325">
    <w:name w:val="正文格式"/>
    <w:basedOn w:val="1"/>
    <w:link w:val="324"/>
    <w:qFormat/>
    <w:uiPriority w:val="0"/>
    <w:pPr>
      <w:adjustRightInd/>
      <w:snapToGrid/>
      <w:spacing w:beforeLines="0" w:line="360" w:lineRule="auto"/>
      <w:ind w:firstLine="482" w:firstLineChars="0"/>
    </w:pPr>
    <w:rPr>
      <w:rFonts w:ascii="宋体" w:cs="宋体"/>
      <w:kern w:val="2"/>
    </w:rPr>
  </w:style>
  <w:style w:type="paragraph" w:customStyle="1" w:styleId="326">
    <w:name w:val="样式 标题 2节第一章 标题 2Heading 2 HiddenHeading 2 CCBSheading 2H2...1"/>
    <w:basedOn w:val="3"/>
    <w:qFormat/>
    <w:uiPriority w:val="0"/>
    <w:pPr>
      <w:keepNext/>
      <w:keepLines/>
      <w:adjustRightInd/>
      <w:snapToGrid/>
      <w:spacing w:before="120" w:beforeLines="0" w:after="120" w:line="500" w:lineRule="exact"/>
      <w:jc w:val="both"/>
    </w:pPr>
    <w:rPr>
      <w:rFonts w:ascii="宋体" w:hAnsi="宋体"/>
      <w:bCs w:val="0"/>
      <w:kern w:val="2"/>
      <w:sz w:val="28"/>
      <w:szCs w:val="28"/>
    </w:rPr>
  </w:style>
  <w:style w:type="paragraph" w:customStyle="1" w:styleId="327">
    <w:name w:val="正文001"/>
    <w:basedOn w:val="1"/>
    <w:qFormat/>
    <w:uiPriority w:val="0"/>
    <w:pPr>
      <w:adjustRightInd/>
      <w:snapToGrid/>
      <w:spacing w:before="60" w:beforeLines="0" w:line="420" w:lineRule="exact"/>
      <w:ind w:firstLine="482" w:firstLineChars="0"/>
    </w:pPr>
    <w:rPr>
      <w:kern w:val="2"/>
      <w:szCs w:val="20"/>
    </w:rPr>
  </w:style>
  <w:style w:type="paragraph" w:customStyle="1" w:styleId="328">
    <w:name w:val="xl54"/>
    <w:basedOn w:val="1"/>
    <w:qFormat/>
    <w:uiPriority w:val="0"/>
    <w:pPr>
      <w:widowControl/>
      <w:pBdr>
        <w:right w:val="single" w:color="auto" w:sz="4" w:space="0"/>
      </w:pBdr>
      <w:adjustRightInd/>
      <w:snapToGrid/>
      <w:spacing w:before="100" w:beforeLines="0" w:after="100" w:line="240" w:lineRule="auto"/>
      <w:ind w:firstLine="0" w:firstLineChars="0"/>
      <w:jc w:val="center"/>
      <w:textAlignment w:val="center"/>
    </w:pPr>
    <w:rPr>
      <w:rFonts w:ascii="宋体" w:hAnsi="宋体"/>
      <w:szCs w:val="20"/>
    </w:rPr>
  </w:style>
  <w:style w:type="paragraph" w:customStyle="1" w:styleId="329">
    <w:name w:val="表标题"/>
    <w:qFormat/>
    <w:uiPriority w:val="0"/>
    <w:pPr>
      <w:keepNext/>
      <w:widowControl w:val="0"/>
      <w:adjustRightInd w:val="0"/>
      <w:spacing w:before="120" w:after="80" w:line="360" w:lineRule="exact"/>
      <w:jc w:val="center"/>
      <w:textAlignment w:val="baseline"/>
    </w:pPr>
    <w:rPr>
      <w:rFonts w:ascii="Times New Roman" w:hAnsi="Times New Roman" w:eastAsia="宋体" w:cs="Times New Roman"/>
      <w:b/>
      <w:color w:val="000000"/>
      <w:sz w:val="24"/>
      <w:lang w:val="en-US" w:eastAsia="zh-CN" w:bidi="ar-SA"/>
    </w:rPr>
  </w:style>
  <w:style w:type="paragraph" w:customStyle="1" w:styleId="330">
    <w:name w:val="广西炼油"/>
    <w:basedOn w:val="1"/>
    <w:qFormat/>
    <w:uiPriority w:val="0"/>
    <w:pPr>
      <w:adjustRightInd/>
      <w:snapToGrid/>
      <w:spacing w:before="5" w:beforeLines="5" w:line="360" w:lineRule="auto"/>
      <w:ind w:firstLine="480" w:firstLineChars="0"/>
    </w:pPr>
    <w:rPr>
      <w:rFonts w:ascii="宋体" w:hAnsi="宋体"/>
      <w:kern w:val="2"/>
      <w:szCs w:val="28"/>
    </w:rPr>
  </w:style>
  <w:style w:type="paragraph" w:customStyle="1" w:styleId="331">
    <w:name w:val="表样式1"/>
    <w:basedOn w:val="1"/>
    <w:qFormat/>
    <w:uiPriority w:val="0"/>
    <w:pPr>
      <w:adjustRightInd/>
      <w:spacing w:beforeLines="0" w:line="400" w:lineRule="exact"/>
      <w:ind w:left="-21" w:leftChars="-10" w:right="-21" w:rightChars="-10" w:firstLine="0" w:firstLineChars="0"/>
      <w:jc w:val="center"/>
    </w:pPr>
    <w:rPr>
      <w:color w:val="000000"/>
      <w:kern w:val="2"/>
      <w:sz w:val="21"/>
      <w:szCs w:val="21"/>
      <w:lang w:eastAsia="zh-TW"/>
    </w:rPr>
  </w:style>
  <w:style w:type="paragraph" w:customStyle="1" w:styleId="332">
    <w:name w:val="样式3"/>
    <w:qFormat/>
    <w:uiPriority w:val="0"/>
    <w:pPr>
      <w:spacing w:line="280" w:lineRule="exact"/>
    </w:pPr>
    <w:rPr>
      <w:rFonts w:ascii="宋体" w:hAnsi="宋体" w:eastAsia="宋体" w:cs="Times New Roman"/>
      <w:b/>
      <w:sz w:val="21"/>
      <w:lang w:val="en-US" w:eastAsia="zh-CN" w:bidi="ar-SA"/>
    </w:rPr>
  </w:style>
  <w:style w:type="paragraph" w:customStyle="1" w:styleId="333">
    <w:name w:val="表头样式1"/>
    <w:basedOn w:val="1"/>
    <w:qFormat/>
    <w:uiPriority w:val="0"/>
    <w:pPr>
      <w:autoSpaceDE w:val="0"/>
      <w:autoSpaceDN w:val="0"/>
      <w:snapToGrid/>
      <w:spacing w:before="62" w:beforeLines="20" w:after="62" w:afterLines="20" w:line="500" w:lineRule="exact"/>
      <w:ind w:firstLine="0" w:firstLineChars="0"/>
      <w:jc w:val="center"/>
    </w:pPr>
    <w:rPr>
      <w:rFonts w:ascii="黑体" w:hAnsi="宋体" w:eastAsia="黑体"/>
      <w:color w:val="000000"/>
      <w:lang w:eastAsia="zh-TW"/>
    </w:rPr>
  </w:style>
  <w:style w:type="paragraph" w:customStyle="1" w:styleId="334">
    <w:name w:val="xl28"/>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宋体" w:hAnsi="宋体"/>
    </w:rPr>
  </w:style>
  <w:style w:type="paragraph" w:customStyle="1" w:styleId="335">
    <w:name w:val="样式 标题 2标题 2 Char标2h2H2标题21.1标题 2 + Times New Roman"/>
    <w:basedOn w:val="3"/>
    <w:qFormat/>
    <w:uiPriority w:val="0"/>
    <w:pPr>
      <w:keepNext/>
      <w:keepLines/>
      <w:autoSpaceDE w:val="0"/>
      <w:autoSpaceDN w:val="0"/>
      <w:snapToGrid/>
      <w:spacing w:before="200" w:beforeLines="0" w:after="163" w:line="360" w:lineRule="auto"/>
      <w:jc w:val="center"/>
    </w:pPr>
    <w:rPr>
      <w:rFonts w:eastAsia="仿宋_GB2312"/>
      <w:b w:val="0"/>
      <w:bCs w:val="0"/>
      <w:sz w:val="28"/>
      <w:szCs w:val="28"/>
    </w:rPr>
  </w:style>
  <w:style w:type="paragraph" w:customStyle="1" w:styleId="336">
    <w:name w:val="Char Char Char Char"/>
    <w:basedOn w:val="1"/>
    <w:qFormat/>
    <w:uiPriority w:val="0"/>
    <w:pPr>
      <w:adjustRightInd/>
      <w:snapToGrid/>
      <w:spacing w:beforeLines="0" w:line="240" w:lineRule="auto"/>
      <w:ind w:firstLine="0" w:firstLineChars="0"/>
    </w:pPr>
    <w:rPr>
      <w:kern w:val="2"/>
      <w:sz w:val="21"/>
      <w:szCs w:val="21"/>
    </w:rPr>
  </w:style>
  <w:style w:type="paragraph" w:customStyle="1" w:styleId="337">
    <w:name w:val="图文框"/>
    <w:basedOn w:val="1"/>
    <w:qFormat/>
    <w:uiPriority w:val="0"/>
    <w:pPr>
      <w:autoSpaceDE w:val="0"/>
      <w:autoSpaceDN w:val="0"/>
      <w:spacing w:beforeLines="0" w:line="240" w:lineRule="auto"/>
      <w:ind w:firstLine="0" w:firstLineChars="0"/>
      <w:jc w:val="center"/>
    </w:pPr>
    <w:rPr>
      <w:rFonts w:ascii="宋体"/>
      <w:color w:val="000000"/>
      <w:kern w:val="28"/>
      <w:sz w:val="21"/>
      <w:szCs w:val="20"/>
    </w:rPr>
  </w:style>
  <w:style w:type="paragraph" w:customStyle="1" w:styleId="338">
    <w:name w:val="标题001"/>
    <w:basedOn w:val="1"/>
    <w:qFormat/>
    <w:uiPriority w:val="0"/>
    <w:pPr>
      <w:adjustRightInd/>
      <w:snapToGrid/>
      <w:spacing w:before="60" w:beforeLines="0" w:line="480" w:lineRule="exact"/>
      <w:ind w:firstLine="0" w:firstLineChars="0"/>
      <w:outlineLvl w:val="0"/>
    </w:pPr>
    <w:rPr>
      <w:b/>
      <w:bCs/>
      <w:kern w:val="2"/>
      <w:sz w:val="32"/>
      <w:szCs w:val="32"/>
    </w:rPr>
  </w:style>
  <w:style w:type="paragraph" w:customStyle="1" w:styleId="339">
    <w:name w:val="标题002"/>
    <w:basedOn w:val="1"/>
    <w:qFormat/>
    <w:uiPriority w:val="0"/>
    <w:pPr>
      <w:adjustRightInd/>
      <w:snapToGrid/>
      <w:spacing w:before="160" w:beforeLines="0" w:line="480" w:lineRule="exact"/>
      <w:ind w:firstLine="0" w:firstLineChars="0"/>
      <w:outlineLvl w:val="1"/>
    </w:pPr>
    <w:rPr>
      <w:b/>
      <w:bCs/>
      <w:kern w:val="2"/>
      <w:sz w:val="28"/>
      <w:szCs w:val="28"/>
    </w:rPr>
  </w:style>
  <w:style w:type="paragraph" w:customStyle="1" w:styleId="340">
    <w:name w:val="wangjunbo.bullet"/>
    <w:basedOn w:val="1"/>
    <w:qFormat/>
    <w:uiPriority w:val="0"/>
    <w:pPr>
      <w:adjustRightInd/>
      <w:snapToGrid/>
      <w:spacing w:beforeLines="0" w:line="240" w:lineRule="auto"/>
      <w:ind w:firstLine="0" w:firstLineChars="0"/>
      <w:jc w:val="center"/>
    </w:pPr>
    <w:rPr>
      <w:rFonts w:ascii="宋体" w:hAnsi="宋体"/>
      <w:kern w:val="2"/>
      <w:sz w:val="21"/>
      <w:szCs w:val="20"/>
    </w:rPr>
  </w:style>
  <w:style w:type="paragraph" w:customStyle="1" w:styleId="341">
    <w:name w:val="样式 首行缩进:  2 字符"/>
    <w:basedOn w:val="1"/>
    <w:qFormat/>
    <w:uiPriority w:val="0"/>
    <w:pPr>
      <w:adjustRightInd/>
      <w:snapToGrid/>
      <w:spacing w:beforeLines="0" w:line="360" w:lineRule="auto"/>
      <w:ind w:firstLine="560"/>
    </w:pPr>
    <w:rPr>
      <w:rFonts w:ascii="仿宋_GB2312"/>
      <w:kern w:val="2"/>
      <w:sz w:val="28"/>
      <w:szCs w:val="20"/>
    </w:rPr>
  </w:style>
  <w:style w:type="character" w:customStyle="1" w:styleId="342">
    <w:name w:val="unnamed11"/>
    <w:qFormat/>
    <w:uiPriority w:val="0"/>
    <w:rPr>
      <w:color w:val="000000"/>
      <w:sz w:val="19"/>
      <w:szCs w:val="19"/>
      <w:u w:val="none"/>
    </w:rPr>
  </w:style>
  <w:style w:type="character" w:customStyle="1" w:styleId="343">
    <w:name w:val="a51"/>
    <w:qFormat/>
    <w:uiPriority w:val="0"/>
    <w:rPr>
      <w:color w:val="000000"/>
      <w:sz w:val="21"/>
      <w:szCs w:val="21"/>
      <w:u w:val="none"/>
    </w:rPr>
  </w:style>
  <w:style w:type="paragraph" w:customStyle="1" w:styleId="344">
    <w:name w:val="正文（行首缩进2字）"/>
    <w:basedOn w:val="1"/>
    <w:qFormat/>
    <w:uiPriority w:val="0"/>
    <w:pPr>
      <w:adjustRightInd/>
      <w:snapToGrid/>
      <w:spacing w:beforeLines="0" w:line="360" w:lineRule="auto"/>
    </w:pPr>
    <w:rPr>
      <w:kern w:val="2"/>
      <w:sz w:val="28"/>
    </w:rPr>
  </w:style>
  <w:style w:type="paragraph" w:customStyle="1" w:styleId="345">
    <w:name w:val="Plain Text1"/>
    <w:basedOn w:val="1"/>
    <w:qFormat/>
    <w:uiPriority w:val="0"/>
    <w:pPr>
      <w:snapToGrid/>
      <w:spacing w:beforeLines="0" w:line="240" w:lineRule="auto"/>
      <w:ind w:firstLine="0" w:firstLineChars="0"/>
    </w:pPr>
    <w:rPr>
      <w:rFonts w:hint="eastAsia" w:ascii="宋体" w:hAnsi="Courier New"/>
      <w:kern w:val="2"/>
      <w:sz w:val="21"/>
      <w:szCs w:val="20"/>
    </w:rPr>
  </w:style>
  <w:style w:type="paragraph" w:customStyle="1" w:styleId="346">
    <w:name w:val="二级无标题条"/>
    <w:basedOn w:val="1"/>
    <w:qFormat/>
    <w:uiPriority w:val="0"/>
    <w:pPr>
      <w:adjustRightInd/>
      <w:snapToGrid/>
      <w:spacing w:beforeLines="0" w:line="240" w:lineRule="auto"/>
      <w:ind w:firstLine="0" w:firstLineChars="0"/>
    </w:pPr>
    <w:rPr>
      <w:kern w:val="2"/>
      <w:sz w:val="21"/>
    </w:rPr>
  </w:style>
  <w:style w:type="paragraph" w:customStyle="1" w:styleId="347">
    <w:name w:val="报告"/>
    <w:basedOn w:val="1"/>
    <w:qFormat/>
    <w:uiPriority w:val="0"/>
    <w:pPr>
      <w:snapToGrid/>
      <w:spacing w:beforeLines="0" w:line="360" w:lineRule="auto"/>
      <w:ind w:firstLine="505" w:firstLineChars="0"/>
      <w:textAlignment w:val="center"/>
    </w:pPr>
    <w:rPr>
      <w:rFonts w:ascii="TimesNewRoman" w:hAnsi="TimesNewRoman"/>
      <w:szCs w:val="20"/>
    </w:rPr>
  </w:style>
  <w:style w:type="paragraph" w:customStyle="1" w:styleId="348">
    <w:name w:val="报告表格"/>
    <w:basedOn w:val="1"/>
    <w:qFormat/>
    <w:uiPriority w:val="0"/>
    <w:pPr>
      <w:autoSpaceDE w:val="0"/>
      <w:autoSpaceDN w:val="0"/>
      <w:snapToGrid/>
      <w:spacing w:beforeLines="0" w:line="320" w:lineRule="exact"/>
      <w:ind w:firstLine="0" w:firstLineChars="0"/>
      <w:jc w:val="left"/>
      <w:textAlignment w:val="bottom"/>
    </w:pPr>
    <w:rPr>
      <w:sz w:val="21"/>
      <w:szCs w:val="20"/>
    </w:rPr>
  </w:style>
  <w:style w:type="paragraph" w:customStyle="1" w:styleId="349">
    <w:name w:val="表内文字"/>
    <w:basedOn w:val="1"/>
    <w:qFormat/>
    <w:uiPriority w:val="0"/>
    <w:pPr>
      <w:snapToGrid/>
      <w:spacing w:beforeLines="0" w:line="400" w:lineRule="exact"/>
      <w:ind w:firstLine="0" w:firstLineChars="0"/>
      <w:jc w:val="center"/>
      <w:textAlignment w:val="baseline"/>
    </w:pPr>
    <w:rPr>
      <w:snapToGrid w:val="0"/>
      <w:kern w:val="24"/>
      <w:sz w:val="21"/>
      <w:szCs w:val="21"/>
    </w:rPr>
  </w:style>
  <w:style w:type="paragraph" w:customStyle="1" w:styleId="350">
    <w:name w:val="标题003"/>
    <w:basedOn w:val="1"/>
    <w:qFormat/>
    <w:uiPriority w:val="0"/>
    <w:pPr>
      <w:adjustRightInd/>
      <w:snapToGrid/>
      <w:spacing w:before="120" w:beforeLines="0" w:line="440" w:lineRule="exact"/>
      <w:ind w:firstLine="0" w:firstLineChars="0"/>
      <w:outlineLvl w:val="2"/>
    </w:pPr>
    <w:rPr>
      <w:b/>
      <w:kern w:val="2"/>
      <w:sz w:val="27"/>
      <w:szCs w:val="20"/>
    </w:rPr>
  </w:style>
  <w:style w:type="paragraph" w:customStyle="1" w:styleId="351">
    <w:name w:val="默认段落字体 Para Char Char Char Char"/>
    <w:basedOn w:val="1"/>
    <w:qFormat/>
    <w:uiPriority w:val="0"/>
    <w:pPr>
      <w:adjustRightInd/>
      <w:snapToGrid/>
      <w:spacing w:beforeLines="0" w:line="240" w:lineRule="auto"/>
      <w:ind w:firstLine="0" w:firstLineChars="0"/>
    </w:pPr>
    <w:rPr>
      <w:kern w:val="2"/>
      <w:sz w:val="21"/>
      <w:szCs w:val="21"/>
    </w:rPr>
  </w:style>
  <w:style w:type="paragraph" w:customStyle="1" w:styleId="352">
    <w:name w:val="Char77"/>
    <w:basedOn w:val="1"/>
    <w:qFormat/>
    <w:uiPriority w:val="0"/>
    <w:pPr>
      <w:adjustRightInd/>
      <w:snapToGrid/>
      <w:spacing w:before="50" w:beforeLines="50" w:after="50" w:afterLines="50" w:line="500" w:lineRule="exact"/>
      <w:ind w:firstLine="0" w:firstLineChars="0"/>
    </w:pPr>
    <w:rPr>
      <w:kern w:val="2"/>
      <w:sz w:val="28"/>
      <w:szCs w:val="28"/>
    </w:rPr>
  </w:style>
  <w:style w:type="paragraph" w:customStyle="1" w:styleId="353">
    <w:name w:val="正文段落"/>
    <w:basedOn w:val="1"/>
    <w:qFormat/>
    <w:uiPriority w:val="0"/>
    <w:pPr>
      <w:autoSpaceDE w:val="0"/>
      <w:autoSpaceDN w:val="0"/>
      <w:snapToGrid/>
      <w:spacing w:beforeLines="0" w:line="500" w:lineRule="exact"/>
      <w:textAlignment w:val="baseline"/>
    </w:pPr>
    <w:rPr>
      <w:rFonts w:ascii="宋体" w:hAnsi="Tms Rmn" w:eastAsia="仿宋_GB2312"/>
      <w:sz w:val="28"/>
      <w:szCs w:val="20"/>
    </w:rPr>
  </w:style>
  <w:style w:type="paragraph" w:customStyle="1" w:styleId="354">
    <w:name w:val="样式 标题 3条标题1.1.1条标题1.1.11条标题1.1.12条标题1.1.13条标题1.1.111条标题1.1..."/>
    <w:basedOn w:val="4"/>
    <w:qFormat/>
    <w:uiPriority w:val="0"/>
    <w:pPr>
      <w:keepNext/>
      <w:keepLines/>
      <w:adjustRightInd/>
      <w:snapToGrid/>
      <w:spacing w:beforeLines="0" w:line="500" w:lineRule="exact"/>
      <w:jc w:val="both"/>
    </w:pPr>
    <w:rPr>
      <w:rFonts w:ascii="宋体" w:hAnsi="宋体" w:cs="宋体"/>
      <w:b w:val="0"/>
      <w:kern w:val="2"/>
      <w:sz w:val="28"/>
      <w:szCs w:val="20"/>
    </w:rPr>
  </w:style>
  <w:style w:type="paragraph" w:customStyle="1" w:styleId="355">
    <w:name w:val="样式 标题 3条标题1.1.1条标题1.1.11条标题1.1.12条标题1.1.13条标题1.1.111条标题1.1...1"/>
    <w:basedOn w:val="4"/>
    <w:qFormat/>
    <w:uiPriority w:val="0"/>
    <w:pPr>
      <w:keepNext/>
      <w:keepLines/>
      <w:adjustRightInd/>
      <w:snapToGrid/>
      <w:spacing w:beforeLines="0" w:line="500" w:lineRule="exact"/>
      <w:jc w:val="both"/>
    </w:pPr>
    <w:rPr>
      <w:rFonts w:ascii="宋体" w:hAnsi="宋体" w:cs="宋体"/>
      <w:b w:val="0"/>
      <w:kern w:val="2"/>
      <w:sz w:val="28"/>
      <w:szCs w:val="20"/>
    </w:rPr>
  </w:style>
  <w:style w:type="paragraph" w:customStyle="1" w:styleId="356">
    <w:name w:val="标题004"/>
    <w:basedOn w:val="327"/>
    <w:qFormat/>
    <w:uiPriority w:val="0"/>
    <w:pPr>
      <w:ind w:firstLine="0"/>
      <w:outlineLvl w:val="3"/>
    </w:pPr>
    <w:rPr>
      <w:b/>
    </w:rPr>
  </w:style>
  <w:style w:type="paragraph" w:customStyle="1" w:styleId="357">
    <w:name w:val="xl24"/>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top"/>
    </w:pPr>
    <w:rPr>
      <w:rFonts w:ascii="Arial Unicode MS" w:hAnsi="Arial Unicode MS" w:eastAsia="Arial Unicode MS"/>
      <w:sz w:val="21"/>
      <w:szCs w:val="21"/>
    </w:rPr>
  </w:style>
  <w:style w:type="paragraph" w:customStyle="1" w:styleId="358">
    <w:name w:val="样式 标题 3 + 11 磅 蓝色"/>
    <w:basedOn w:val="4"/>
    <w:qFormat/>
    <w:uiPriority w:val="0"/>
    <w:pPr>
      <w:keepNext/>
      <w:keepLines/>
      <w:autoSpaceDE w:val="0"/>
      <w:autoSpaceDN w:val="0"/>
      <w:spacing w:beforeLines="0" w:line="500" w:lineRule="exact"/>
      <w:textAlignment w:val="baseline"/>
    </w:pPr>
    <w:rPr>
      <w:rFonts w:ascii="宋体" w:hAnsi="宋体"/>
      <w:bCs/>
      <w:snapToGrid w:val="0"/>
      <w:color w:val="0000FF"/>
      <w:sz w:val="28"/>
      <w:szCs w:val="28"/>
    </w:rPr>
  </w:style>
  <w:style w:type="paragraph" w:customStyle="1" w:styleId="359">
    <w:name w:val="3级标题"/>
    <w:basedOn w:val="1"/>
    <w:qFormat/>
    <w:uiPriority w:val="0"/>
    <w:pPr>
      <w:keepNext/>
      <w:keepLines/>
      <w:spacing w:before="80" w:beforeLines="0" w:after="80" w:line="400" w:lineRule="exact"/>
      <w:ind w:firstLine="0" w:firstLineChars="0"/>
      <w:outlineLvl w:val="2"/>
    </w:pPr>
    <w:rPr>
      <w:b/>
      <w:color w:val="000000"/>
      <w:kern w:val="2"/>
      <w:szCs w:val="28"/>
    </w:rPr>
  </w:style>
  <w:style w:type="paragraph" w:customStyle="1" w:styleId="360">
    <w:name w:val="报告书表格"/>
    <w:basedOn w:val="1"/>
    <w:qFormat/>
    <w:uiPriority w:val="0"/>
    <w:pPr>
      <w:snapToGrid/>
      <w:spacing w:beforeLines="0" w:line="400" w:lineRule="exact"/>
      <w:ind w:firstLine="0" w:firstLineChars="0"/>
      <w:jc w:val="center"/>
      <w:textAlignment w:val="baseline"/>
    </w:pPr>
    <w:rPr>
      <w:rFonts w:eastAsia="仿宋_GB2312"/>
      <w:szCs w:val="20"/>
    </w:rPr>
  </w:style>
  <w:style w:type="paragraph" w:customStyle="1" w:styleId="361">
    <w:name w:val="正文01"/>
    <w:basedOn w:val="1"/>
    <w:qFormat/>
    <w:uiPriority w:val="0"/>
    <w:pPr>
      <w:adjustRightInd/>
      <w:snapToGrid/>
      <w:spacing w:before="60" w:beforeLines="0"/>
    </w:pPr>
    <w:rPr>
      <w:rFonts w:ascii="Arial" w:hAnsi="Arial"/>
    </w:rPr>
  </w:style>
  <w:style w:type="paragraph" w:customStyle="1" w:styleId="362">
    <w:name w:val="样式 正文缩进正文缩进 Char正文缩进1 Char正文缩进1正文（首行缩进两字） Char正文缩进 Char Cha..."/>
    <w:basedOn w:val="19"/>
    <w:qFormat/>
    <w:uiPriority w:val="0"/>
    <w:pPr>
      <w:adjustRightInd/>
      <w:spacing w:before="156" w:beforeLines="50" w:line="360" w:lineRule="auto"/>
      <w:ind w:firstLine="567" w:firstLineChars="0"/>
      <w:jc w:val="left"/>
      <w:textAlignment w:val="auto"/>
    </w:pPr>
    <w:rPr>
      <w:rFonts w:cs="宋体"/>
      <w:kern w:val="2"/>
      <w:sz w:val="24"/>
      <w:szCs w:val="20"/>
    </w:rPr>
  </w:style>
  <w:style w:type="paragraph" w:customStyle="1" w:styleId="363">
    <w:name w:val="样式 图表"/>
    <w:basedOn w:val="1"/>
    <w:qFormat/>
    <w:uiPriority w:val="0"/>
    <w:pPr>
      <w:snapToGrid/>
      <w:spacing w:beforeLines="0" w:line="360" w:lineRule="auto"/>
      <w:ind w:firstLine="0" w:firstLineChars="0"/>
      <w:jc w:val="center"/>
      <w:textAlignment w:val="baseline"/>
    </w:pPr>
    <w:rPr>
      <w:b/>
      <w:bCs/>
    </w:rPr>
  </w:style>
  <w:style w:type="paragraph" w:customStyle="1" w:styleId="364">
    <w:name w:val="普通表格1"/>
    <w:basedOn w:val="44"/>
    <w:qFormat/>
    <w:uiPriority w:val="0"/>
    <w:pPr>
      <w:snapToGrid w:val="0"/>
      <w:spacing w:line="380" w:lineRule="exact"/>
    </w:pPr>
    <w:rPr>
      <w:rFonts w:ascii="Times New Roman" w:hAnsi="Times New Roman" w:cs="Times New Roman"/>
      <w:sz w:val="24"/>
      <w:szCs w:val="24"/>
    </w:rPr>
  </w:style>
  <w:style w:type="paragraph" w:customStyle="1" w:styleId="365">
    <w:name w:val="xl35"/>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宋体" w:hAnsi="宋体"/>
    </w:rPr>
  </w:style>
  <w:style w:type="paragraph" w:customStyle="1" w:styleId="366">
    <w:name w:val="表格001"/>
    <w:basedOn w:val="1"/>
    <w:qFormat/>
    <w:uiPriority w:val="0"/>
    <w:pPr>
      <w:adjustRightInd/>
      <w:snapToGrid/>
      <w:spacing w:beforeLines="0" w:line="240" w:lineRule="auto"/>
      <w:ind w:firstLine="0" w:firstLineChars="0"/>
      <w:jc w:val="center"/>
    </w:pPr>
    <w:rPr>
      <w:kern w:val="2"/>
      <w:sz w:val="21"/>
      <w:szCs w:val="21"/>
    </w:rPr>
  </w:style>
  <w:style w:type="paragraph" w:customStyle="1" w:styleId="367">
    <w:name w:val="样式 正文文本缩进 + 左侧:  0.95 厘米 首行缩进:  0.63 厘米"/>
    <w:basedOn w:val="34"/>
    <w:qFormat/>
    <w:uiPriority w:val="0"/>
    <w:pPr>
      <w:adjustRightInd/>
      <w:snapToGrid/>
      <w:spacing w:before="0" w:beforeLines="0" w:line="480" w:lineRule="exact"/>
      <w:ind w:firstLine="480"/>
    </w:pPr>
    <w:rPr>
      <w:rFonts w:ascii="宋体" w:hAnsi="宋体"/>
      <w:color w:val="000000"/>
      <w:kern w:val="2"/>
    </w:rPr>
  </w:style>
  <w:style w:type="paragraph" w:customStyle="1" w:styleId="368">
    <w:name w:val="图表文字"/>
    <w:basedOn w:val="19"/>
    <w:link w:val="561"/>
    <w:qFormat/>
    <w:uiPriority w:val="0"/>
    <w:pPr>
      <w:adjustRightInd/>
      <w:spacing w:before="50" w:beforeLines="50" w:line="240" w:lineRule="auto"/>
      <w:ind w:firstLine="0" w:firstLineChars="0"/>
      <w:jc w:val="center"/>
      <w:textAlignment w:val="auto"/>
    </w:pPr>
    <w:rPr>
      <w:kern w:val="2"/>
    </w:rPr>
  </w:style>
  <w:style w:type="paragraph" w:customStyle="1" w:styleId="369">
    <w:name w:val="Char Char Char1 Char"/>
    <w:basedOn w:val="1"/>
    <w:qFormat/>
    <w:uiPriority w:val="0"/>
    <w:pPr>
      <w:adjustRightInd/>
      <w:snapToGrid/>
      <w:spacing w:beforeLines="0" w:line="240" w:lineRule="auto"/>
      <w:ind w:firstLine="0" w:firstLineChars="0"/>
    </w:pPr>
    <w:rPr>
      <w:kern w:val="2"/>
      <w:sz w:val="21"/>
    </w:rPr>
  </w:style>
  <w:style w:type="paragraph" w:customStyle="1" w:styleId="370">
    <w:name w:val="Char Char Char Char Char Char Char"/>
    <w:basedOn w:val="1"/>
    <w:qFormat/>
    <w:uiPriority w:val="0"/>
    <w:pPr>
      <w:adjustRightInd/>
      <w:snapToGrid/>
      <w:spacing w:beforeLines="0" w:line="240" w:lineRule="auto"/>
      <w:ind w:firstLine="0" w:firstLineChars="0"/>
    </w:pPr>
    <w:rPr>
      <w:kern w:val="2"/>
      <w:sz w:val="21"/>
    </w:rPr>
  </w:style>
  <w:style w:type="paragraph" w:customStyle="1" w:styleId="371">
    <w:name w:val="Char Char Char1 Char Char Char Char"/>
    <w:basedOn w:val="1"/>
    <w:qFormat/>
    <w:uiPriority w:val="0"/>
    <w:pPr>
      <w:adjustRightInd/>
      <w:snapToGrid/>
      <w:spacing w:beforeLines="0" w:line="240" w:lineRule="auto"/>
      <w:ind w:firstLine="0" w:firstLineChars="0"/>
    </w:pPr>
    <w:rPr>
      <w:kern w:val="2"/>
      <w:sz w:val="21"/>
    </w:rPr>
  </w:style>
  <w:style w:type="paragraph" w:customStyle="1" w:styleId="372">
    <w:name w:val="Char Char Char Char Char Char Char Char Char Char Char Char Char Char Char Char"/>
    <w:basedOn w:val="1"/>
    <w:qFormat/>
    <w:uiPriority w:val="0"/>
    <w:pPr>
      <w:adjustRightInd/>
      <w:snapToGrid/>
      <w:spacing w:beforeLines="0" w:line="240" w:lineRule="auto"/>
      <w:ind w:firstLine="0" w:firstLineChars="0"/>
    </w:pPr>
    <w:rPr>
      <w:kern w:val="2"/>
      <w:sz w:val="21"/>
    </w:rPr>
  </w:style>
  <w:style w:type="paragraph" w:customStyle="1" w:styleId="373">
    <w:name w:val="Char Char Char Char Char Char Char Char Char Char1"/>
    <w:basedOn w:val="1"/>
    <w:qFormat/>
    <w:uiPriority w:val="0"/>
    <w:pPr>
      <w:adjustRightInd/>
      <w:snapToGrid/>
      <w:spacing w:beforeLines="0" w:line="240" w:lineRule="auto"/>
      <w:ind w:firstLine="0" w:firstLineChars="0"/>
    </w:pPr>
    <w:rPr>
      <w:kern w:val="2"/>
      <w:sz w:val="21"/>
    </w:rPr>
  </w:style>
  <w:style w:type="paragraph" w:customStyle="1" w:styleId="374">
    <w:name w:val="样式 表头样式1 + 首行缩进:  2 字符 段前: 0.5 行"/>
    <w:basedOn w:val="333"/>
    <w:qFormat/>
    <w:uiPriority w:val="0"/>
    <w:pPr>
      <w:spacing w:after="100" w:afterLines="0" w:afterAutospacing="1" w:line="360" w:lineRule="auto"/>
      <w:ind w:firstLine="480" w:firstLineChars="200"/>
    </w:pPr>
    <w:rPr>
      <w:rFonts w:ascii="Times New Roman" w:hAnsi="Times New Roman" w:cs="宋体"/>
      <w:bCs/>
      <w:szCs w:val="20"/>
    </w:rPr>
  </w:style>
  <w:style w:type="paragraph" w:customStyle="1" w:styleId="375">
    <w:name w:val="样式5"/>
    <w:basedOn w:val="1"/>
    <w:qFormat/>
    <w:uiPriority w:val="0"/>
    <w:pPr>
      <w:adjustRightInd/>
      <w:spacing w:beforeLines="0" w:line="360" w:lineRule="auto"/>
      <w:ind w:firstLine="510" w:firstLineChars="0"/>
    </w:pPr>
    <w:rPr>
      <w:rFonts w:cs="宋体"/>
      <w:kern w:val="2"/>
    </w:rPr>
  </w:style>
  <w:style w:type="paragraph" w:customStyle="1" w:styleId="376">
    <w:name w:val="样式 正文文本 + 首行缩进:  2 字符4"/>
    <w:basedOn w:val="27"/>
    <w:qFormat/>
    <w:uiPriority w:val="0"/>
    <w:pPr>
      <w:snapToGrid/>
      <w:spacing w:before="0" w:beforeLines="0" w:line="240" w:lineRule="auto"/>
      <w:textAlignment w:val="baseline"/>
    </w:pPr>
    <w:rPr>
      <w:rFonts w:eastAsia="仿宋_GB2312" w:cs="宋体"/>
      <w:color w:val="000000"/>
      <w:kern w:val="2"/>
      <w:sz w:val="21"/>
      <w:szCs w:val="21"/>
    </w:rPr>
  </w:style>
  <w:style w:type="paragraph" w:customStyle="1" w:styleId="377">
    <w:name w:val="样式 标题 3 + (西文)粗体"/>
    <w:basedOn w:val="4"/>
    <w:qFormat/>
    <w:uiPriority w:val="0"/>
    <w:pPr>
      <w:keepNext/>
      <w:keepLines/>
      <w:adjustRightInd/>
      <w:snapToGrid/>
      <w:spacing w:before="260" w:beforeLines="0" w:after="260" w:line="416" w:lineRule="auto"/>
      <w:jc w:val="both"/>
    </w:pPr>
    <w:rPr>
      <w:rFonts w:ascii="Arial" w:hAnsi="Arial" w:eastAsia="仿宋_GB2312" w:cs="Angsana New"/>
      <w:b w:val="0"/>
      <w:bCs/>
      <w:kern w:val="2"/>
      <w:szCs w:val="32"/>
      <w:lang w:bidi="th-TH"/>
    </w:rPr>
  </w:style>
  <w:style w:type="paragraph" w:customStyle="1" w:styleId="378">
    <w:name w:val="Char139"/>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table" w:customStyle="1" w:styleId="379">
    <w:name w:val="毛的表格"/>
    <w:basedOn w:val="88"/>
    <w:semiHidden/>
    <w:qFormat/>
    <w:uiPriority w:val="0"/>
    <w:pPr>
      <w:jc w:val="center"/>
    </w:pPr>
    <w:rPr>
      <w:sz w:val="24"/>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paragraph" w:customStyle="1" w:styleId="380">
    <w:name w:val="xl25"/>
    <w:basedOn w:val="1"/>
    <w:qFormat/>
    <w:uiPriority w:val="0"/>
    <w:pPr>
      <w:widowControl/>
      <w:adjustRightInd/>
      <w:snapToGrid/>
      <w:spacing w:before="100" w:beforeLines="0" w:beforeAutospacing="1" w:after="100" w:afterAutospacing="1" w:line="240" w:lineRule="auto"/>
      <w:ind w:firstLine="0" w:firstLineChars="0"/>
      <w:jc w:val="center"/>
    </w:pPr>
    <w:rPr>
      <w:rFonts w:eastAsia="Arial Unicode MS"/>
    </w:rPr>
  </w:style>
  <w:style w:type="paragraph" w:customStyle="1" w:styleId="381">
    <w:name w:val="样式 标题 2 + 首行缩进:  2 字符"/>
    <w:basedOn w:val="3"/>
    <w:semiHidden/>
    <w:qFormat/>
    <w:uiPriority w:val="0"/>
    <w:pPr>
      <w:keepNext/>
      <w:keepLines/>
      <w:adjustRightInd/>
      <w:snapToGrid/>
      <w:spacing w:beforeLines="0" w:after="120" w:line="500" w:lineRule="exact"/>
      <w:jc w:val="both"/>
    </w:pPr>
    <w:rPr>
      <w:rFonts w:ascii="Arial" w:hAnsi="Arial" w:eastAsia="黑体" w:cs="宋体"/>
      <w:kern w:val="2"/>
      <w:sz w:val="30"/>
      <w:szCs w:val="20"/>
    </w:rPr>
  </w:style>
  <w:style w:type="paragraph" w:customStyle="1" w:styleId="382">
    <w:name w:val="样式6"/>
    <w:basedOn w:val="1"/>
    <w:qFormat/>
    <w:uiPriority w:val="0"/>
    <w:pPr>
      <w:tabs>
        <w:tab w:val="left" w:pos="1092"/>
        <w:tab w:val="left" w:pos="1260"/>
      </w:tabs>
      <w:spacing w:before="50" w:beforeLines="50" w:after="50" w:afterLines="50" w:line="360" w:lineRule="auto"/>
      <w:ind w:left="1260" w:hanging="720" w:firstLineChars="0"/>
      <w:jc w:val="left"/>
      <w:outlineLvl w:val="2"/>
    </w:pPr>
    <w:rPr>
      <w:kern w:val="2"/>
    </w:rPr>
  </w:style>
  <w:style w:type="paragraph" w:customStyle="1" w:styleId="383">
    <w:name w:val="样式2"/>
    <w:basedOn w:val="36"/>
    <w:link w:val="532"/>
    <w:qFormat/>
    <w:uiPriority w:val="0"/>
    <w:pPr>
      <w:adjustRightInd/>
      <w:snapToGrid/>
      <w:spacing w:beforeLines="0" w:line="300" w:lineRule="exact"/>
      <w:ind w:left="0" w:leftChars="0" w:firstLine="0" w:firstLineChars="0"/>
      <w:jc w:val="center"/>
    </w:pPr>
    <w:rPr>
      <w:rFonts w:ascii="宋体" w:hAnsi="宋体"/>
      <w:color w:val="FF0000"/>
      <w:kern w:val="2"/>
    </w:rPr>
  </w:style>
  <w:style w:type="paragraph" w:customStyle="1" w:styleId="384">
    <w:name w:val="标题正1"/>
    <w:basedOn w:val="1"/>
    <w:qFormat/>
    <w:uiPriority w:val="0"/>
    <w:pPr>
      <w:adjustRightInd/>
      <w:snapToGrid/>
      <w:spacing w:before="60" w:beforeLines="0" w:after="60" w:line="500" w:lineRule="exact"/>
      <w:ind w:firstLine="0" w:firstLineChars="0"/>
    </w:pPr>
    <w:rPr>
      <w:rFonts w:ascii="黑体" w:eastAsia="黑体"/>
      <w:kern w:val="2"/>
      <w:sz w:val="32"/>
      <w:szCs w:val="28"/>
    </w:rPr>
  </w:style>
  <w:style w:type="paragraph" w:customStyle="1" w:styleId="385">
    <w:name w:val="Char Char Char1 Char Char Char1 Char Char Char1 Char"/>
    <w:basedOn w:val="1"/>
    <w:semiHidden/>
    <w:qFormat/>
    <w:uiPriority w:val="0"/>
    <w:pPr>
      <w:adjustRightInd/>
      <w:snapToGrid/>
      <w:spacing w:beforeLines="0" w:line="400" w:lineRule="exact"/>
    </w:pPr>
    <w:rPr>
      <w:kern w:val="2"/>
      <w:sz w:val="28"/>
      <w:szCs w:val="28"/>
    </w:rPr>
  </w:style>
  <w:style w:type="paragraph" w:customStyle="1" w:styleId="386">
    <w:name w:val="Char2 Char Char Char Char Char"/>
    <w:basedOn w:val="1"/>
    <w:qFormat/>
    <w:uiPriority w:val="0"/>
    <w:pPr>
      <w:adjustRightInd/>
      <w:snapToGrid/>
      <w:spacing w:beforeLines="0" w:line="240" w:lineRule="auto"/>
      <w:ind w:firstLine="0" w:firstLineChars="0"/>
    </w:pPr>
    <w:rPr>
      <w:kern w:val="2"/>
    </w:rPr>
  </w:style>
  <w:style w:type="paragraph" w:customStyle="1" w:styleId="387">
    <w:name w:val="Char Char Char1 Char Char"/>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388">
    <w:name w:val="Char Char Char1"/>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389">
    <w:name w:val="font5"/>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宋体"/>
      <w:sz w:val="18"/>
      <w:szCs w:val="18"/>
    </w:rPr>
  </w:style>
  <w:style w:type="paragraph" w:customStyle="1" w:styleId="390">
    <w:name w:val="xl2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宋体" w:hAnsi="宋体" w:cs="宋体"/>
      <w:sz w:val="20"/>
      <w:szCs w:val="20"/>
    </w:rPr>
  </w:style>
  <w:style w:type="paragraph" w:customStyle="1" w:styleId="391">
    <w:name w:val="Char Char Char Char1 Char Char Char Char Char Char Char"/>
    <w:basedOn w:val="1"/>
    <w:qFormat/>
    <w:uiPriority w:val="0"/>
    <w:pPr>
      <w:tabs>
        <w:tab w:val="left" w:pos="360"/>
      </w:tabs>
      <w:adjustRightInd/>
      <w:spacing w:beforeLines="0" w:line="360" w:lineRule="auto"/>
      <w:ind w:firstLine="0" w:firstLineChars="0"/>
    </w:pPr>
    <w:rPr>
      <w:rFonts w:eastAsia="仿宋_GB2312" w:cs="宋体"/>
      <w:kern w:val="2"/>
    </w:rPr>
  </w:style>
  <w:style w:type="paragraph" w:customStyle="1" w:styleId="392">
    <w:name w:val="表头"/>
    <w:basedOn w:val="34"/>
    <w:link w:val="393"/>
    <w:qFormat/>
    <w:uiPriority w:val="0"/>
    <w:pPr>
      <w:spacing w:before="0" w:beforeLines="0" w:line="288" w:lineRule="auto"/>
      <w:ind w:firstLine="100" w:firstLineChars="100"/>
      <w:jc w:val="left"/>
    </w:pPr>
    <w:rPr>
      <w:rFonts w:ascii="黑体" w:hAnsi="宋体" w:eastAsia="黑体"/>
      <w:kern w:val="2"/>
      <w:sz w:val="28"/>
    </w:rPr>
  </w:style>
  <w:style w:type="character" w:customStyle="1" w:styleId="393">
    <w:name w:val="表头 Char"/>
    <w:link w:val="392"/>
    <w:qFormat/>
    <w:uiPriority w:val="0"/>
    <w:rPr>
      <w:rFonts w:ascii="黑体" w:hAnsi="宋体" w:eastAsia="黑体"/>
      <w:kern w:val="2"/>
      <w:sz w:val="28"/>
      <w:szCs w:val="24"/>
    </w:rPr>
  </w:style>
  <w:style w:type="paragraph" w:customStyle="1" w:styleId="394">
    <w:name w:val="默认段落字体 Para Char"/>
    <w:basedOn w:val="1"/>
    <w:qFormat/>
    <w:uiPriority w:val="0"/>
    <w:pPr>
      <w:adjustRightInd/>
      <w:snapToGrid/>
      <w:spacing w:beforeLines="0" w:line="240" w:lineRule="auto"/>
      <w:ind w:firstLine="0" w:firstLineChars="0"/>
    </w:pPr>
    <w:rPr>
      <w:kern w:val="2"/>
    </w:rPr>
  </w:style>
  <w:style w:type="paragraph" w:customStyle="1" w:styleId="395">
    <w:name w:val="样式 chen + 首行缩进:  2 字符"/>
    <w:basedOn w:val="1"/>
    <w:qFormat/>
    <w:uiPriority w:val="0"/>
    <w:pPr>
      <w:adjustRightInd/>
      <w:snapToGrid/>
      <w:spacing w:beforeLines="0" w:line="500" w:lineRule="exact"/>
      <w:ind w:firstLine="560"/>
    </w:pPr>
    <w:rPr>
      <w:rFonts w:cs="宋体"/>
      <w:color w:val="000000"/>
      <w:kern w:val="2"/>
      <w:sz w:val="28"/>
      <w:szCs w:val="20"/>
    </w:rPr>
  </w:style>
  <w:style w:type="paragraph" w:customStyle="1" w:styleId="396">
    <w:name w:val="小四表文左齐"/>
    <w:basedOn w:val="1"/>
    <w:qFormat/>
    <w:uiPriority w:val="0"/>
    <w:pPr>
      <w:spacing w:beforeLines="0" w:line="240" w:lineRule="auto"/>
      <w:ind w:firstLine="0" w:firstLineChars="0"/>
      <w:jc w:val="center"/>
    </w:pPr>
    <w:rPr>
      <w:rFonts w:ascii="楷体_GB2312" w:hAnsi="宋体" w:eastAsia="楷体_GB2312"/>
      <w:color w:val="FF0000"/>
      <w:kern w:val="44"/>
      <w:szCs w:val="20"/>
    </w:rPr>
  </w:style>
  <w:style w:type="paragraph" w:customStyle="1" w:styleId="397">
    <w:name w:val="7表格(治)"/>
    <w:qFormat/>
    <w:uiPriority w:val="0"/>
    <w:pPr>
      <w:spacing w:line="400" w:lineRule="atLeast"/>
      <w:jc w:val="center"/>
    </w:pPr>
    <w:rPr>
      <w:rFonts w:hint="eastAsia" w:ascii="宋体" w:hAnsi="宋体" w:eastAsia="宋体" w:cs="Times New Roman"/>
      <w:sz w:val="21"/>
      <w:lang w:val="en-US" w:eastAsia="zh-CN" w:bidi="ar-SA"/>
    </w:rPr>
  </w:style>
  <w:style w:type="paragraph" w:customStyle="1" w:styleId="398">
    <w:name w:val="xl42"/>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宋体" w:hAnsi="宋体"/>
      <w:color w:val="000000"/>
      <w:sz w:val="21"/>
      <w:szCs w:val="20"/>
    </w:rPr>
  </w:style>
  <w:style w:type="paragraph" w:customStyle="1" w:styleId="399">
    <w:name w:val="日期1"/>
    <w:basedOn w:val="1"/>
    <w:next w:val="1"/>
    <w:qFormat/>
    <w:uiPriority w:val="0"/>
    <w:pPr>
      <w:snapToGrid/>
      <w:spacing w:beforeLines="0" w:line="240" w:lineRule="auto"/>
      <w:ind w:firstLine="0" w:firstLineChars="0"/>
      <w:textAlignment w:val="baseline"/>
    </w:pPr>
    <w:rPr>
      <w:rFonts w:ascii="仿宋_GB2312" w:eastAsia="仿宋_GB2312"/>
      <w:kern w:val="2"/>
      <w:sz w:val="28"/>
      <w:szCs w:val="20"/>
    </w:rPr>
  </w:style>
  <w:style w:type="paragraph" w:customStyle="1" w:styleId="400">
    <w:name w:val="正文文字缩进"/>
    <w:basedOn w:val="1"/>
    <w:qFormat/>
    <w:uiPriority w:val="0"/>
    <w:pPr>
      <w:autoSpaceDE w:val="0"/>
      <w:autoSpaceDN w:val="0"/>
      <w:snapToGrid/>
      <w:spacing w:beforeLines="0" w:line="360" w:lineRule="auto"/>
      <w:ind w:firstLine="525" w:firstLineChars="0"/>
      <w:textAlignment w:val="baseline"/>
    </w:pPr>
    <w:rPr>
      <w:spacing w:val="24"/>
      <w:sz w:val="28"/>
      <w:szCs w:val="20"/>
    </w:rPr>
  </w:style>
  <w:style w:type="character" w:customStyle="1" w:styleId="401">
    <w:name w:val="标题 4 Char2"/>
    <w:qFormat/>
    <w:uiPriority w:val="0"/>
    <w:rPr>
      <w:rFonts w:ascii="Arial" w:hAnsi="Arial" w:eastAsia="黑体"/>
      <w:sz w:val="24"/>
      <w:lang w:val="en-US" w:eastAsia="zh-CN"/>
    </w:rPr>
  </w:style>
  <w:style w:type="character" w:customStyle="1" w:styleId="402">
    <w:name w:val="样式 首行缩进:  2 字符 Char"/>
    <w:qFormat/>
    <w:uiPriority w:val="0"/>
    <w:rPr>
      <w:rFonts w:eastAsia="楷体_GB2312"/>
      <w:spacing w:val="6"/>
      <w:sz w:val="28"/>
      <w:lang w:val="en-US" w:eastAsia="zh-CN"/>
    </w:rPr>
  </w:style>
  <w:style w:type="paragraph" w:customStyle="1" w:styleId="403">
    <w:name w:val="xl22"/>
    <w:basedOn w:val="1"/>
    <w:qFormat/>
    <w:uiPriority w:val="0"/>
    <w:pPr>
      <w:widowControl/>
      <w:pBdr>
        <w:bottom w:val="single" w:color="auto" w:sz="4" w:space="0"/>
        <w:right w:val="single" w:color="auto" w:sz="4" w:space="0"/>
      </w:pBdr>
      <w:adjustRightInd/>
      <w:snapToGrid/>
      <w:spacing w:before="100" w:beforeLines="0" w:after="100" w:line="240" w:lineRule="auto"/>
      <w:ind w:firstLine="0" w:firstLineChars="0"/>
      <w:jc w:val="center"/>
    </w:pPr>
    <w:rPr>
      <w:rFonts w:ascii="宋体" w:hAnsi="宋体"/>
      <w:sz w:val="21"/>
      <w:szCs w:val="20"/>
    </w:rPr>
  </w:style>
  <w:style w:type="character" w:customStyle="1" w:styleId="404">
    <w:name w:val="尾注文本 Char"/>
    <w:basedOn w:val="133"/>
    <w:link w:val="51"/>
    <w:qFormat/>
    <w:uiPriority w:val="0"/>
    <w:rPr>
      <w:kern w:val="2"/>
      <w:sz w:val="21"/>
    </w:rPr>
  </w:style>
  <w:style w:type="paragraph" w:customStyle="1" w:styleId="405">
    <w:name w:val="表格内文字"/>
    <w:basedOn w:val="1"/>
    <w:qFormat/>
    <w:uiPriority w:val="0"/>
    <w:pPr>
      <w:adjustRightInd/>
      <w:snapToGrid/>
      <w:spacing w:before="100" w:beforeLines="0" w:after="100" w:line="320" w:lineRule="exact"/>
      <w:ind w:firstLine="0" w:firstLineChars="0"/>
      <w:jc w:val="center"/>
    </w:pPr>
    <w:rPr>
      <w:spacing w:val="10"/>
      <w:kern w:val="2"/>
      <w:szCs w:val="20"/>
    </w:rPr>
  </w:style>
  <w:style w:type="paragraph" w:customStyle="1" w:styleId="406">
    <w:name w:val="表注"/>
    <w:link w:val="687"/>
    <w:qFormat/>
    <w:uiPriority w:val="0"/>
    <w:pPr>
      <w:ind w:firstLine="420"/>
    </w:pPr>
    <w:rPr>
      <w:rFonts w:ascii="Times New Roman" w:hAnsi="Times New Roman" w:eastAsia="仿宋_GB2312" w:cs="Times New Roman"/>
      <w:sz w:val="21"/>
      <w:lang w:val="en-US" w:eastAsia="zh-CN" w:bidi="ar-SA"/>
    </w:rPr>
  </w:style>
  <w:style w:type="paragraph" w:customStyle="1" w:styleId="407">
    <w:name w:val="xl3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szCs w:val="20"/>
    </w:rPr>
  </w:style>
  <w:style w:type="paragraph" w:customStyle="1" w:styleId="408">
    <w:name w:val="headi"/>
    <w:basedOn w:val="1"/>
    <w:next w:val="1"/>
    <w:qFormat/>
    <w:uiPriority w:val="0"/>
    <w:pPr>
      <w:keepNext/>
      <w:keepLines/>
      <w:tabs>
        <w:tab w:val="left" w:pos="2040"/>
      </w:tabs>
      <w:snapToGrid/>
      <w:spacing w:beforeLines="0" w:line="360" w:lineRule="auto"/>
      <w:ind w:left="2040" w:hanging="360" w:firstLineChars="0"/>
      <w:textAlignment w:val="baseline"/>
    </w:pPr>
    <w:rPr>
      <w:rFonts w:ascii="宋体" w:hAnsi="Arial Black"/>
      <w:kern w:val="2"/>
      <w:szCs w:val="20"/>
    </w:rPr>
  </w:style>
  <w:style w:type="paragraph" w:customStyle="1" w:styleId="409">
    <w:name w:val="5号表文"/>
    <w:qFormat/>
    <w:uiPriority w:val="0"/>
    <w:pPr>
      <w:kinsoku w:val="0"/>
      <w:jc w:val="both"/>
    </w:pPr>
    <w:rPr>
      <w:rFonts w:ascii="Times New Roman" w:hAnsi="Times New Roman" w:eastAsia="宋体" w:cs="Times New Roman"/>
      <w:snapToGrid w:val="0"/>
      <w:sz w:val="21"/>
      <w:lang w:val="en-US" w:eastAsia="zh-CN" w:bidi="ar-SA"/>
    </w:rPr>
  </w:style>
  <w:style w:type="paragraph" w:customStyle="1" w:styleId="410">
    <w:name w:val="xl29"/>
    <w:basedOn w:val="1"/>
    <w:qFormat/>
    <w:uiPriority w:val="0"/>
    <w:pPr>
      <w:widowControl/>
      <w:adjustRightInd/>
      <w:snapToGrid/>
      <w:spacing w:before="100" w:beforeLines="0" w:beforeAutospacing="1" w:after="100" w:afterAutospacing="1" w:line="240" w:lineRule="auto"/>
      <w:ind w:firstLine="0" w:firstLineChars="0"/>
      <w:jc w:val="center"/>
    </w:pPr>
    <w:rPr>
      <w:rFonts w:ascii="Arial Unicode MS" w:hAnsi="Arial Unicode MS" w:eastAsia="Arial Unicode MS"/>
      <w:sz w:val="18"/>
      <w:szCs w:val="20"/>
    </w:rPr>
  </w:style>
  <w:style w:type="paragraph" w:customStyle="1" w:styleId="411">
    <w:name w:val="p2"/>
    <w:basedOn w:val="1"/>
    <w:qFormat/>
    <w:uiPriority w:val="0"/>
    <w:pPr>
      <w:widowControl/>
      <w:autoSpaceDE w:val="0"/>
      <w:autoSpaceDN w:val="0"/>
      <w:adjustRightInd/>
      <w:snapToGrid/>
      <w:spacing w:beforeLines="0" w:line="540" w:lineRule="atLeast"/>
      <w:ind w:firstLine="596" w:firstLineChars="0"/>
    </w:pPr>
    <w:rPr>
      <w:rFonts w:hint="eastAsia" w:ascii="華康中楷體" w:eastAsia="華康中楷體"/>
      <w:spacing w:val="20"/>
      <w:sz w:val="28"/>
      <w:szCs w:val="20"/>
      <w:lang w:eastAsia="zh-TW"/>
    </w:rPr>
  </w:style>
  <w:style w:type="paragraph" w:customStyle="1" w:styleId="412">
    <w:name w:val="xl31"/>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szCs w:val="20"/>
    </w:rPr>
  </w:style>
  <w:style w:type="paragraph" w:customStyle="1" w:styleId="413">
    <w:name w:val="font9"/>
    <w:basedOn w:val="1"/>
    <w:qFormat/>
    <w:uiPriority w:val="0"/>
    <w:pPr>
      <w:widowControl/>
      <w:adjustRightInd/>
      <w:snapToGrid/>
      <w:spacing w:before="100" w:beforeLines="0" w:beforeAutospacing="1" w:after="100" w:afterAutospacing="1" w:line="240" w:lineRule="auto"/>
      <w:ind w:firstLine="0" w:firstLineChars="0"/>
      <w:jc w:val="left"/>
    </w:pPr>
    <w:rPr>
      <w:rFonts w:hint="eastAsia" w:ascii="宋体" w:hAnsi="宋体"/>
      <w:sz w:val="18"/>
      <w:szCs w:val="20"/>
    </w:rPr>
  </w:style>
  <w:style w:type="paragraph" w:customStyle="1" w:styleId="414">
    <w:name w:val="font8"/>
    <w:basedOn w:val="1"/>
    <w:qFormat/>
    <w:uiPriority w:val="0"/>
    <w:pPr>
      <w:widowControl/>
      <w:adjustRightInd/>
      <w:snapToGrid/>
      <w:spacing w:before="100" w:beforeLines="0" w:beforeAutospacing="1" w:after="100" w:afterAutospacing="1" w:line="240" w:lineRule="auto"/>
      <w:ind w:firstLine="0" w:firstLineChars="0"/>
      <w:jc w:val="left"/>
    </w:pPr>
    <w:rPr>
      <w:rFonts w:hint="eastAsia" w:ascii="宋体" w:hAnsi="宋体"/>
      <w:sz w:val="18"/>
      <w:szCs w:val="20"/>
    </w:rPr>
  </w:style>
  <w:style w:type="paragraph" w:customStyle="1" w:styleId="415">
    <w:name w:val="report name"/>
    <w:basedOn w:val="1"/>
    <w:qFormat/>
    <w:uiPriority w:val="0"/>
    <w:pPr>
      <w:adjustRightInd/>
      <w:snapToGrid/>
      <w:spacing w:beforeLines="0" w:line="360" w:lineRule="auto"/>
      <w:ind w:firstLine="0" w:firstLineChars="0"/>
      <w:jc w:val="center"/>
    </w:pPr>
    <w:rPr>
      <w:rFonts w:eastAsia="仿宋_GB2312"/>
      <w:b/>
      <w:kern w:val="2"/>
      <w:sz w:val="72"/>
      <w:szCs w:val="20"/>
    </w:rPr>
  </w:style>
  <w:style w:type="paragraph" w:customStyle="1" w:styleId="416">
    <w:name w:val="xl40"/>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color w:val="000000"/>
      <w:szCs w:val="20"/>
    </w:rPr>
  </w:style>
  <w:style w:type="paragraph" w:customStyle="1" w:styleId="417">
    <w:name w:val="样式 正文文字 + 楷体_GB2312 四号 首行缩进:  0.93 厘米"/>
    <w:basedOn w:val="27"/>
    <w:qFormat/>
    <w:uiPriority w:val="0"/>
    <w:pPr>
      <w:widowControl/>
      <w:adjustRightInd/>
      <w:snapToGrid/>
      <w:spacing w:before="0" w:beforeLines="0" w:line="480" w:lineRule="atLeast"/>
      <w:ind w:firstLine="527"/>
    </w:pPr>
    <w:rPr>
      <w:rFonts w:ascii="宋体" w:hAnsi="宋体"/>
      <w:spacing w:val="-4"/>
      <w:kern w:val="2"/>
      <w:szCs w:val="20"/>
    </w:rPr>
  </w:style>
  <w:style w:type="paragraph" w:customStyle="1" w:styleId="418">
    <w:name w:val="p0"/>
    <w:basedOn w:val="1"/>
    <w:qFormat/>
    <w:uiPriority w:val="0"/>
    <w:pPr>
      <w:widowControl/>
      <w:autoSpaceDE w:val="0"/>
      <w:autoSpaceDN w:val="0"/>
      <w:adjustRightInd/>
      <w:snapToGrid/>
      <w:spacing w:beforeLines="0" w:line="540" w:lineRule="atLeast"/>
      <w:ind w:firstLine="0" w:firstLineChars="0"/>
    </w:pPr>
    <w:rPr>
      <w:rFonts w:hint="eastAsia" w:ascii="華康中楷體" w:eastAsia="華康中楷體"/>
      <w:spacing w:val="20"/>
      <w:sz w:val="28"/>
      <w:szCs w:val="20"/>
      <w:lang w:eastAsia="zh-TW"/>
    </w:rPr>
  </w:style>
  <w:style w:type="paragraph" w:customStyle="1" w:styleId="419">
    <w:name w:val="注解"/>
    <w:qFormat/>
    <w:uiPriority w:val="0"/>
    <w:rPr>
      <w:rFonts w:ascii="Times New Roman" w:hAnsi="Times New Roman" w:eastAsia="仿宋_GB2312" w:cs="Times New Roman"/>
      <w:sz w:val="21"/>
      <w:lang w:val="en-US" w:eastAsia="zh-CN" w:bidi="ar-SA"/>
    </w:rPr>
  </w:style>
  <w:style w:type="paragraph" w:customStyle="1" w:styleId="420">
    <w:name w:val="默认段落字体 Para Char Char Char1 Char Char Char Char"/>
    <w:basedOn w:val="1"/>
    <w:qFormat/>
    <w:uiPriority w:val="0"/>
    <w:pPr>
      <w:adjustRightInd/>
      <w:snapToGrid/>
      <w:spacing w:beforeLines="0" w:line="240" w:lineRule="auto"/>
      <w:ind w:firstLine="0" w:firstLineChars="0"/>
    </w:pPr>
    <w:rPr>
      <w:kern w:val="2"/>
      <w:szCs w:val="20"/>
    </w:rPr>
  </w:style>
  <w:style w:type="paragraph" w:customStyle="1" w:styleId="421">
    <w:name w:val="封面单位"/>
    <w:basedOn w:val="1"/>
    <w:qFormat/>
    <w:uiPriority w:val="0"/>
    <w:pPr>
      <w:tabs>
        <w:tab w:val="right" w:leader="middleDot" w:pos="8222"/>
      </w:tabs>
      <w:adjustRightInd/>
      <w:snapToGrid/>
      <w:spacing w:beforeLines="0" w:line="360" w:lineRule="auto"/>
      <w:ind w:firstLine="0" w:firstLineChars="0"/>
      <w:jc w:val="center"/>
    </w:pPr>
    <w:rPr>
      <w:rFonts w:ascii="楷体_GB2312" w:hAnsi="Arial Black" w:eastAsia="楷体_GB2312"/>
      <w:b/>
      <w:kern w:val="44"/>
      <w:sz w:val="36"/>
      <w:szCs w:val="20"/>
    </w:rPr>
  </w:style>
  <w:style w:type="paragraph" w:customStyle="1" w:styleId="422">
    <w:name w:val="xl3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szCs w:val="20"/>
    </w:rPr>
  </w:style>
  <w:style w:type="paragraph" w:customStyle="1" w:styleId="423">
    <w:name w:val="表序号"/>
    <w:basedOn w:val="6"/>
    <w:qFormat/>
    <w:uiPriority w:val="0"/>
    <w:pPr>
      <w:keepNext/>
      <w:keepLines/>
      <w:numPr>
        <w:numId w:val="0"/>
      </w:numPr>
      <w:tabs>
        <w:tab w:val="left" w:pos="1008"/>
      </w:tabs>
      <w:adjustRightInd/>
      <w:snapToGrid/>
      <w:spacing w:before="0" w:beforeLines="0" w:line="360" w:lineRule="auto"/>
      <w:jc w:val="center"/>
    </w:pPr>
    <w:rPr>
      <w:rFonts w:ascii="仿宋_GB2312" w:hAnsi="Arial"/>
      <w:b/>
      <w:kern w:val="44"/>
      <w:szCs w:val="20"/>
    </w:rPr>
  </w:style>
  <w:style w:type="paragraph" w:customStyle="1" w:styleId="424">
    <w:name w:val="xl33"/>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eastAsia="Arial Unicode MS"/>
      <w:color w:val="000000"/>
      <w:szCs w:val="20"/>
    </w:rPr>
  </w:style>
  <w:style w:type="paragraph" w:customStyle="1" w:styleId="425">
    <w:name w:val="ST20_1"/>
    <w:basedOn w:val="1"/>
    <w:qFormat/>
    <w:uiPriority w:val="0"/>
    <w:pPr>
      <w:autoSpaceDE w:val="0"/>
      <w:autoSpaceDN w:val="0"/>
      <w:snapToGrid/>
      <w:spacing w:beforeLines="0" w:line="312" w:lineRule="atLeast"/>
      <w:ind w:firstLine="0" w:firstLineChars="0"/>
      <w:jc w:val="center"/>
      <w:textAlignment w:val="baseline"/>
    </w:pPr>
    <w:rPr>
      <w:rFonts w:ascii="宋体" w:hAnsi="Tms Rmn"/>
      <w:szCs w:val="20"/>
    </w:rPr>
  </w:style>
  <w:style w:type="paragraph" w:customStyle="1" w:styleId="426">
    <w:name w:val="项目编号"/>
    <w:basedOn w:val="1"/>
    <w:next w:val="1"/>
    <w:qFormat/>
    <w:uiPriority w:val="0"/>
    <w:pPr>
      <w:adjustRightInd/>
      <w:snapToGrid/>
      <w:spacing w:before="120" w:beforeLines="0" w:after="120" w:line="360" w:lineRule="auto"/>
      <w:ind w:firstLine="0" w:firstLineChars="0"/>
    </w:pPr>
    <w:rPr>
      <w:kern w:val="2"/>
      <w:szCs w:val="20"/>
    </w:rPr>
  </w:style>
  <w:style w:type="paragraph" w:customStyle="1" w:styleId="427">
    <w:name w:val="大纲封面"/>
    <w:basedOn w:val="1"/>
    <w:qFormat/>
    <w:uiPriority w:val="0"/>
    <w:pPr>
      <w:adjustRightInd/>
      <w:snapToGrid/>
      <w:spacing w:beforeLines="0" w:line="360" w:lineRule="auto"/>
      <w:ind w:firstLine="0" w:firstLineChars="0"/>
      <w:jc w:val="center"/>
    </w:pPr>
    <w:rPr>
      <w:rFonts w:ascii="宋体" w:hAnsi="Arial Black" w:eastAsia="楷体_GB2312"/>
      <w:b/>
      <w:spacing w:val="100"/>
      <w:kern w:val="44"/>
      <w:sz w:val="72"/>
      <w:szCs w:val="20"/>
    </w:rPr>
  </w:style>
  <w:style w:type="paragraph" w:customStyle="1" w:styleId="428">
    <w:name w:val="_Style 1"/>
    <w:basedOn w:val="1"/>
    <w:next w:val="19"/>
    <w:qFormat/>
    <w:uiPriority w:val="0"/>
    <w:pPr>
      <w:snapToGrid/>
      <w:spacing w:beforeLines="0" w:line="288" w:lineRule="auto"/>
      <w:ind w:firstLine="480" w:firstLineChars="0"/>
      <w:textAlignment w:val="baseline"/>
    </w:pPr>
    <w:rPr>
      <w:rFonts w:ascii="宋体" w:hAnsi="宋体"/>
      <w:kern w:val="2"/>
      <w:szCs w:val="20"/>
    </w:rPr>
  </w:style>
  <w:style w:type="paragraph" w:customStyle="1" w:styleId="429">
    <w:name w:val="xl39"/>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color w:val="000000"/>
      <w:szCs w:val="20"/>
    </w:rPr>
  </w:style>
  <w:style w:type="paragraph" w:customStyle="1" w:styleId="430">
    <w:name w:val="标题5"/>
    <w:basedOn w:val="1"/>
    <w:qFormat/>
    <w:uiPriority w:val="0"/>
    <w:pPr>
      <w:adjustRightInd/>
      <w:spacing w:beforeLines="0" w:line="360" w:lineRule="auto"/>
      <w:ind w:firstLine="0" w:firstLineChars="0"/>
    </w:pPr>
    <w:rPr>
      <w:rFonts w:hint="eastAsia" w:ascii="仿宋_GB2312" w:eastAsia="仿宋_GB2312"/>
      <w:kern w:val="2"/>
      <w:sz w:val="28"/>
      <w:szCs w:val="20"/>
    </w:rPr>
  </w:style>
  <w:style w:type="paragraph" w:customStyle="1" w:styleId="431">
    <w:name w:val="_Style 2"/>
    <w:basedOn w:val="1"/>
    <w:next w:val="69"/>
    <w:qFormat/>
    <w:uiPriority w:val="0"/>
    <w:pPr>
      <w:snapToGrid/>
      <w:spacing w:beforeLines="0" w:line="240" w:lineRule="auto"/>
      <w:ind w:firstLine="576" w:firstLineChars="0"/>
      <w:textAlignment w:val="baseline"/>
    </w:pPr>
    <w:rPr>
      <w:rFonts w:ascii="宋体" w:hAnsi="宋体"/>
      <w:kern w:val="2"/>
      <w:szCs w:val="20"/>
    </w:rPr>
  </w:style>
  <w:style w:type="paragraph" w:customStyle="1" w:styleId="432">
    <w:name w:val="公式"/>
    <w:qFormat/>
    <w:uiPriority w:val="0"/>
    <w:pPr>
      <w:jc w:val="center"/>
    </w:pPr>
    <w:rPr>
      <w:rFonts w:ascii="Times New Roman" w:hAnsi="Times New Roman" w:eastAsia="宋体" w:cs="Times New Roman"/>
      <w:sz w:val="28"/>
      <w:lang w:val="en-US" w:eastAsia="zh-CN" w:bidi="ar-SA"/>
    </w:rPr>
  </w:style>
  <w:style w:type="paragraph" w:customStyle="1" w:styleId="433">
    <w:name w:val="Body Text 23"/>
    <w:basedOn w:val="1"/>
    <w:qFormat/>
    <w:uiPriority w:val="0"/>
    <w:pPr>
      <w:autoSpaceDE w:val="0"/>
      <w:autoSpaceDN w:val="0"/>
      <w:snapToGrid/>
      <w:spacing w:beforeLines="0" w:line="500" w:lineRule="atLeast"/>
      <w:ind w:firstLine="600" w:firstLineChars="0"/>
      <w:jc w:val="left"/>
      <w:textAlignment w:val="bottom"/>
    </w:pPr>
    <w:rPr>
      <w:sz w:val="28"/>
      <w:szCs w:val="20"/>
    </w:rPr>
  </w:style>
  <w:style w:type="paragraph" w:customStyle="1" w:styleId="434">
    <w:name w:val="_Style 52"/>
    <w:basedOn w:val="1"/>
    <w:next w:val="69"/>
    <w:qFormat/>
    <w:uiPriority w:val="0"/>
    <w:pPr>
      <w:snapToGrid/>
      <w:spacing w:beforeLines="0" w:after="120" w:line="240" w:lineRule="auto"/>
      <w:ind w:left="420" w:leftChars="200" w:firstLine="0" w:firstLineChars="0"/>
      <w:textAlignment w:val="baseline"/>
    </w:pPr>
    <w:rPr>
      <w:rFonts w:ascii="宋体" w:hAnsi="宋体"/>
      <w:kern w:val="2"/>
      <w:sz w:val="16"/>
      <w:szCs w:val="20"/>
    </w:rPr>
  </w:style>
  <w:style w:type="paragraph" w:customStyle="1" w:styleId="435">
    <w:name w:val="xl38"/>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color w:val="000000"/>
      <w:szCs w:val="20"/>
    </w:rPr>
  </w:style>
  <w:style w:type="paragraph" w:customStyle="1" w:styleId="436">
    <w:name w:val="Plain Text2"/>
    <w:basedOn w:val="1"/>
    <w:qFormat/>
    <w:uiPriority w:val="0"/>
    <w:pPr>
      <w:autoSpaceDE w:val="0"/>
      <w:autoSpaceDN w:val="0"/>
      <w:snapToGrid/>
      <w:spacing w:beforeLines="0" w:line="240" w:lineRule="auto"/>
      <w:ind w:firstLine="0" w:firstLineChars="0"/>
      <w:textAlignment w:val="baseline"/>
    </w:pPr>
    <w:rPr>
      <w:rFonts w:ascii="宋体" w:hAnsi="Tms Rmn"/>
      <w:sz w:val="21"/>
      <w:szCs w:val="20"/>
    </w:rPr>
  </w:style>
  <w:style w:type="paragraph" w:customStyle="1" w:styleId="437">
    <w:name w:val="样式 表格标题 + 首行缩进:  2 字符"/>
    <w:basedOn w:val="19"/>
    <w:qFormat/>
    <w:uiPriority w:val="0"/>
    <w:pPr>
      <w:spacing w:before="120" w:line="360" w:lineRule="auto"/>
      <w:ind w:firstLine="480"/>
      <w:jc w:val="center"/>
    </w:pPr>
    <w:rPr>
      <w:rFonts w:eastAsia="汉鼎简特宋"/>
      <w:sz w:val="24"/>
      <w:szCs w:val="20"/>
    </w:rPr>
  </w:style>
  <w:style w:type="paragraph" w:customStyle="1" w:styleId="438">
    <w:name w:val="xl43"/>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szCs w:val="20"/>
    </w:rPr>
  </w:style>
  <w:style w:type="paragraph" w:customStyle="1" w:styleId="439">
    <w:name w:val="xl41"/>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szCs w:val="20"/>
    </w:rPr>
  </w:style>
  <w:style w:type="paragraph" w:customStyle="1" w:styleId="440">
    <w:name w:val="xl32"/>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eastAsia="Arial Unicode MS"/>
      <w:color w:val="000000"/>
      <w:szCs w:val="20"/>
    </w:rPr>
  </w:style>
  <w:style w:type="paragraph" w:customStyle="1" w:styleId="441">
    <w:name w:val="font7"/>
    <w:basedOn w:val="1"/>
    <w:qFormat/>
    <w:uiPriority w:val="0"/>
    <w:pPr>
      <w:widowControl/>
      <w:adjustRightInd/>
      <w:snapToGrid/>
      <w:spacing w:before="100" w:beforeLines="0" w:beforeAutospacing="1" w:after="100" w:afterAutospacing="1" w:line="240" w:lineRule="auto"/>
      <w:ind w:firstLine="0" w:firstLineChars="0"/>
      <w:jc w:val="left"/>
    </w:pPr>
    <w:rPr>
      <w:rFonts w:eastAsia="Arial Unicode MS"/>
      <w:sz w:val="18"/>
      <w:szCs w:val="20"/>
    </w:rPr>
  </w:style>
  <w:style w:type="paragraph" w:customStyle="1" w:styleId="442">
    <w:name w:val="居中正文"/>
    <w:basedOn w:val="26"/>
    <w:qFormat/>
    <w:uiPriority w:val="0"/>
    <w:pPr>
      <w:snapToGrid/>
      <w:spacing w:before="240" w:beforeLines="0" w:after="0" w:line="240" w:lineRule="atLeast"/>
      <w:ind w:firstLine="0" w:firstLineChars="0"/>
      <w:jc w:val="center"/>
      <w:textAlignment w:val="baseline"/>
    </w:pPr>
    <w:rPr>
      <w:rFonts w:ascii="宋体" w:hAnsi="宋体"/>
      <w:spacing w:val="6"/>
      <w:kern w:val="28"/>
      <w:szCs w:val="20"/>
    </w:rPr>
  </w:style>
  <w:style w:type="paragraph" w:customStyle="1" w:styleId="443">
    <w:name w:val="Date1"/>
    <w:basedOn w:val="1"/>
    <w:next w:val="1"/>
    <w:qFormat/>
    <w:uiPriority w:val="0"/>
    <w:pPr>
      <w:snapToGrid/>
      <w:spacing w:beforeLines="0" w:line="240" w:lineRule="auto"/>
      <w:ind w:firstLine="0" w:firstLineChars="0"/>
      <w:textAlignment w:val="baseline"/>
    </w:pPr>
    <w:rPr>
      <w:kern w:val="2"/>
      <w:sz w:val="21"/>
      <w:szCs w:val="20"/>
    </w:rPr>
  </w:style>
  <w:style w:type="paragraph" w:customStyle="1" w:styleId="444">
    <w:name w:val="xl30"/>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hint="eastAsia" w:ascii="仿宋_GB2312" w:hAnsi="Arial Unicode MS" w:eastAsia="仿宋_GB2312"/>
      <w:color w:val="000000"/>
      <w:szCs w:val="20"/>
    </w:rPr>
  </w:style>
  <w:style w:type="paragraph" w:customStyle="1" w:styleId="445">
    <w:name w:val="font6"/>
    <w:basedOn w:val="1"/>
    <w:qFormat/>
    <w:uiPriority w:val="0"/>
    <w:pPr>
      <w:widowControl/>
      <w:adjustRightInd/>
      <w:snapToGrid/>
      <w:spacing w:before="100" w:beforeLines="0" w:beforeAutospacing="1" w:after="100" w:afterAutospacing="1" w:line="240" w:lineRule="auto"/>
      <w:ind w:firstLine="0" w:firstLineChars="0"/>
      <w:jc w:val="left"/>
    </w:pPr>
    <w:rPr>
      <w:rFonts w:eastAsia="Arial Unicode MS"/>
      <w:sz w:val="18"/>
      <w:szCs w:val="20"/>
    </w:rPr>
  </w:style>
  <w:style w:type="paragraph" w:customStyle="1" w:styleId="446">
    <w:name w:val="y表头"/>
    <w:basedOn w:val="27"/>
    <w:qFormat/>
    <w:uiPriority w:val="0"/>
    <w:pPr>
      <w:tabs>
        <w:tab w:val="left" w:pos="900"/>
      </w:tabs>
      <w:snapToGrid/>
      <w:spacing w:before="0" w:beforeLines="0" w:line="240" w:lineRule="auto"/>
      <w:jc w:val="center"/>
      <w:textAlignment w:val="baseline"/>
    </w:pPr>
    <w:rPr>
      <w:rFonts w:ascii="宋体" w:hAnsi="宋体" w:eastAsia="楷体_GB2312"/>
      <w:b/>
      <w:kern w:val="2"/>
      <w:szCs w:val="20"/>
    </w:rPr>
  </w:style>
  <w:style w:type="paragraph" w:customStyle="1" w:styleId="447">
    <w:name w:val="我的样式（正文）"/>
    <w:basedOn w:val="1"/>
    <w:qFormat/>
    <w:uiPriority w:val="0"/>
    <w:pPr>
      <w:adjustRightInd/>
      <w:snapToGrid/>
      <w:spacing w:beforeLines="0" w:line="440" w:lineRule="exact"/>
      <w:ind w:firstLine="0" w:firstLineChars="0"/>
    </w:pPr>
    <w:rPr>
      <w:rFonts w:ascii="宋体"/>
      <w:kern w:val="2"/>
      <w:sz w:val="28"/>
      <w:szCs w:val="20"/>
    </w:rPr>
  </w:style>
  <w:style w:type="paragraph" w:customStyle="1" w:styleId="448">
    <w:name w:val="小五表文"/>
    <w:qFormat/>
    <w:uiPriority w:val="0"/>
    <w:pPr>
      <w:jc w:val="center"/>
    </w:pPr>
    <w:rPr>
      <w:rFonts w:ascii="Times New Roman" w:hAnsi="Times New Roman" w:eastAsia="仿宋_GB2312" w:cs="Times New Roman"/>
      <w:sz w:val="18"/>
      <w:lang w:val="en-US" w:eastAsia="zh-CN" w:bidi="ar-SA"/>
    </w:rPr>
  </w:style>
  <w:style w:type="paragraph" w:customStyle="1" w:styleId="449">
    <w:name w:val="公式样式1"/>
    <w:basedOn w:val="1"/>
    <w:qFormat/>
    <w:uiPriority w:val="0"/>
    <w:pPr>
      <w:adjustRightInd/>
      <w:snapToGrid/>
      <w:spacing w:beforeLines="0" w:line="360" w:lineRule="auto"/>
      <w:ind w:firstLine="235" w:firstLineChars="100"/>
    </w:pPr>
    <w:rPr>
      <w:rFonts w:ascii="宋体" w:hAnsi="宋体"/>
      <w:kern w:val="2"/>
      <w:szCs w:val="20"/>
    </w:rPr>
  </w:style>
  <w:style w:type="paragraph" w:customStyle="1" w:styleId="450">
    <w:name w:val="xl34"/>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eastAsia="Arial Unicode MS"/>
      <w:color w:val="000000"/>
      <w:szCs w:val="20"/>
    </w:rPr>
  </w:style>
  <w:style w:type="paragraph" w:customStyle="1" w:styleId="451">
    <w:name w:val="小四表格"/>
    <w:basedOn w:val="1"/>
    <w:qFormat/>
    <w:uiPriority w:val="0"/>
    <w:pPr>
      <w:keepNext/>
      <w:autoSpaceDE w:val="0"/>
      <w:autoSpaceDN w:val="0"/>
      <w:snapToGrid/>
      <w:spacing w:beforeLines="0" w:line="480" w:lineRule="atLeast"/>
      <w:ind w:firstLine="0" w:firstLineChars="0"/>
      <w:jc w:val="center"/>
    </w:pPr>
    <w:rPr>
      <w:color w:val="000000"/>
      <w:kern w:val="2"/>
      <w:szCs w:val="20"/>
    </w:rPr>
  </w:style>
  <w:style w:type="paragraph" w:customStyle="1" w:styleId="452">
    <w:name w:val="9 Char"/>
    <w:basedOn w:val="1"/>
    <w:qFormat/>
    <w:uiPriority w:val="0"/>
    <w:pPr>
      <w:adjustRightInd/>
      <w:snapToGrid/>
      <w:spacing w:beforeLines="0" w:line="240" w:lineRule="exact"/>
    </w:pPr>
    <w:rPr>
      <w:kern w:val="2"/>
      <w:sz w:val="28"/>
      <w:szCs w:val="28"/>
    </w:rPr>
  </w:style>
  <w:style w:type="paragraph" w:customStyle="1" w:styleId="453">
    <w:name w:val="表题格式"/>
    <w:basedOn w:val="1"/>
    <w:qFormat/>
    <w:uiPriority w:val="0"/>
    <w:pPr>
      <w:adjustRightInd/>
      <w:snapToGrid/>
      <w:spacing w:beforeLines="0" w:line="440" w:lineRule="exact"/>
      <w:ind w:firstLine="377" w:firstLineChars="377"/>
    </w:pPr>
    <w:rPr>
      <w:rFonts w:eastAsia="黑体"/>
      <w:szCs w:val="20"/>
    </w:rPr>
  </w:style>
  <w:style w:type="paragraph" w:customStyle="1" w:styleId="454">
    <w:name w:val="8"/>
    <w:basedOn w:val="1"/>
    <w:next w:val="82"/>
    <w:qFormat/>
    <w:uiPriority w:val="0"/>
    <w:pPr>
      <w:widowControl/>
      <w:adjustRightInd/>
      <w:snapToGrid/>
      <w:spacing w:before="100" w:beforeLines="0" w:beforeAutospacing="1" w:after="100" w:afterAutospacing="1" w:line="240" w:lineRule="auto"/>
      <w:ind w:firstLine="0" w:firstLineChars="0"/>
      <w:jc w:val="left"/>
    </w:pPr>
    <w:rPr>
      <w:rFonts w:ascii="Arial Unicode MS" w:hAnsi="Arial Unicode MS" w:eastAsia="Arial Unicode MS" w:cs="Arial Unicode MS"/>
    </w:rPr>
  </w:style>
  <w:style w:type="paragraph" w:customStyle="1" w:styleId="455">
    <w:name w:val="中表格"/>
    <w:basedOn w:val="1"/>
    <w:qFormat/>
    <w:uiPriority w:val="0"/>
    <w:pPr>
      <w:adjustRightInd/>
      <w:snapToGrid/>
      <w:spacing w:beforeLines="0" w:line="420" w:lineRule="exact"/>
      <w:ind w:firstLine="0" w:firstLineChars="0"/>
      <w:jc w:val="center"/>
    </w:pPr>
    <w:rPr>
      <w:rFonts w:ascii="宋体" w:hAnsi="Arial"/>
      <w:kern w:val="2"/>
      <w:szCs w:val="20"/>
    </w:rPr>
  </w:style>
  <w:style w:type="paragraph" w:customStyle="1" w:styleId="456">
    <w:name w:val="大表格"/>
    <w:basedOn w:val="455"/>
    <w:qFormat/>
    <w:uiPriority w:val="0"/>
    <w:pPr>
      <w:spacing w:line="480" w:lineRule="exact"/>
    </w:pPr>
    <w:rPr>
      <w:sz w:val="28"/>
    </w:rPr>
  </w:style>
  <w:style w:type="paragraph" w:customStyle="1" w:styleId="457">
    <w:name w:val="7"/>
    <w:basedOn w:val="1"/>
    <w:next w:val="19"/>
    <w:qFormat/>
    <w:uiPriority w:val="0"/>
    <w:pPr>
      <w:adjustRightInd/>
      <w:snapToGrid/>
      <w:spacing w:beforeLines="0" w:line="500" w:lineRule="exact"/>
      <w:jc w:val="left"/>
    </w:pPr>
    <w:rPr>
      <w:rFonts w:ascii="仿宋_GB2312" w:eastAsia="仿宋_GB2312"/>
      <w:bCs/>
      <w:kern w:val="2"/>
      <w:sz w:val="28"/>
      <w:szCs w:val="20"/>
    </w:rPr>
  </w:style>
  <w:style w:type="paragraph" w:customStyle="1" w:styleId="458">
    <w:name w:val="Char Char Char Char Char"/>
    <w:basedOn w:val="1"/>
    <w:qFormat/>
    <w:uiPriority w:val="0"/>
    <w:pPr>
      <w:adjustRightInd/>
      <w:snapToGrid/>
      <w:spacing w:beforeLines="0" w:line="240" w:lineRule="auto"/>
      <w:ind w:firstLine="0" w:firstLineChars="0"/>
    </w:pPr>
    <w:rPr>
      <w:kern w:val="2"/>
      <w:sz w:val="21"/>
      <w:szCs w:val="21"/>
    </w:rPr>
  </w:style>
  <w:style w:type="paragraph" w:customStyle="1" w:styleId="459">
    <w:name w:val="Char Char Char Char Char Char Char Char"/>
    <w:basedOn w:val="1"/>
    <w:qFormat/>
    <w:uiPriority w:val="0"/>
    <w:pPr>
      <w:adjustRightInd/>
      <w:snapToGrid/>
      <w:spacing w:beforeLines="0" w:line="240" w:lineRule="auto"/>
      <w:ind w:firstLine="0" w:firstLineChars="0"/>
    </w:pPr>
    <w:rPr>
      <w:kern w:val="2"/>
      <w:sz w:val="21"/>
      <w:szCs w:val="21"/>
    </w:rPr>
  </w:style>
  <w:style w:type="paragraph" w:customStyle="1" w:styleId="460">
    <w:name w:val="xl4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61">
    <w:name w:val="xl4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62">
    <w:name w:val="xl4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63">
    <w:name w:val="xl47"/>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64">
    <w:name w:val="font10"/>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sz w:val="20"/>
      <w:szCs w:val="20"/>
    </w:rPr>
  </w:style>
  <w:style w:type="paragraph" w:customStyle="1" w:styleId="465">
    <w:name w:val="xl49"/>
    <w:basedOn w:val="1"/>
    <w:qFormat/>
    <w:uiPriority w:val="0"/>
    <w:pPr>
      <w:widowControl/>
      <w:pBdr>
        <w:top w:val="single" w:color="auto" w:sz="4" w:space="0"/>
        <w:lef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66">
    <w:name w:val="xl50"/>
    <w:basedOn w:val="1"/>
    <w:qFormat/>
    <w:uiPriority w:val="0"/>
    <w:pPr>
      <w:widowControl/>
      <w:pBdr>
        <w:top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67">
    <w:name w:val="xl51"/>
    <w:basedOn w:val="1"/>
    <w:qFormat/>
    <w:uiPriority w:val="0"/>
    <w:pPr>
      <w:widowControl/>
      <w:pBdr>
        <w:left w:val="single" w:color="auto" w:sz="4" w:space="0"/>
        <w:bottom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68">
    <w:name w:val="xl52"/>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69">
    <w:name w:val="xl53"/>
    <w:basedOn w:val="1"/>
    <w:qFormat/>
    <w:uiPriority w:val="0"/>
    <w:pPr>
      <w:widowControl/>
      <w:pBdr>
        <w:lef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70">
    <w:name w:val="xl55"/>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71">
    <w:name w:val="font12"/>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sz w:val="20"/>
      <w:szCs w:val="20"/>
    </w:rPr>
  </w:style>
  <w:style w:type="paragraph" w:customStyle="1" w:styleId="472">
    <w:name w:val="font13"/>
    <w:basedOn w:val="1"/>
    <w:qFormat/>
    <w:uiPriority w:val="0"/>
    <w:pPr>
      <w:widowControl/>
      <w:adjustRightInd/>
      <w:snapToGrid/>
      <w:spacing w:before="100" w:beforeLines="0" w:beforeAutospacing="1" w:after="100" w:afterAutospacing="1" w:line="240" w:lineRule="auto"/>
      <w:ind w:firstLine="0" w:firstLineChars="0"/>
      <w:jc w:val="left"/>
    </w:pPr>
    <w:rPr>
      <w:sz w:val="20"/>
      <w:szCs w:val="20"/>
    </w:rPr>
  </w:style>
  <w:style w:type="paragraph" w:customStyle="1" w:styleId="473">
    <w:name w:val="font14"/>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olor w:val="000000"/>
      <w:sz w:val="20"/>
      <w:szCs w:val="20"/>
    </w:rPr>
  </w:style>
  <w:style w:type="paragraph" w:customStyle="1" w:styleId="474">
    <w:name w:val="xl5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76">
    <w:name w:val="xl5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77">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color w:val="FF0000"/>
      <w:sz w:val="20"/>
      <w:szCs w:val="20"/>
    </w:rPr>
  </w:style>
  <w:style w:type="paragraph" w:customStyle="1" w:styleId="479">
    <w:name w:val="xl6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color w:val="FF0000"/>
      <w:sz w:val="20"/>
      <w:szCs w:val="20"/>
    </w:rPr>
  </w:style>
  <w:style w:type="paragraph" w:customStyle="1" w:styleId="480">
    <w:name w:val="xl6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81">
    <w:name w:val="xl6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82">
    <w:name w:val="xl6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color w:val="000000"/>
      <w:sz w:val="20"/>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color w:val="000000"/>
      <w:sz w:val="20"/>
      <w:szCs w:val="20"/>
    </w:rPr>
  </w:style>
  <w:style w:type="paragraph" w:customStyle="1" w:styleId="484">
    <w:name w:val="xl6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85">
    <w:name w:val="xl6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color w:val="000000"/>
      <w:sz w:val="20"/>
      <w:szCs w:val="20"/>
    </w:rPr>
  </w:style>
  <w:style w:type="paragraph" w:customStyle="1" w:styleId="486">
    <w:name w:val="xl6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left"/>
    </w:pPr>
    <w:rPr>
      <w:rFonts w:ascii="Arial Unicode MS" w:hAnsi="Arial Unicode MS"/>
      <w:sz w:val="20"/>
      <w:szCs w:val="20"/>
    </w:rPr>
  </w:style>
  <w:style w:type="paragraph" w:customStyle="1" w:styleId="487">
    <w:name w:val="xl6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sz w:val="20"/>
      <w:szCs w:val="20"/>
    </w:rPr>
  </w:style>
  <w:style w:type="paragraph" w:customStyle="1" w:styleId="488">
    <w:name w:val="xl7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黑体" w:hAnsi="Arial Unicode MS" w:eastAsia="黑体"/>
      <w:sz w:val="20"/>
      <w:szCs w:val="20"/>
    </w:rPr>
  </w:style>
  <w:style w:type="paragraph" w:customStyle="1" w:styleId="48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90">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sz w:val="20"/>
      <w:szCs w:val="20"/>
    </w:rPr>
  </w:style>
  <w:style w:type="paragraph" w:customStyle="1" w:styleId="491">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sz w:val="18"/>
      <w:szCs w:val="18"/>
    </w:rPr>
  </w:style>
  <w:style w:type="paragraph" w:customStyle="1" w:styleId="492">
    <w:name w:val="xl7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18"/>
      <w:szCs w:val="18"/>
    </w:rPr>
  </w:style>
  <w:style w:type="paragraph" w:customStyle="1" w:styleId="493">
    <w:name w:val="xl7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rPr>
  </w:style>
  <w:style w:type="paragraph" w:customStyle="1" w:styleId="494">
    <w:name w:val="xl76"/>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95">
    <w:name w:val="xl77"/>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96">
    <w:name w:val="xl78"/>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97">
    <w:name w:val="xl79"/>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98">
    <w:name w:val="xl80"/>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黑体" w:hAnsi="Arial Unicode MS" w:eastAsia="黑体"/>
      <w:sz w:val="20"/>
      <w:szCs w:val="20"/>
    </w:rPr>
  </w:style>
  <w:style w:type="paragraph" w:customStyle="1" w:styleId="499">
    <w:name w:val="xl81"/>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黑体" w:hAnsi="Arial Unicode MS" w:eastAsia="黑体"/>
      <w:sz w:val="20"/>
      <w:szCs w:val="20"/>
    </w:rPr>
  </w:style>
  <w:style w:type="paragraph" w:customStyle="1" w:styleId="500">
    <w:name w:val="xl82"/>
    <w:basedOn w:val="1"/>
    <w:qFormat/>
    <w:uiPriority w:val="0"/>
    <w:pPr>
      <w:widowControl/>
      <w:pBdr>
        <w:top w:val="single" w:color="auto" w:sz="4" w:space="0"/>
        <w:left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501">
    <w:name w:val="xl83"/>
    <w:basedOn w:val="1"/>
    <w:qFormat/>
    <w:uiPriority w:val="0"/>
    <w:pPr>
      <w:widowControl/>
      <w:pBdr>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502">
    <w:name w:val="xl84"/>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黑体" w:hAnsi="Arial Unicode MS" w:eastAsia="黑体"/>
      <w:sz w:val="20"/>
      <w:szCs w:val="20"/>
    </w:rPr>
  </w:style>
  <w:style w:type="paragraph" w:customStyle="1" w:styleId="503">
    <w:name w:val="xl85"/>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left"/>
    </w:pPr>
    <w:rPr>
      <w:rFonts w:ascii="Arial Unicode MS" w:hAnsi="Arial Unicode MS"/>
    </w:rPr>
  </w:style>
  <w:style w:type="paragraph" w:customStyle="1" w:styleId="504">
    <w:name w:val="xl86"/>
    <w:basedOn w:val="1"/>
    <w:qFormat/>
    <w:uiPriority w:val="0"/>
    <w:pPr>
      <w:widowControl/>
      <w:pBdr>
        <w:top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sz w:val="20"/>
      <w:szCs w:val="20"/>
    </w:rPr>
  </w:style>
  <w:style w:type="paragraph" w:customStyle="1" w:styleId="505">
    <w:name w:val="xl87"/>
    <w:basedOn w:val="1"/>
    <w:qFormat/>
    <w:uiPriority w:val="0"/>
    <w:pPr>
      <w:widowControl/>
      <w:pBdr>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sz w:val="20"/>
      <w:szCs w:val="20"/>
    </w:rPr>
  </w:style>
  <w:style w:type="paragraph" w:customStyle="1" w:styleId="506">
    <w:name w:val="xl88"/>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sz w:val="20"/>
      <w:szCs w:val="20"/>
    </w:rPr>
  </w:style>
  <w:style w:type="paragraph" w:customStyle="1" w:styleId="507">
    <w:name w:val="xl89"/>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黑体" w:hAnsi="Arial Unicode MS" w:eastAsia="黑体"/>
      <w:sz w:val="20"/>
      <w:szCs w:val="20"/>
    </w:rPr>
  </w:style>
  <w:style w:type="paragraph" w:customStyle="1" w:styleId="508">
    <w:name w:val="xl90"/>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509">
    <w:name w:val="xl91"/>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left"/>
    </w:pPr>
    <w:rPr>
      <w:sz w:val="20"/>
      <w:szCs w:val="20"/>
    </w:rPr>
  </w:style>
  <w:style w:type="paragraph" w:customStyle="1" w:styleId="510">
    <w:name w:val="xl92"/>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left"/>
    </w:pPr>
    <w:rPr>
      <w:rFonts w:ascii="Arial Unicode MS" w:hAnsi="Arial Unicode MS"/>
      <w:sz w:val="20"/>
      <w:szCs w:val="20"/>
    </w:rPr>
  </w:style>
  <w:style w:type="paragraph" w:customStyle="1" w:styleId="511">
    <w:name w:val="xl93"/>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color w:val="FF0000"/>
      <w:sz w:val="20"/>
      <w:szCs w:val="20"/>
    </w:rPr>
  </w:style>
  <w:style w:type="paragraph" w:customStyle="1" w:styleId="512">
    <w:name w:val="xl94"/>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color w:val="FF0000"/>
      <w:sz w:val="20"/>
      <w:szCs w:val="20"/>
    </w:rPr>
  </w:style>
  <w:style w:type="paragraph" w:customStyle="1" w:styleId="513">
    <w:name w:val="xl95"/>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color w:val="FF0000"/>
      <w:sz w:val="20"/>
      <w:szCs w:val="20"/>
    </w:rPr>
  </w:style>
  <w:style w:type="paragraph" w:customStyle="1" w:styleId="514">
    <w:name w:val="xl9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515">
    <w:name w:val="xl9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516">
    <w:name w:val="xl9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color w:val="FF0000"/>
      <w:sz w:val="20"/>
      <w:szCs w:val="20"/>
    </w:rPr>
  </w:style>
  <w:style w:type="paragraph" w:customStyle="1" w:styleId="517">
    <w:name w:val="font15"/>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Arial Unicode MS"/>
      <w:sz w:val="21"/>
      <w:szCs w:val="21"/>
    </w:rPr>
  </w:style>
  <w:style w:type="paragraph" w:customStyle="1" w:styleId="518">
    <w:name w:val="font0"/>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Arial Unicode MS"/>
    </w:rPr>
  </w:style>
  <w:style w:type="paragraph" w:customStyle="1" w:styleId="519">
    <w:name w:val="正文图小五"/>
    <w:basedOn w:val="1"/>
    <w:qFormat/>
    <w:uiPriority w:val="0"/>
    <w:pPr>
      <w:spacing w:beforeLines="0" w:line="240" w:lineRule="auto"/>
      <w:ind w:firstLine="0" w:firstLineChars="0"/>
      <w:jc w:val="center"/>
    </w:pPr>
    <w:rPr>
      <w:rFonts w:eastAsia="黑体"/>
      <w:spacing w:val="6"/>
      <w:kern w:val="2"/>
      <w:sz w:val="21"/>
      <w:szCs w:val="20"/>
    </w:rPr>
  </w:style>
  <w:style w:type="paragraph" w:customStyle="1" w:styleId="520">
    <w:name w:val="正文图小四"/>
    <w:basedOn w:val="1"/>
    <w:qFormat/>
    <w:uiPriority w:val="0"/>
    <w:pPr>
      <w:spacing w:beforeLines="0" w:line="240" w:lineRule="auto"/>
      <w:ind w:firstLine="0" w:firstLineChars="0"/>
      <w:jc w:val="center"/>
      <w:textAlignment w:val="baseline"/>
    </w:pPr>
    <w:rPr>
      <w:rFonts w:ascii="宋体"/>
    </w:rPr>
  </w:style>
  <w:style w:type="paragraph" w:customStyle="1" w:styleId="521">
    <w:name w:val="表格文字2"/>
    <w:basedOn w:val="1"/>
    <w:qFormat/>
    <w:uiPriority w:val="0"/>
    <w:pPr>
      <w:spacing w:before="62" w:beforeLines="20" w:after="62" w:afterLines="20" w:line="240" w:lineRule="auto"/>
      <w:ind w:firstLine="0" w:firstLineChars="0"/>
    </w:pPr>
    <w:rPr>
      <w:rFonts w:eastAsia="仿宋_GB2312"/>
      <w:spacing w:val="-6"/>
      <w:sz w:val="21"/>
      <w:szCs w:val="20"/>
    </w:rPr>
  </w:style>
  <w:style w:type="paragraph" w:customStyle="1" w:styleId="522">
    <w:name w:val="正文图五"/>
    <w:basedOn w:val="1"/>
    <w:qFormat/>
    <w:uiPriority w:val="0"/>
    <w:pPr>
      <w:spacing w:beforeLines="0" w:line="240" w:lineRule="auto"/>
      <w:ind w:firstLine="0" w:firstLineChars="0"/>
      <w:jc w:val="center"/>
    </w:pPr>
    <w:rPr>
      <w:rFonts w:ascii="Arial" w:hAnsi="Arial" w:eastAsia="仿宋_GB2312"/>
      <w:snapToGrid w:val="0"/>
      <w:spacing w:val="6"/>
      <w:kern w:val="2"/>
      <w:sz w:val="21"/>
      <w:szCs w:val="21"/>
    </w:rPr>
  </w:style>
  <w:style w:type="paragraph" w:customStyle="1" w:styleId="523">
    <w:name w:val="正文图"/>
    <w:basedOn w:val="1"/>
    <w:qFormat/>
    <w:uiPriority w:val="0"/>
    <w:pPr>
      <w:spacing w:beforeLines="0" w:line="240" w:lineRule="auto"/>
      <w:ind w:firstLine="0" w:firstLineChars="0"/>
      <w:jc w:val="center"/>
      <w:textAlignment w:val="baseline"/>
    </w:pPr>
    <w:rPr>
      <w:rFonts w:ascii="宋体"/>
      <w:szCs w:val="20"/>
    </w:rPr>
  </w:style>
  <w:style w:type="paragraph" w:customStyle="1" w:styleId="524">
    <w:name w:val="文本框文字"/>
    <w:basedOn w:val="1"/>
    <w:qFormat/>
    <w:uiPriority w:val="0"/>
    <w:pPr>
      <w:snapToGrid/>
      <w:spacing w:beforeLines="0" w:line="240" w:lineRule="auto"/>
      <w:ind w:firstLine="0" w:firstLineChars="0"/>
      <w:jc w:val="center"/>
      <w:textAlignment w:val="baseline"/>
    </w:pPr>
    <w:rPr>
      <w:sz w:val="21"/>
      <w:szCs w:val="20"/>
    </w:rPr>
  </w:style>
  <w:style w:type="paragraph" w:customStyle="1" w:styleId="525">
    <w:name w:val="表格文字小四"/>
    <w:basedOn w:val="1"/>
    <w:qFormat/>
    <w:uiPriority w:val="0"/>
    <w:pPr>
      <w:spacing w:before="31" w:after="31" w:afterLines="10" w:line="240" w:lineRule="auto"/>
      <w:ind w:firstLine="0" w:firstLineChars="0"/>
      <w:jc w:val="center"/>
    </w:pPr>
    <w:rPr>
      <w:rFonts w:ascii="Arial" w:hAnsi="Arial" w:cs="Arial"/>
      <w:snapToGrid w:val="0"/>
      <w:szCs w:val="20"/>
    </w:rPr>
  </w:style>
  <w:style w:type="paragraph" w:customStyle="1" w:styleId="526">
    <w:name w:val="表格文字五"/>
    <w:basedOn w:val="1"/>
    <w:qFormat/>
    <w:uiPriority w:val="0"/>
    <w:pPr>
      <w:spacing w:before="62" w:beforeLines="20" w:after="62" w:afterLines="20" w:line="240" w:lineRule="auto"/>
      <w:ind w:firstLine="0" w:firstLineChars="0"/>
      <w:jc w:val="center"/>
    </w:pPr>
    <w:rPr>
      <w:rFonts w:eastAsia="仿宋_GB2312"/>
      <w:snapToGrid w:val="0"/>
      <w:kern w:val="2"/>
      <w:sz w:val="21"/>
      <w:szCs w:val="21"/>
    </w:rPr>
  </w:style>
  <w:style w:type="paragraph" w:customStyle="1" w:styleId="527">
    <w:name w:val="样式 (西文) 仿宋_GB2312 (中文) 仿宋_GB2312 四号 首行缩进:  0.98 厘米 行距: 固定值 2..."/>
    <w:basedOn w:val="24"/>
    <w:next w:val="24"/>
    <w:qFormat/>
    <w:uiPriority w:val="0"/>
    <w:pPr>
      <w:shd w:val="clear" w:color="auto" w:fill="auto"/>
      <w:adjustRightInd/>
      <w:snapToGrid/>
      <w:spacing w:beforeLines="0" w:line="480" w:lineRule="exact"/>
      <w:ind w:firstLine="555" w:firstLineChars="0"/>
    </w:pPr>
    <w:rPr>
      <w:rFonts w:ascii="仿宋_GB2312" w:eastAsia="仿宋_GB2312" w:cs="宋体"/>
      <w:kern w:val="2"/>
      <w:sz w:val="44"/>
      <w:szCs w:val="20"/>
    </w:rPr>
  </w:style>
  <w:style w:type="paragraph" w:customStyle="1" w:styleId="528">
    <w:name w:val="表格结尾"/>
    <w:basedOn w:val="1"/>
    <w:qFormat/>
    <w:uiPriority w:val="0"/>
    <w:pPr>
      <w:adjustRightInd/>
      <w:spacing w:beforeLines="0" w:line="0" w:lineRule="atLeast"/>
      <w:ind w:firstLine="0" w:firstLineChars="0"/>
    </w:pPr>
    <w:rPr>
      <w:kern w:val="2"/>
      <w:sz w:val="10"/>
    </w:rPr>
  </w:style>
  <w:style w:type="paragraph" w:customStyle="1" w:styleId="529">
    <w:name w:val="Char1 Char Char Char"/>
    <w:basedOn w:val="1"/>
    <w:qFormat/>
    <w:uiPriority w:val="0"/>
    <w:pPr>
      <w:adjustRightInd/>
      <w:snapToGrid/>
      <w:spacing w:beforeLines="0" w:line="240" w:lineRule="auto"/>
      <w:ind w:firstLine="0" w:firstLineChars="0"/>
    </w:pPr>
    <w:rPr>
      <w:kern w:val="2"/>
      <w:sz w:val="21"/>
      <w:szCs w:val="20"/>
    </w:rPr>
  </w:style>
  <w:style w:type="paragraph" w:customStyle="1" w:styleId="530">
    <w:name w:val="Char3"/>
    <w:basedOn w:val="1"/>
    <w:qFormat/>
    <w:uiPriority w:val="0"/>
    <w:pPr>
      <w:adjustRightInd/>
      <w:snapToGrid/>
      <w:spacing w:beforeLines="0" w:line="240" w:lineRule="auto"/>
      <w:ind w:firstLine="0" w:firstLineChars="0"/>
    </w:pPr>
    <w:rPr>
      <w:kern w:val="2"/>
    </w:rPr>
  </w:style>
  <w:style w:type="character" w:customStyle="1" w:styleId="531">
    <w:name w:val="样式1 Char"/>
    <w:link w:val="294"/>
    <w:qFormat/>
    <w:uiPriority w:val="0"/>
    <w:rPr>
      <w:kern w:val="2"/>
      <w:sz w:val="21"/>
    </w:rPr>
  </w:style>
  <w:style w:type="character" w:customStyle="1" w:styleId="532">
    <w:name w:val="样式2 Char"/>
    <w:link w:val="383"/>
    <w:qFormat/>
    <w:uiPriority w:val="0"/>
    <w:rPr>
      <w:rFonts w:ascii="宋体" w:hAnsi="宋体"/>
      <w:color w:val="FF0000"/>
      <w:kern w:val="2"/>
      <w:sz w:val="24"/>
      <w:szCs w:val="24"/>
    </w:rPr>
  </w:style>
  <w:style w:type="character" w:customStyle="1" w:styleId="533">
    <w:name w:val="标准 Char"/>
    <w:qFormat/>
    <w:uiPriority w:val="0"/>
    <w:rPr>
      <w:rFonts w:ascii="宋体" w:eastAsia="宋体"/>
      <w:sz w:val="28"/>
      <w:lang w:val="en-US" w:eastAsia="zh-CN" w:bidi="ar-SA"/>
    </w:rPr>
  </w:style>
  <w:style w:type="paragraph" w:customStyle="1" w:styleId="534">
    <w:name w:val="样式 四号 首行缩进:  2 字符"/>
    <w:basedOn w:val="1"/>
    <w:qFormat/>
    <w:uiPriority w:val="0"/>
    <w:pPr>
      <w:adjustRightInd/>
      <w:snapToGrid/>
      <w:spacing w:beforeLines="0" w:line="480" w:lineRule="atLeast"/>
    </w:pPr>
    <w:rPr>
      <w:kern w:val="2"/>
    </w:rPr>
  </w:style>
  <w:style w:type="character" w:customStyle="1" w:styleId="535">
    <w:name w:val="p31"/>
    <w:qFormat/>
    <w:uiPriority w:val="0"/>
    <w:rPr>
      <w:rFonts w:hint="eastAsia" w:ascii="文鼎粗行楷简" w:eastAsia="文鼎粗行楷简"/>
      <w:color w:val="FF0000"/>
      <w:sz w:val="30"/>
      <w:szCs w:val="30"/>
    </w:rPr>
  </w:style>
  <w:style w:type="character" w:customStyle="1" w:styleId="536">
    <w:name w:val="标题 5 Char3"/>
    <w:qFormat/>
    <w:uiPriority w:val="0"/>
    <w:rPr>
      <w:rFonts w:ascii="仿宋_GB2312" w:eastAsia="仿宋_GB2312"/>
      <w:b/>
      <w:bCs/>
      <w:kern w:val="2"/>
      <w:sz w:val="28"/>
      <w:szCs w:val="28"/>
      <w:lang w:val="en-US" w:eastAsia="zh-CN" w:bidi="ar-SA"/>
    </w:rPr>
  </w:style>
  <w:style w:type="paragraph" w:customStyle="1" w:styleId="537">
    <w:name w:val="Char235"/>
    <w:basedOn w:val="24"/>
    <w:qFormat/>
    <w:uiPriority w:val="0"/>
    <w:pPr>
      <w:adjustRightInd/>
      <w:snapToGrid/>
      <w:spacing w:beforeLines="0" w:line="240" w:lineRule="auto"/>
      <w:ind w:firstLine="0" w:firstLineChars="0"/>
    </w:pPr>
    <w:rPr>
      <w:rFonts w:ascii="Tahoma" w:hAnsi="Tahoma"/>
      <w:kern w:val="2"/>
    </w:rPr>
  </w:style>
  <w:style w:type="paragraph" w:customStyle="1" w:styleId="538">
    <w:name w:val="Char Char1 Char2"/>
    <w:basedOn w:val="1"/>
    <w:qFormat/>
    <w:uiPriority w:val="0"/>
    <w:pPr>
      <w:adjustRightInd/>
      <w:snapToGrid/>
      <w:spacing w:beforeLines="0" w:line="240" w:lineRule="auto"/>
      <w:ind w:firstLine="0" w:firstLineChars="0"/>
    </w:pPr>
    <w:rPr>
      <w:kern w:val="2"/>
    </w:rPr>
  </w:style>
  <w:style w:type="paragraph" w:customStyle="1" w:styleId="539">
    <w:name w:val="Char Char Char1 Char Char Char Char Char Char1"/>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character" w:customStyle="1" w:styleId="540">
    <w:name w:val="Char Char13"/>
    <w:qFormat/>
    <w:uiPriority w:val="0"/>
    <w:rPr>
      <w:rFonts w:ascii="仿宋_GB2312" w:hAnsi="Times New Roman" w:eastAsia="仿宋_GB2312" w:cs="Times New Roman"/>
      <w:sz w:val="18"/>
      <w:szCs w:val="18"/>
    </w:rPr>
  </w:style>
  <w:style w:type="paragraph" w:customStyle="1" w:styleId="541">
    <w:name w:val="Char Char Char Char Char Char4"/>
    <w:basedOn w:val="1"/>
    <w:qFormat/>
    <w:uiPriority w:val="0"/>
    <w:pPr>
      <w:adjustRightInd/>
      <w:snapToGrid/>
      <w:spacing w:beforeLines="0" w:line="240" w:lineRule="auto"/>
      <w:ind w:firstLine="0" w:firstLineChars="0"/>
    </w:pPr>
    <w:rPr>
      <w:kern w:val="2"/>
    </w:rPr>
  </w:style>
  <w:style w:type="paragraph" w:customStyle="1" w:styleId="542">
    <w:name w:val="Char Char Char2"/>
    <w:basedOn w:val="1"/>
    <w:qFormat/>
    <w:uiPriority w:val="0"/>
    <w:pPr>
      <w:adjustRightInd/>
      <w:snapToGrid/>
      <w:spacing w:beforeLines="0" w:line="240" w:lineRule="auto"/>
      <w:ind w:firstLine="0" w:firstLineChars="0"/>
    </w:pPr>
    <w:rPr>
      <w:kern w:val="2"/>
    </w:rPr>
  </w:style>
  <w:style w:type="paragraph" w:customStyle="1" w:styleId="543">
    <w:name w:val="Char Char Char Char1"/>
    <w:basedOn w:val="1"/>
    <w:qFormat/>
    <w:uiPriority w:val="0"/>
    <w:pPr>
      <w:adjustRightInd/>
      <w:snapToGrid/>
      <w:spacing w:beforeLines="0" w:line="240" w:lineRule="auto"/>
      <w:ind w:firstLine="0" w:firstLineChars="0"/>
    </w:pPr>
    <w:rPr>
      <w:kern w:val="2"/>
      <w:sz w:val="21"/>
      <w:szCs w:val="21"/>
    </w:rPr>
  </w:style>
  <w:style w:type="paragraph" w:customStyle="1" w:styleId="544">
    <w:name w:val="Char Char Char1 Char1"/>
    <w:basedOn w:val="1"/>
    <w:qFormat/>
    <w:uiPriority w:val="0"/>
    <w:pPr>
      <w:adjustRightInd/>
      <w:snapToGrid/>
      <w:spacing w:beforeLines="0" w:line="240" w:lineRule="auto"/>
      <w:ind w:firstLine="0" w:firstLineChars="0"/>
    </w:pPr>
    <w:rPr>
      <w:kern w:val="2"/>
      <w:sz w:val="21"/>
    </w:rPr>
  </w:style>
  <w:style w:type="paragraph" w:customStyle="1" w:styleId="545">
    <w:name w:val="Char Char Char Char Char Char Char49"/>
    <w:basedOn w:val="1"/>
    <w:qFormat/>
    <w:uiPriority w:val="0"/>
    <w:pPr>
      <w:adjustRightInd/>
      <w:snapToGrid/>
      <w:spacing w:beforeLines="0" w:line="240" w:lineRule="auto"/>
      <w:ind w:firstLine="0" w:firstLineChars="0"/>
    </w:pPr>
    <w:rPr>
      <w:kern w:val="2"/>
      <w:sz w:val="21"/>
    </w:rPr>
  </w:style>
  <w:style w:type="paragraph" w:customStyle="1" w:styleId="546">
    <w:name w:val="Char Char Char1 Char Char Char Char1"/>
    <w:basedOn w:val="1"/>
    <w:qFormat/>
    <w:uiPriority w:val="0"/>
    <w:pPr>
      <w:adjustRightInd/>
      <w:snapToGrid/>
      <w:spacing w:beforeLines="0" w:line="240" w:lineRule="auto"/>
      <w:ind w:firstLine="0" w:firstLineChars="0"/>
    </w:pPr>
    <w:rPr>
      <w:kern w:val="2"/>
      <w:sz w:val="21"/>
    </w:rPr>
  </w:style>
  <w:style w:type="paragraph" w:customStyle="1" w:styleId="547">
    <w:name w:val="Char Char Char Char Char Char Char Char Char Char Char Char Char Char Char Char1"/>
    <w:basedOn w:val="1"/>
    <w:qFormat/>
    <w:uiPriority w:val="0"/>
    <w:pPr>
      <w:adjustRightInd/>
      <w:snapToGrid/>
      <w:spacing w:beforeLines="0" w:line="240" w:lineRule="auto"/>
      <w:ind w:firstLine="0" w:firstLineChars="0"/>
    </w:pPr>
    <w:rPr>
      <w:kern w:val="2"/>
      <w:sz w:val="21"/>
    </w:rPr>
  </w:style>
  <w:style w:type="paragraph" w:customStyle="1" w:styleId="548">
    <w:name w:val="Char2 Char Char Char Char Char1"/>
    <w:basedOn w:val="1"/>
    <w:qFormat/>
    <w:uiPriority w:val="0"/>
    <w:pPr>
      <w:adjustRightInd/>
      <w:snapToGrid/>
      <w:spacing w:beforeLines="0" w:line="240" w:lineRule="auto"/>
      <w:ind w:firstLine="0" w:firstLineChars="0"/>
    </w:pPr>
    <w:rPr>
      <w:kern w:val="2"/>
    </w:rPr>
  </w:style>
  <w:style w:type="paragraph" w:customStyle="1" w:styleId="549">
    <w:name w:val="Char Char Char1 Char Char1"/>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550">
    <w:name w:val="Char Char Char11"/>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551">
    <w:name w:val="Char Char Char Char1 Char Char Char Char Char Char Char1"/>
    <w:basedOn w:val="1"/>
    <w:qFormat/>
    <w:uiPriority w:val="0"/>
    <w:pPr>
      <w:tabs>
        <w:tab w:val="left" w:pos="360"/>
      </w:tabs>
      <w:adjustRightInd/>
      <w:spacing w:beforeLines="0" w:line="360" w:lineRule="auto"/>
      <w:ind w:firstLine="0" w:firstLineChars="0"/>
    </w:pPr>
    <w:rPr>
      <w:rFonts w:eastAsia="仿宋_GB2312" w:cs="宋体"/>
      <w:kern w:val="2"/>
    </w:rPr>
  </w:style>
  <w:style w:type="paragraph" w:customStyle="1" w:styleId="552">
    <w:name w:val="日期11"/>
    <w:basedOn w:val="1"/>
    <w:next w:val="1"/>
    <w:qFormat/>
    <w:uiPriority w:val="0"/>
    <w:pPr>
      <w:snapToGrid/>
      <w:spacing w:beforeLines="0" w:line="240" w:lineRule="auto"/>
      <w:ind w:firstLine="0" w:firstLineChars="0"/>
      <w:textAlignment w:val="baseline"/>
    </w:pPr>
    <w:rPr>
      <w:rFonts w:ascii="仿宋_GB2312" w:eastAsia="仿宋_GB2312"/>
      <w:kern w:val="2"/>
      <w:sz w:val="28"/>
      <w:szCs w:val="20"/>
    </w:rPr>
  </w:style>
  <w:style w:type="paragraph" w:customStyle="1" w:styleId="553">
    <w:name w:val="正文缩进21"/>
    <w:basedOn w:val="1"/>
    <w:qFormat/>
    <w:uiPriority w:val="0"/>
    <w:pPr>
      <w:snapToGrid/>
      <w:spacing w:beforeLines="0" w:line="240" w:lineRule="auto"/>
      <w:ind w:firstLine="420"/>
      <w:textAlignment w:val="baseline"/>
    </w:pPr>
    <w:rPr>
      <w:rFonts w:hint="eastAsia" w:hAnsi="宋体"/>
      <w:kern w:val="2"/>
      <w:szCs w:val="20"/>
    </w:rPr>
  </w:style>
  <w:style w:type="paragraph" w:customStyle="1" w:styleId="554">
    <w:name w:val="Char Char Char Char Char1"/>
    <w:basedOn w:val="1"/>
    <w:qFormat/>
    <w:uiPriority w:val="0"/>
    <w:pPr>
      <w:adjustRightInd/>
      <w:snapToGrid/>
      <w:spacing w:beforeLines="0" w:line="240" w:lineRule="auto"/>
      <w:ind w:firstLine="0" w:firstLineChars="0"/>
    </w:pPr>
    <w:rPr>
      <w:kern w:val="2"/>
      <w:sz w:val="21"/>
      <w:szCs w:val="21"/>
    </w:rPr>
  </w:style>
  <w:style w:type="paragraph" w:customStyle="1" w:styleId="555">
    <w:name w:val="Char Char Char Char Char Char Char Char1"/>
    <w:basedOn w:val="1"/>
    <w:qFormat/>
    <w:uiPriority w:val="0"/>
    <w:pPr>
      <w:adjustRightInd/>
      <w:snapToGrid/>
      <w:spacing w:beforeLines="0" w:line="240" w:lineRule="auto"/>
      <w:ind w:firstLine="0" w:firstLineChars="0"/>
    </w:pPr>
    <w:rPr>
      <w:kern w:val="2"/>
      <w:sz w:val="21"/>
      <w:szCs w:val="21"/>
    </w:rPr>
  </w:style>
  <w:style w:type="paragraph" w:customStyle="1" w:styleId="556">
    <w:name w:val="Char334"/>
    <w:basedOn w:val="1"/>
    <w:qFormat/>
    <w:uiPriority w:val="0"/>
    <w:pPr>
      <w:adjustRightInd/>
      <w:snapToGrid/>
      <w:spacing w:beforeLines="0" w:line="240" w:lineRule="auto"/>
      <w:ind w:firstLine="0" w:firstLineChars="0"/>
    </w:pPr>
    <w:rPr>
      <w:kern w:val="2"/>
    </w:rPr>
  </w:style>
  <w:style w:type="character" w:customStyle="1" w:styleId="557">
    <w:name w:val="Char Char14"/>
    <w:qFormat/>
    <w:uiPriority w:val="0"/>
    <w:rPr>
      <w:rFonts w:eastAsia="宋体"/>
      <w:kern w:val="2"/>
      <w:sz w:val="18"/>
      <w:szCs w:val="18"/>
      <w:lang w:val="en-US" w:eastAsia="zh-CN" w:bidi="ar-SA"/>
    </w:rPr>
  </w:style>
  <w:style w:type="paragraph" w:customStyle="1" w:styleId="558">
    <w:name w:val="表体宋旭峰"/>
    <w:basedOn w:val="1"/>
    <w:qFormat/>
    <w:uiPriority w:val="0"/>
    <w:pPr>
      <w:overflowPunct w:val="0"/>
      <w:adjustRightInd/>
      <w:snapToGrid/>
      <w:spacing w:beforeLines="0" w:line="280" w:lineRule="atLeast"/>
      <w:ind w:firstLine="0" w:firstLineChars="0"/>
      <w:jc w:val="center"/>
      <w:textAlignment w:val="baseline"/>
    </w:pPr>
    <w:rPr>
      <w:rFonts w:ascii="宋体" w:hAnsi="Courier New" w:cs="Courier New"/>
      <w:snapToGrid w:val="0"/>
      <w:kern w:val="24"/>
      <w:sz w:val="18"/>
      <w:szCs w:val="20"/>
    </w:rPr>
  </w:style>
  <w:style w:type="paragraph" w:customStyle="1" w:styleId="559">
    <w:name w:val="Char Char Char Char Char Char1 Char1 Char Char Char Char Char Char"/>
    <w:basedOn w:val="1"/>
    <w:qFormat/>
    <w:uiPriority w:val="0"/>
    <w:pPr>
      <w:adjustRightInd/>
      <w:snapToGrid/>
      <w:spacing w:beforeLines="0" w:line="240" w:lineRule="auto"/>
      <w:ind w:firstLine="0" w:firstLineChars="0"/>
    </w:pPr>
    <w:rPr>
      <w:kern w:val="2"/>
      <w:sz w:val="21"/>
    </w:rPr>
  </w:style>
  <w:style w:type="character" w:customStyle="1" w:styleId="560">
    <w:name w:val="表格文字 Char"/>
    <w:link w:val="290"/>
    <w:qFormat/>
    <w:uiPriority w:val="0"/>
    <w:rPr>
      <w:rFonts w:ascii="仿宋_GB2312" w:hAnsi="Arial Black" w:eastAsia="仿宋_GB2312"/>
      <w:kern w:val="44"/>
      <w:sz w:val="24"/>
    </w:rPr>
  </w:style>
  <w:style w:type="character" w:customStyle="1" w:styleId="561">
    <w:name w:val="图表文字 Char"/>
    <w:link w:val="368"/>
    <w:qFormat/>
    <w:uiPriority w:val="0"/>
    <w:rPr>
      <w:kern w:val="2"/>
      <w:sz w:val="21"/>
      <w:szCs w:val="21"/>
    </w:rPr>
  </w:style>
  <w:style w:type="paragraph" w:customStyle="1" w:styleId="562">
    <w:name w:val="Char Char Char Char Char Char1 Char1 Char Char Char Char Char Char1"/>
    <w:basedOn w:val="1"/>
    <w:qFormat/>
    <w:uiPriority w:val="0"/>
    <w:pPr>
      <w:adjustRightInd/>
      <w:snapToGrid/>
      <w:spacing w:beforeLines="0" w:line="240" w:lineRule="auto"/>
      <w:ind w:firstLine="0" w:firstLineChars="0"/>
    </w:pPr>
    <w:rPr>
      <w:kern w:val="2"/>
      <w:sz w:val="21"/>
    </w:rPr>
  </w:style>
  <w:style w:type="paragraph" w:customStyle="1" w:styleId="563">
    <w:name w:val="表蕊"/>
    <w:basedOn w:val="1"/>
    <w:qFormat/>
    <w:uiPriority w:val="0"/>
    <w:pPr>
      <w:adjustRightInd/>
      <w:snapToGrid/>
      <w:spacing w:beforeLines="0" w:line="280" w:lineRule="atLeast"/>
      <w:ind w:firstLine="0" w:firstLineChars="0"/>
      <w:jc w:val="left"/>
    </w:pPr>
    <w:rPr>
      <w:rFonts w:ascii="宋体"/>
      <w:spacing w:val="-10"/>
      <w:kern w:val="2"/>
      <w:sz w:val="21"/>
      <w:szCs w:val="20"/>
    </w:rPr>
  </w:style>
  <w:style w:type="paragraph" w:customStyle="1" w:styleId="564">
    <w:name w:val="xl23"/>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rPr>
  </w:style>
  <w:style w:type="character" w:customStyle="1" w:styleId="565">
    <w:name w:val="标题 2 Char1 Char Char"/>
    <w:qFormat/>
    <w:uiPriority w:val="0"/>
    <w:rPr>
      <w:rFonts w:ascii="仿宋_GB2312" w:hAnsi="宋体" w:eastAsia="仿宋_GB2312"/>
      <w:sz w:val="30"/>
    </w:rPr>
  </w:style>
  <w:style w:type="paragraph" w:customStyle="1" w:styleId="566">
    <w:name w:val="Char Char7 Char Char1 Char"/>
    <w:basedOn w:val="1"/>
    <w:qFormat/>
    <w:uiPriority w:val="0"/>
    <w:pPr>
      <w:adjustRightInd/>
      <w:snapToGrid/>
      <w:spacing w:beforeLines="0" w:line="240" w:lineRule="exact"/>
    </w:pPr>
    <w:rPr>
      <w:kern w:val="2"/>
      <w:sz w:val="28"/>
      <w:szCs w:val="28"/>
    </w:rPr>
  </w:style>
  <w:style w:type="paragraph" w:customStyle="1" w:styleId="567">
    <w:name w:val="Char4 Char Char Char Char Char Char Char Char Char Char Char Char Char Char Char Char Char Char Char Char Char Char Char Char Char Char"/>
    <w:basedOn w:val="1"/>
    <w:qFormat/>
    <w:uiPriority w:val="0"/>
    <w:pPr>
      <w:adjustRightInd/>
      <w:snapToGrid/>
      <w:spacing w:beforeLines="0" w:line="240" w:lineRule="exact"/>
    </w:pPr>
    <w:rPr>
      <w:kern w:val="2"/>
      <w:sz w:val="28"/>
      <w:szCs w:val="28"/>
    </w:rPr>
  </w:style>
  <w:style w:type="paragraph" w:customStyle="1" w:styleId="568">
    <w:name w:val="Char Char Char Char Char Char Char Char Char Char Char Char Char Char Char Char Char1 Char Char Char Char Char Char Char Char"/>
    <w:basedOn w:val="1"/>
    <w:qFormat/>
    <w:uiPriority w:val="0"/>
    <w:pPr>
      <w:adjustRightInd/>
      <w:snapToGrid/>
      <w:spacing w:beforeLines="0" w:line="240" w:lineRule="auto"/>
      <w:ind w:firstLine="0" w:firstLineChars="0"/>
    </w:pPr>
    <w:rPr>
      <w:kern w:val="2"/>
      <w:sz w:val="21"/>
      <w:szCs w:val="21"/>
    </w:rPr>
  </w:style>
  <w:style w:type="paragraph" w:customStyle="1" w:styleId="569">
    <w:name w:val="Char Char7 Char Char1 Char Char Char1 Char Char Char Char Char1 Char Char Char"/>
    <w:basedOn w:val="1"/>
    <w:qFormat/>
    <w:uiPriority w:val="0"/>
    <w:pPr>
      <w:adjustRightInd/>
      <w:snapToGrid/>
      <w:spacing w:beforeLines="0" w:line="240" w:lineRule="auto"/>
      <w:ind w:firstLine="0" w:firstLineChars="0"/>
    </w:pPr>
    <w:rPr>
      <w:kern w:val="2"/>
      <w:sz w:val="21"/>
      <w:szCs w:val="21"/>
    </w:rPr>
  </w:style>
  <w:style w:type="character" w:customStyle="1" w:styleId="570">
    <w:name w:val="章节 Char5"/>
    <w:qFormat/>
    <w:uiPriority w:val="0"/>
    <w:rPr>
      <w:rFonts w:ascii="楷体_GB2312" w:eastAsia="楷体_GB2312"/>
      <w:b/>
      <w:kern w:val="44"/>
      <w:sz w:val="30"/>
      <w:szCs w:val="24"/>
      <w:lang w:val="en-US" w:eastAsia="zh-CN" w:bidi="ar-SA"/>
    </w:rPr>
  </w:style>
  <w:style w:type="character" w:customStyle="1" w:styleId="571">
    <w:name w:val="第一层条 Char7"/>
    <w:qFormat/>
    <w:uiPriority w:val="0"/>
    <w:rPr>
      <w:rFonts w:ascii="仿宋_GB2312" w:eastAsia="仿宋_GB2312"/>
      <w:b/>
      <w:kern w:val="2"/>
      <w:sz w:val="28"/>
      <w:lang w:val="en-US" w:eastAsia="zh-CN" w:bidi="ar-SA"/>
    </w:rPr>
  </w:style>
  <w:style w:type="character" w:customStyle="1" w:styleId="572">
    <w:name w:val="条标题1.1.1 Char4"/>
    <w:qFormat/>
    <w:uiPriority w:val="0"/>
    <w:rPr>
      <w:rFonts w:ascii="Arial" w:hAnsi="Arial" w:eastAsia="黑体"/>
      <w:sz w:val="24"/>
      <w:lang w:val="en-US" w:eastAsia="zh-CN" w:bidi="ar-SA"/>
    </w:rPr>
  </w:style>
  <w:style w:type="character" w:customStyle="1" w:styleId="573">
    <w:name w:val="第四层条 Char2"/>
    <w:qFormat/>
    <w:uiPriority w:val="0"/>
    <w:rPr>
      <w:rFonts w:eastAsia="宋体"/>
      <w:b/>
      <w:kern w:val="2"/>
      <w:sz w:val="28"/>
      <w:lang w:val="en-US" w:eastAsia="zh-CN" w:bidi="ar-SA"/>
    </w:rPr>
  </w:style>
  <w:style w:type="character" w:customStyle="1" w:styleId="574">
    <w:name w:val="第五层条 Char2"/>
    <w:qFormat/>
    <w:uiPriority w:val="0"/>
    <w:rPr>
      <w:rFonts w:ascii="Arial" w:hAnsi="Arial" w:eastAsia="黑体"/>
      <w:b/>
      <w:bCs/>
      <w:kern w:val="2"/>
      <w:sz w:val="24"/>
      <w:szCs w:val="24"/>
      <w:lang w:val="en-US" w:eastAsia="zh-CN" w:bidi="ar-SA"/>
    </w:rPr>
  </w:style>
  <w:style w:type="character" w:customStyle="1" w:styleId="575">
    <w:name w:val="H8 Char2"/>
    <w:qFormat/>
    <w:uiPriority w:val="0"/>
    <w:rPr>
      <w:rFonts w:ascii="Arial" w:hAnsi="Arial" w:eastAsia="黑体"/>
      <w:kern w:val="2"/>
      <w:sz w:val="24"/>
      <w:szCs w:val="24"/>
      <w:lang w:val="en-US" w:eastAsia="zh-CN" w:bidi="ar-SA"/>
    </w:rPr>
  </w:style>
  <w:style w:type="character" w:customStyle="1" w:styleId="576">
    <w:name w:val="work4"/>
    <w:qFormat/>
    <w:uiPriority w:val="0"/>
    <w:rPr>
      <w:sz w:val="18"/>
      <w:szCs w:val="18"/>
      <w:u w:val="none"/>
    </w:rPr>
  </w:style>
  <w:style w:type="character" w:customStyle="1" w:styleId="577">
    <w:name w:val="g Char1"/>
    <w:semiHidden/>
    <w:qFormat/>
    <w:uiPriority w:val="0"/>
    <w:rPr>
      <w:rFonts w:ascii="仿宋_GB2312" w:eastAsia="仿宋_GB2312"/>
      <w:kern w:val="2"/>
      <w:sz w:val="18"/>
      <w:szCs w:val="18"/>
      <w:lang w:val="en-US" w:eastAsia="zh-CN" w:bidi="ar-SA"/>
    </w:rPr>
  </w:style>
  <w:style w:type="paragraph" w:customStyle="1" w:styleId="578">
    <w:name w:val="正文图 Char"/>
    <w:basedOn w:val="1"/>
    <w:link w:val="608"/>
    <w:qFormat/>
    <w:uiPriority w:val="0"/>
    <w:pPr>
      <w:spacing w:beforeLines="0" w:line="240" w:lineRule="auto"/>
      <w:ind w:firstLine="0" w:firstLineChars="0"/>
      <w:jc w:val="center"/>
      <w:textAlignment w:val="baseline"/>
    </w:pPr>
    <w:rPr>
      <w:rFonts w:ascii="宋体"/>
      <w:kern w:val="2"/>
    </w:rPr>
  </w:style>
  <w:style w:type="character" w:customStyle="1" w:styleId="579">
    <w:name w:val="s11"/>
    <w:qFormat/>
    <w:uiPriority w:val="0"/>
    <w:rPr>
      <w:color w:val="000000"/>
      <w:sz w:val="20"/>
      <w:szCs w:val="20"/>
      <w:u w:val="none"/>
    </w:rPr>
  </w:style>
  <w:style w:type="character" w:customStyle="1" w:styleId="580">
    <w:name w:val="标题 4 Char3"/>
    <w:qFormat/>
    <w:uiPriority w:val="0"/>
    <w:rPr>
      <w:rFonts w:ascii="Arial" w:hAnsi="Arial" w:eastAsia="黑体"/>
      <w:b/>
      <w:bCs/>
      <w:kern w:val="2"/>
      <w:sz w:val="28"/>
      <w:szCs w:val="28"/>
      <w:lang w:val="en-US" w:eastAsia="zh-CN" w:bidi="ar-SA"/>
    </w:rPr>
  </w:style>
  <w:style w:type="character" w:customStyle="1" w:styleId="581">
    <w:name w:val="sect 1.23 Char"/>
    <w:qFormat/>
    <w:uiPriority w:val="0"/>
    <w:rPr>
      <w:rFonts w:ascii="仿宋_GB2312" w:hAnsi="Times New Roman" w:eastAsia="仿宋_GB2312" w:cs="Times New Roman"/>
      <w:b/>
      <w:sz w:val="28"/>
      <w:szCs w:val="20"/>
    </w:rPr>
  </w:style>
  <w:style w:type="character" w:customStyle="1" w:styleId="582">
    <w:name w:val="H23 Char1"/>
    <w:qFormat/>
    <w:uiPriority w:val="0"/>
    <w:rPr>
      <w:rFonts w:ascii="仿宋_GB2312" w:eastAsia="仿宋_GB2312"/>
      <w:b/>
      <w:kern w:val="2"/>
      <w:sz w:val="28"/>
      <w:lang w:val="en-US" w:eastAsia="zh-CN" w:bidi="ar-SA"/>
    </w:rPr>
  </w:style>
  <w:style w:type="character" w:customStyle="1" w:styleId="583">
    <w:name w:val="HTS 1 Char"/>
    <w:qFormat/>
    <w:uiPriority w:val="0"/>
    <w:rPr>
      <w:rFonts w:ascii="楷体_GB2312" w:eastAsia="楷体_GB2312"/>
      <w:b/>
      <w:kern w:val="44"/>
      <w:sz w:val="30"/>
      <w:lang w:val="en-US" w:eastAsia="zh-CN" w:bidi="ar-SA"/>
    </w:rPr>
  </w:style>
  <w:style w:type="paragraph" w:customStyle="1" w:styleId="584">
    <w:name w:val="图框文"/>
    <w:basedOn w:val="1"/>
    <w:qFormat/>
    <w:uiPriority w:val="0"/>
    <w:pPr>
      <w:adjustRightInd/>
      <w:snapToGrid/>
      <w:spacing w:beforeLines="0" w:line="240" w:lineRule="auto"/>
      <w:ind w:left="-57" w:right="-57" w:firstLine="0" w:firstLineChars="0"/>
      <w:jc w:val="center"/>
    </w:pPr>
    <w:rPr>
      <w:rFonts w:ascii="宋体" w:hAnsi="Arial Black"/>
      <w:kern w:val="2"/>
      <w:szCs w:val="20"/>
    </w:rPr>
  </w:style>
  <w:style w:type="paragraph" w:customStyle="1" w:styleId="585">
    <w:name w:val="表中文字1"/>
    <w:qFormat/>
    <w:uiPriority w:val="0"/>
    <w:pPr>
      <w:keepLines/>
      <w:jc w:val="center"/>
    </w:pPr>
    <w:rPr>
      <w:rFonts w:ascii="仿宋_GB2312" w:hAnsi="Times New Roman" w:eastAsia="仿宋_GB2312" w:cs="Times New Roman"/>
      <w:sz w:val="24"/>
      <w:lang w:val="en-US" w:eastAsia="zh-CN" w:bidi="ar-SA"/>
    </w:rPr>
  </w:style>
  <w:style w:type="paragraph" w:customStyle="1" w:styleId="586">
    <w:name w:val="小4黑居中行1"/>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587">
    <w:name w:val="小4仿宋居中行1"/>
    <w:qFormat/>
    <w:uiPriority w:val="0"/>
    <w:pPr>
      <w:widowControl w:val="0"/>
      <w:ind w:left="-573" w:right="-59" w:firstLine="494"/>
      <w:jc w:val="center"/>
    </w:pPr>
    <w:rPr>
      <w:rFonts w:ascii="Times New Roman" w:hAnsi="Times New Roman" w:eastAsia="仿宋_GB2312" w:cs="Times New Roman"/>
      <w:sz w:val="24"/>
      <w:lang w:val="en-US" w:eastAsia="zh-CN" w:bidi="ar-SA"/>
    </w:rPr>
  </w:style>
  <w:style w:type="paragraph" w:customStyle="1" w:styleId="588">
    <w:name w:val="正文文本缩进 21"/>
    <w:basedOn w:val="1"/>
    <w:qFormat/>
    <w:uiPriority w:val="0"/>
    <w:pPr>
      <w:snapToGrid/>
      <w:spacing w:beforeLines="0" w:line="240" w:lineRule="auto"/>
      <w:ind w:firstLine="432" w:firstLineChars="0"/>
      <w:textAlignment w:val="baseline"/>
    </w:pPr>
    <w:rPr>
      <w:kern w:val="2"/>
      <w:szCs w:val="20"/>
    </w:rPr>
  </w:style>
  <w:style w:type="paragraph" w:customStyle="1" w:styleId="589">
    <w:name w:val="sss"/>
    <w:basedOn w:val="1"/>
    <w:qFormat/>
    <w:uiPriority w:val="0"/>
    <w:pPr>
      <w:tabs>
        <w:tab w:val="left" w:pos="480"/>
        <w:tab w:val="left" w:pos="648"/>
      </w:tabs>
      <w:autoSpaceDE w:val="0"/>
      <w:autoSpaceDN w:val="0"/>
      <w:snapToGrid/>
      <w:spacing w:beforeLines="0" w:line="240" w:lineRule="auto"/>
      <w:ind w:left="432" w:hanging="144" w:firstLineChars="0"/>
    </w:pPr>
    <w:rPr>
      <w:rFonts w:ascii="Bookman Old Style" w:hAnsi="Bookman Old Style" w:cs="Arial"/>
      <w:bCs/>
      <w:sz w:val="22"/>
      <w:szCs w:val="20"/>
    </w:rPr>
  </w:style>
  <w:style w:type="paragraph" w:customStyle="1" w:styleId="590">
    <w:name w:val="表头1"/>
    <w:basedOn w:val="44"/>
    <w:qFormat/>
    <w:uiPriority w:val="0"/>
    <w:pPr>
      <w:adjustRightInd w:val="0"/>
      <w:spacing w:before="120"/>
      <w:jc w:val="center"/>
      <w:textAlignment w:val="baseline"/>
    </w:pPr>
    <w:rPr>
      <w:rFonts w:ascii="Times New Roman" w:hAnsi="Times New Roman" w:cs="Times New Roman"/>
      <w:color w:val="000000"/>
      <w:kern w:val="0"/>
      <w:sz w:val="24"/>
      <w:szCs w:val="20"/>
    </w:rPr>
  </w:style>
  <w:style w:type="paragraph" w:customStyle="1" w:styleId="591">
    <w:name w:val="表居中（中文）"/>
    <w:basedOn w:val="1"/>
    <w:qFormat/>
    <w:uiPriority w:val="0"/>
    <w:pPr>
      <w:snapToGrid/>
      <w:spacing w:beforeLines="0" w:line="380" w:lineRule="atLeast"/>
      <w:ind w:firstLine="0" w:firstLineChars="0"/>
      <w:jc w:val="center"/>
      <w:textAlignment w:val="baseline"/>
    </w:pPr>
    <w:rPr>
      <w:rFonts w:eastAsia="楷体_GB2312"/>
      <w:sz w:val="21"/>
      <w:szCs w:val="20"/>
    </w:rPr>
  </w:style>
  <w:style w:type="character" w:customStyle="1" w:styleId="592">
    <w:name w:val="p21"/>
    <w:qFormat/>
    <w:uiPriority w:val="0"/>
    <w:rPr>
      <w:rFonts w:hint="default"/>
      <w:color w:val="0000A0"/>
    </w:rPr>
  </w:style>
  <w:style w:type="paragraph" w:customStyle="1" w:styleId="593">
    <w:name w:val="表内"/>
    <w:basedOn w:val="1"/>
    <w:next w:val="1"/>
    <w:qFormat/>
    <w:uiPriority w:val="0"/>
    <w:pPr>
      <w:spacing w:before="120" w:beforeLines="0" w:after="120" w:line="288" w:lineRule="auto"/>
      <w:ind w:firstLine="0" w:firstLineChars="0"/>
      <w:jc w:val="center"/>
    </w:pPr>
    <w:rPr>
      <w:snapToGrid w:val="0"/>
      <w:kern w:val="2"/>
      <w:sz w:val="21"/>
      <w:szCs w:val="20"/>
    </w:rPr>
  </w:style>
  <w:style w:type="paragraph" w:customStyle="1" w:styleId="594">
    <w:name w:val="正文表格"/>
    <w:basedOn w:val="1"/>
    <w:qFormat/>
    <w:uiPriority w:val="0"/>
    <w:pPr>
      <w:keepNext/>
      <w:keepLines/>
      <w:overflowPunct w:val="0"/>
      <w:snapToGrid/>
      <w:spacing w:before="80" w:beforeLines="0" w:line="240" w:lineRule="auto"/>
      <w:ind w:firstLine="0" w:firstLineChars="0"/>
      <w:jc w:val="center"/>
      <w:textAlignment w:val="bottom"/>
    </w:pPr>
    <w:rPr>
      <w:sz w:val="28"/>
      <w:szCs w:val="20"/>
    </w:rPr>
  </w:style>
  <w:style w:type="paragraph" w:customStyle="1" w:styleId="595">
    <w:name w:val="小五 Char Char"/>
    <w:link w:val="607"/>
    <w:qFormat/>
    <w:uiPriority w:val="0"/>
    <w:pPr>
      <w:autoSpaceDE w:val="0"/>
      <w:autoSpaceDN w:val="0"/>
      <w:adjustRightInd w:val="0"/>
      <w:snapToGrid w:val="0"/>
      <w:spacing w:line="360" w:lineRule="auto"/>
      <w:jc w:val="both"/>
    </w:pPr>
    <w:rPr>
      <w:rFonts w:ascii="宋体" w:hAnsi="宋体" w:eastAsia="宋体" w:cs="Times New Roman"/>
      <w:kern w:val="2"/>
      <w:sz w:val="21"/>
      <w:szCs w:val="21"/>
      <w:lang w:val="en-US" w:eastAsia="zh-CN" w:bidi="ar-SA"/>
    </w:rPr>
  </w:style>
  <w:style w:type="paragraph" w:customStyle="1" w:styleId="596">
    <w:name w:val="正文表头"/>
    <w:basedOn w:val="1"/>
    <w:next w:val="594"/>
    <w:qFormat/>
    <w:uiPriority w:val="0"/>
    <w:pPr>
      <w:keepNext/>
      <w:tabs>
        <w:tab w:val="center" w:pos="4253"/>
        <w:tab w:val="right" w:pos="8505"/>
      </w:tabs>
      <w:overflowPunct w:val="0"/>
      <w:snapToGrid/>
      <w:spacing w:before="120" w:beforeLines="0" w:line="360" w:lineRule="auto"/>
      <w:ind w:firstLine="0" w:firstLineChars="0"/>
      <w:jc w:val="center"/>
      <w:textAlignment w:val="baseline"/>
    </w:pPr>
    <w:rPr>
      <w:rFonts w:eastAsia="黑体"/>
      <w:sz w:val="28"/>
      <w:szCs w:val="20"/>
    </w:rPr>
  </w:style>
  <w:style w:type="paragraph" w:customStyle="1" w:styleId="597">
    <w:name w:val="简单回函地址"/>
    <w:basedOn w:val="1"/>
    <w:qFormat/>
    <w:uiPriority w:val="0"/>
    <w:pPr>
      <w:adjustRightInd/>
      <w:snapToGrid/>
      <w:spacing w:beforeLines="0" w:line="240" w:lineRule="auto"/>
      <w:ind w:firstLine="0" w:firstLineChars="0"/>
    </w:pPr>
    <w:rPr>
      <w:kern w:val="2"/>
      <w:sz w:val="21"/>
    </w:rPr>
  </w:style>
  <w:style w:type="paragraph" w:customStyle="1" w:styleId="598">
    <w:name w:val="样式 标题 2节 + 宋体 加粗"/>
    <w:basedOn w:val="3"/>
    <w:qFormat/>
    <w:uiPriority w:val="0"/>
    <w:pPr>
      <w:keepNext/>
      <w:keepLines/>
      <w:tabs>
        <w:tab w:val="left" w:pos="1505"/>
      </w:tabs>
      <w:spacing w:beforeLines="0" w:line="360" w:lineRule="auto"/>
      <w:ind w:left="200" w:hanging="200" w:hangingChars="200"/>
      <w:jc w:val="both"/>
    </w:pPr>
    <w:rPr>
      <w:rFonts w:ascii="宋体" w:hAnsi="宋体"/>
      <w:bCs w:val="0"/>
      <w:kern w:val="2"/>
      <w:sz w:val="28"/>
    </w:rPr>
  </w:style>
  <w:style w:type="paragraph" w:customStyle="1" w:styleId="599">
    <w:name w:val="样式 标题 2节 + 宋体 左 Char"/>
    <w:basedOn w:val="3"/>
    <w:link w:val="605"/>
    <w:qFormat/>
    <w:uiPriority w:val="0"/>
    <w:pPr>
      <w:keepNext/>
      <w:keepLines/>
      <w:tabs>
        <w:tab w:val="left" w:pos="567"/>
      </w:tabs>
      <w:adjustRightInd/>
      <w:snapToGrid/>
      <w:spacing w:beforeLines="0" w:line="360" w:lineRule="auto"/>
      <w:ind w:left="567" w:hanging="567"/>
    </w:pPr>
    <w:rPr>
      <w:rFonts w:ascii="宋体" w:hAnsi="宋体" w:cs="宋体"/>
      <w:kern w:val="2"/>
      <w:sz w:val="28"/>
    </w:rPr>
  </w:style>
  <w:style w:type="paragraph" w:customStyle="1" w:styleId="600">
    <w:name w:val="重钢院"/>
    <w:basedOn w:val="1"/>
    <w:qFormat/>
    <w:uiPriority w:val="0"/>
    <w:pPr>
      <w:snapToGrid/>
      <w:spacing w:beforeLines="0" w:line="372" w:lineRule="auto"/>
      <w:ind w:firstLine="0" w:firstLineChars="0"/>
      <w:textAlignment w:val="baseline"/>
    </w:pPr>
    <w:rPr>
      <w:spacing w:val="10"/>
      <w:sz w:val="28"/>
      <w:szCs w:val="20"/>
    </w:rPr>
  </w:style>
  <w:style w:type="paragraph" w:customStyle="1" w:styleId="601">
    <w:name w:val="封面"/>
    <w:basedOn w:val="2"/>
    <w:next w:val="1"/>
    <w:qFormat/>
    <w:uiPriority w:val="0"/>
    <w:pPr>
      <w:spacing w:line="348" w:lineRule="auto"/>
      <w:jc w:val="center"/>
    </w:pPr>
    <w:rPr>
      <w:rFonts w:eastAsia="宋体"/>
      <w:snapToGrid w:val="0"/>
      <w:kern w:val="2"/>
      <w:lang w:val="zh-CN" w:eastAsia="zh-CN"/>
    </w:rPr>
  </w:style>
  <w:style w:type="paragraph" w:customStyle="1" w:styleId="602">
    <w:name w:val="正文楷体"/>
    <w:basedOn w:val="1"/>
    <w:qFormat/>
    <w:uiPriority w:val="0"/>
    <w:pPr>
      <w:adjustRightInd/>
      <w:snapToGrid/>
      <w:spacing w:beforeLines="0" w:line="240" w:lineRule="auto"/>
      <w:ind w:firstLine="0" w:firstLineChars="0"/>
    </w:pPr>
    <w:rPr>
      <w:rFonts w:eastAsia="楷体_GB2312"/>
      <w:kern w:val="2"/>
      <w:sz w:val="21"/>
    </w:rPr>
  </w:style>
  <w:style w:type="paragraph" w:customStyle="1" w:styleId="603">
    <w:name w:val="居中"/>
    <w:basedOn w:val="1"/>
    <w:qFormat/>
    <w:uiPriority w:val="0"/>
    <w:pPr>
      <w:adjustRightInd/>
      <w:snapToGrid/>
      <w:spacing w:beforeLines="0" w:line="440" w:lineRule="exact"/>
      <w:ind w:firstLine="0" w:firstLineChars="0"/>
      <w:jc w:val="center"/>
    </w:pPr>
    <w:rPr>
      <w:kern w:val="2"/>
      <w:szCs w:val="20"/>
    </w:rPr>
  </w:style>
  <w:style w:type="paragraph" w:customStyle="1" w:styleId="604">
    <w:name w:val="tian"/>
    <w:basedOn w:val="1"/>
    <w:qFormat/>
    <w:uiPriority w:val="0"/>
    <w:pPr>
      <w:adjustRightInd/>
      <w:snapToGrid/>
      <w:spacing w:beforeLines="0" w:line="240" w:lineRule="auto"/>
      <w:ind w:firstLine="0" w:firstLineChars="0"/>
    </w:pPr>
    <w:rPr>
      <w:kern w:val="2"/>
      <w:szCs w:val="20"/>
    </w:rPr>
  </w:style>
  <w:style w:type="character" w:customStyle="1" w:styleId="605">
    <w:name w:val="样式 标题 2节 + 宋体 左 Char Char"/>
    <w:link w:val="599"/>
    <w:qFormat/>
    <w:uiPriority w:val="0"/>
    <w:rPr>
      <w:rFonts w:ascii="宋体" w:hAnsi="宋体" w:cs="宋体"/>
      <w:b/>
      <w:bCs/>
      <w:kern w:val="2"/>
      <w:sz w:val="28"/>
      <w:szCs w:val="24"/>
    </w:rPr>
  </w:style>
  <w:style w:type="character" w:customStyle="1" w:styleId="606">
    <w:name w:val="9 Char Char"/>
    <w:qFormat/>
    <w:uiPriority w:val="0"/>
    <w:rPr>
      <w:rFonts w:eastAsia="宋体"/>
      <w:kern w:val="2"/>
      <w:sz w:val="28"/>
      <w:szCs w:val="28"/>
      <w:lang w:val="en-US" w:eastAsia="zh-CN" w:bidi="ar-SA"/>
    </w:rPr>
  </w:style>
  <w:style w:type="character" w:customStyle="1" w:styleId="607">
    <w:name w:val="小五 Char Char Char"/>
    <w:link w:val="595"/>
    <w:qFormat/>
    <w:uiPriority w:val="0"/>
    <w:rPr>
      <w:rFonts w:ascii="宋体" w:hAnsi="宋体"/>
      <w:kern w:val="2"/>
      <w:sz w:val="21"/>
      <w:szCs w:val="21"/>
    </w:rPr>
  </w:style>
  <w:style w:type="character" w:customStyle="1" w:styleId="608">
    <w:name w:val="正文图 Char Char"/>
    <w:link w:val="578"/>
    <w:qFormat/>
    <w:uiPriority w:val="0"/>
    <w:rPr>
      <w:rFonts w:ascii="宋体"/>
      <w:kern w:val="2"/>
      <w:sz w:val="24"/>
      <w:szCs w:val="24"/>
    </w:rPr>
  </w:style>
  <w:style w:type="paragraph" w:customStyle="1" w:styleId="609">
    <w:name w:val="Char Char Char Char Char Char Char Char Char Char1 Char Char"/>
    <w:basedOn w:val="1"/>
    <w:qFormat/>
    <w:uiPriority w:val="0"/>
    <w:pPr>
      <w:adjustRightInd/>
      <w:snapToGrid/>
      <w:spacing w:beforeLines="0" w:line="240" w:lineRule="exact"/>
    </w:pPr>
    <w:rPr>
      <w:kern w:val="2"/>
      <w:sz w:val="28"/>
      <w:szCs w:val="28"/>
    </w:rPr>
  </w:style>
  <w:style w:type="paragraph" w:customStyle="1" w:styleId="610">
    <w:name w:val="Char Char Char Char Char Char Char Char Char Char Char Char Char Char Char Char Char Char Char Char Char"/>
    <w:basedOn w:val="1"/>
    <w:qFormat/>
    <w:uiPriority w:val="0"/>
    <w:pPr>
      <w:adjustRightInd/>
      <w:snapToGrid/>
      <w:spacing w:beforeLines="0" w:line="240" w:lineRule="exact"/>
    </w:pPr>
    <w:rPr>
      <w:kern w:val="2"/>
      <w:sz w:val="28"/>
      <w:szCs w:val="28"/>
    </w:rPr>
  </w:style>
  <w:style w:type="paragraph" w:customStyle="1" w:styleId="611">
    <w:name w:val="目录5"/>
    <w:basedOn w:val="1"/>
    <w:qFormat/>
    <w:uiPriority w:val="0"/>
    <w:pPr>
      <w:adjustRightInd/>
      <w:snapToGrid/>
      <w:spacing w:beforeLines="0" w:line="240" w:lineRule="auto"/>
      <w:ind w:firstLine="0" w:firstLineChars="0"/>
    </w:pPr>
    <w:rPr>
      <w:rFonts w:ascii="宋体" w:hAnsi="宋体"/>
      <w:kern w:val="2"/>
      <w:sz w:val="21"/>
      <w:szCs w:val="21"/>
    </w:rPr>
  </w:style>
  <w:style w:type="paragraph" w:customStyle="1" w:styleId="612">
    <w:name w:val="小五"/>
    <w:qFormat/>
    <w:uiPriority w:val="0"/>
    <w:pPr>
      <w:autoSpaceDE w:val="0"/>
      <w:autoSpaceDN w:val="0"/>
      <w:adjustRightInd w:val="0"/>
      <w:snapToGrid w:val="0"/>
      <w:spacing w:line="360" w:lineRule="auto"/>
      <w:jc w:val="both"/>
    </w:pPr>
    <w:rPr>
      <w:rFonts w:ascii="Times New Roman" w:hAnsi="Times New Roman" w:eastAsia="仿宋_GB2312" w:cs="Times New Roman"/>
      <w:sz w:val="21"/>
      <w:szCs w:val="21"/>
      <w:lang w:val="en-US" w:eastAsia="zh-CN" w:bidi="ar-SA"/>
    </w:rPr>
  </w:style>
  <w:style w:type="paragraph" w:customStyle="1" w:styleId="613">
    <w:name w:val="9 Char Char Char"/>
    <w:basedOn w:val="1"/>
    <w:qFormat/>
    <w:uiPriority w:val="0"/>
    <w:pPr>
      <w:adjustRightInd/>
      <w:snapToGrid/>
      <w:spacing w:beforeLines="0" w:line="240" w:lineRule="exact"/>
    </w:pPr>
    <w:rPr>
      <w:kern w:val="2"/>
      <w:sz w:val="28"/>
      <w:szCs w:val="28"/>
    </w:rPr>
  </w:style>
  <w:style w:type="character" w:customStyle="1" w:styleId="614">
    <w:name w:val="章节 Char1"/>
    <w:qFormat/>
    <w:uiPriority w:val="0"/>
    <w:rPr>
      <w:rFonts w:ascii="楷体_GB2312" w:eastAsia="楷体_GB2312"/>
      <w:b/>
      <w:kern w:val="44"/>
      <w:sz w:val="30"/>
      <w:lang w:val="en-US" w:eastAsia="zh-CN" w:bidi="ar-SA"/>
    </w:rPr>
  </w:style>
  <w:style w:type="paragraph" w:customStyle="1" w:styleId="615">
    <w:name w:val="9 Char Char Char1"/>
    <w:basedOn w:val="1"/>
    <w:qFormat/>
    <w:uiPriority w:val="0"/>
    <w:pPr>
      <w:adjustRightInd/>
      <w:snapToGrid/>
      <w:spacing w:beforeLines="0" w:line="240" w:lineRule="exact"/>
    </w:pPr>
    <w:rPr>
      <w:kern w:val="2"/>
      <w:sz w:val="28"/>
      <w:szCs w:val="28"/>
    </w:rPr>
  </w:style>
  <w:style w:type="character" w:customStyle="1" w:styleId="616">
    <w:name w:val="第一层条 Char1"/>
    <w:qFormat/>
    <w:uiPriority w:val="0"/>
    <w:rPr>
      <w:rFonts w:ascii="仿宋_GB2312" w:eastAsia="仿宋_GB2312"/>
      <w:b/>
      <w:kern w:val="2"/>
      <w:sz w:val="28"/>
      <w:lang w:val="en-US" w:eastAsia="zh-CN" w:bidi="ar-SA"/>
    </w:rPr>
  </w:style>
  <w:style w:type="character" w:customStyle="1" w:styleId="617">
    <w:name w:val="H23 Char Char"/>
    <w:qFormat/>
    <w:uiPriority w:val="0"/>
    <w:rPr>
      <w:rFonts w:ascii="仿宋_GB2312" w:eastAsia="仿宋_GB2312"/>
      <w:b/>
      <w:kern w:val="2"/>
      <w:sz w:val="28"/>
      <w:lang w:val="en-US" w:eastAsia="zh-CN" w:bidi="ar-SA"/>
    </w:rPr>
  </w:style>
  <w:style w:type="character" w:customStyle="1" w:styleId="618">
    <w:name w:val="样式 标题 2节 + 宋体 左 Char Char1"/>
    <w:qFormat/>
    <w:uiPriority w:val="0"/>
    <w:rPr>
      <w:rFonts w:ascii="宋体" w:hAnsi="宋体" w:eastAsia="宋体" w:cs="宋体"/>
      <w:b/>
      <w:bCs/>
      <w:kern w:val="2"/>
      <w:sz w:val="28"/>
      <w:szCs w:val="24"/>
      <w:lang w:val="en-US" w:eastAsia="zh-CN" w:bidi="ar-SA"/>
    </w:rPr>
  </w:style>
  <w:style w:type="character" w:customStyle="1" w:styleId="619">
    <w:name w:val="小五 Char Char Char1"/>
    <w:qFormat/>
    <w:uiPriority w:val="0"/>
    <w:rPr>
      <w:rFonts w:ascii="宋体" w:hAnsi="宋体" w:eastAsia="宋体"/>
      <w:kern w:val="2"/>
      <w:sz w:val="21"/>
      <w:szCs w:val="21"/>
      <w:lang w:val="en-US" w:eastAsia="zh-CN" w:bidi="ar-SA"/>
    </w:rPr>
  </w:style>
  <w:style w:type="character" w:customStyle="1" w:styleId="620">
    <w:name w:val="正文图 Char Char1"/>
    <w:qFormat/>
    <w:uiPriority w:val="0"/>
    <w:rPr>
      <w:rFonts w:ascii="宋体" w:eastAsia="宋体"/>
      <w:sz w:val="24"/>
      <w:lang w:val="en-US" w:eastAsia="zh-CN" w:bidi="ar-SA"/>
    </w:rPr>
  </w:style>
  <w:style w:type="paragraph" w:customStyle="1" w:styleId="621">
    <w:name w:val="9 Char Char Char2"/>
    <w:basedOn w:val="1"/>
    <w:qFormat/>
    <w:uiPriority w:val="0"/>
    <w:pPr>
      <w:adjustRightInd/>
      <w:snapToGrid/>
      <w:spacing w:beforeLines="0" w:line="240" w:lineRule="exact"/>
    </w:pPr>
    <w:rPr>
      <w:kern w:val="2"/>
      <w:sz w:val="28"/>
      <w:szCs w:val="28"/>
    </w:rPr>
  </w:style>
  <w:style w:type="character" w:customStyle="1" w:styleId="622">
    <w:name w:val="第一层条 Char2"/>
    <w:qFormat/>
    <w:uiPriority w:val="0"/>
    <w:rPr>
      <w:rFonts w:ascii="仿宋_GB2312" w:eastAsia="仿宋_GB2312"/>
      <w:b/>
      <w:kern w:val="2"/>
      <w:sz w:val="28"/>
      <w:lang w:val="en-US" w:eastAsia="zh-CN" w:bidi="ar-SA"/>
    </w:rPr>
  </w:style>
  <w:style w:type="character" w:customStyle="1" w:styleId="623">
    <w:name w:val="标题 21"/>
    <w:qFormat/>
    <w:uiPriority w:val="0"/>
    <w:rPr>
      <w:rFonts w:ascii="仿宋_GB2312" w:eastAsia="仿宋_GB2312"/>
      <w:b/>
      <w:kern w:val="2"/>
      <w:sz w:val="28"/>
      <w:lang w:val="en-US" w:eastAsia="zh-CN" w:bidi="ar-SA"/>
    </w:rPr>
  </w:style>
  <w:style w:type="paragraph" w:customStyle="1" w:styleId="624">
    <w:name w:val="9 Char Char Char3"/>
    <w:basedOn w:val="1"/>
    <w:qFormat/>
    <w:uiPriority w:val="0"/>
    <w:pPr>
      <w:adjustRightInd/>
      <w:snapToGrid/>
      <w:spacing w:beforeLines="0" w:line="240" w:lineRule="exact"/>
    </w:pPr>
    <w:rPr>
      <w:kern w:val="2"/>
      <w:sz w:val="28"/>
      <w:szCs w:val="28"/>
    </w:rPr>
  </w:style>
  <w:style w:type="paragraph" w:customStyle="1" w:styleId="625">
    <w:name w:val="列表 2B"/>
    <w:basedOn w:val="36"/>
    <w:qFormat/>
    <w:uiPriority w:val="0"/>
    <w:pPr>
      <w:numPr>
        <w:ilvl w:val="0"/>
        <w:numId w:val="16"/>
      </w:numPr>
      <w:adjustRightInd/>
      <w:snapToGrid/>
      <w:spacing w:beforeLines="0" w:line="288" w:lineRule="auto"/>
      <w:ind w:left="0" w:leftChars="0" w:firstLine="0" w:firstLineChars="0"/>
    </w:pPr>
    <w:rPr>
      <w:rFonts w:ascii="Arial" w:hAnsi="Arial"/>
      <w:color w:val="FFFF99"/>
      <w:kern w:val="2"/>
      <w:sz w:val="21"/>
      <w:szCs w:val="20"/>
    </w:rPr>
  </w:style>
  <w:style w:type="character" w:customStyle="1" w:styleId="626">
    <w:name w:val="章节 Char2"/>
    <w:qFormat/>
    <w:uiPriority w:val="0"/>
    <w:rPr>
      <w:rFonts w:ascii="楷体_GB2312" w:eastAsia="楷体_GB2312"/>
      <w:b/>
      <w:kern w:val="44"/>
      <w:sz w:val="30"/>
      <w:lang w:val="en-US" w:eastAsia="zh-CN" w:bidi="ar-SA"/>
    </w:rPr>
  </w:style>
  <w:style w:type="paragraph" w:customStyle="1" w:styleId="627">
    <w:name w:val="9 Char Char Char4"/>
    <w:basedOn w:val="1"/>
    <w:qFormat/>
    <w:uiPriority w:val="0"/>
    <w:pPr>
      <w:adjustRightInd/>
      <w:snapToGrid/>
      <w:spacing w:beforeLines="0" w:line="240" w:lineRule="exact"/>
    </w:pPr>
    <w:rPr>
      <w:kern w:val="2"/>
      <w:sz w:val="28"/>
      <w:szCs w:val="28"/>
    </w:rPr>
  </w:style>
  <w:style w:type="character" w:customStyle="1" w:styleId="628">
    <w:name w:val="第一层条 Char3"/>
    <w:qFormat/>
    <w:uiPriority w:val="0"/>
    <w:rPr>
      <w:rFonts w:ascii="仿宋_GB2312" w:eastAsia="仿宋_GB2312"/>
      <w:b/>
      <w:kern w:val="2"/>
      <w:sz w:val="28"/>
      <w:lang w:val="en-US" w:eastAsia="zh-CN" w:bidi="ar-SA"/>
    </w:rPr>
  </w:style>
  <w:style w:type="paragraph" w:customStyle="1" w:styleId="629">
    <w:name w:val="Char Char Char Char Char Char Char Char Char Char Char"/>
    <w:basedOn w:val="1"/>
    <w:qFormat/>
    <w:uiPriority w:val="0"/>
    <w:pPr>
      <w:adjustRightInd/>
      <w:snapToGrid/>
      <w:spacing w:beforeLines="0" w:line="240" w:lineRule="auto"/>
      <w:ind w:firstLine="0" w:firstLineChars="0"/>
    </w:pPr>
    <w:rPr>
      <w:kern w:val="2"/>
      <w:sz w:val="21"/>
      <w:szCs w:val="21"/>
    </w:rPr>
  </w:style>
  <w:style w:type="paragraph" w:customStyle="1" w:styleId="630">
    <w:name w:val="Char4 Char Char Char Char"/>
    <w:basedOn w:val="1"/>
    <w:qFormat/>
    <w:uiPriority w:val="0"/>
    <w:pPr>
      <w:adjustRightInd/>
      <w:snapToGrid/>
      <w:spacing w:beforeLines="0" w:line="240" w:lineRule="auto"/>
      <w:ind w:firstLine="0" w:firstLineChars="0"/>
    </w:pPr>
    <w:rPr>
      <w:kern w:val="2"/>
    </w:rPr>
  </w:style>
  <w:style w:type="paragraph" w:customStyle="1" w:styleId="631">
    <w:name w:val="9 Char Char Char6"/>
    <w:basedOn w:val="1"/>
    <w:qFormat/>
    <w:uiPriority w:val="0"/>
    <w:pPr>
      <w:adjustRightInd/>
      <w:snapToGrid/>
      <w:spacing w:beforeLines="0" w:line="240" w:lineRule="exact"/>
    </w:pPr>
    <w:rPr>
      <w:kern w:val="2"/>
      <w:sz w:val="28"/>
      <w:szCs w:val="28"/>
    </w:rPr>
  </w:style>
  <w:style w:type="character" w:customStyle="1" w:styleId="632">
    <w:name w:val="第一层条 Char5"/>
    <w:qFormat/>
    <w:uiPriority w:val="0"/>
    <w:rPr>
      <w:rFonts w:ascii="仿宋_GB2312" w:eastAsia="仿宋_GB2312"/>
      <w:b/>
      <w:kern w:val="2"/>
      <w:sz w:val="28"/>
      <w:lang w:val="en-US" w:eastAsia="zh-CN" w:bidi="ar-SA"/>
    </w:rPr>
  </w:style>
  <w:style w:type="character" w:customStyle="1" w:styleId="633">
    <w:name w:val="第二层条 Char1"/>
    <w:qFormat/>
    <w:uiPriority w:val="0"/>
    <w:rPr>
      <w:rFonts w:ascii="仿宋_GB2312" w:eastAsia="仿宋_GB2312"/>
      <w:kern w:val="2"/>
      <w:sz w:val="28"/>
      <w:szCs w:val="24"/>
      <w:lang w:val="en-US" w:eastAsia="zh-CN" w:bidi="ar-SA"/>
    </w:rPr>
  </w:style>
  <w:style w:type="paragraph" w:customStyle="1" w:styleId="634">
    <w:name w:val="小五 Char"/>
    <w:qFormat/>
    <w:uiPriority w:val="0"/>
    <w:pPr>
      <w:autoSpaceDE w:val="0"/>
      <w:autoSpaceDN w:val="0"/>
      <w:adjustRightInd w:val="0"/>
      <w:snapToGrid w:val="0"/>
      <w:spacing w:line="360" w:lineRule="auto"/>
      <w:jc w:val="both"/>
    </w:pPr>
    <w:rPr>
      <w:rFonts w:ascii="宋体" w:hAnsi="宋体" w:eastAsia="宋体" w:cs="Times New Roman"/>
      <w:kern w:val="2"/>
      <w:sz w:val="21"/>
      <w:szCs w:val="21"/>
      <w:lang w:val="en-US" w:eastAsia="zh-CN" w:bidi="ar-SA"/>
    </w:rPr>
  </w:style>
  <w:style w:type="paragraph" w:customStyle="1" w:styleId="635">
    <w:name w:val="样式 标题 2节 + 宋体 左"/>
    <w:basedOn w:val="3"/>
    <w:qFormat/>
    <w:uiPriority w:val="0"/>
    <w:pPr>
      <w:keepNext/>
      <w:keepLines/>
      <w:tabs>
        <w:tab w:val="left" w:pos="567"/>
      </w:tabs>
      <w:adjustRightInd/>
      <w:snapToGrid/>
      <w:spacing w:beforeLines="0" w:line="360" w:lineRule="auto"/>
      <w:ind w:left="567" w:hanging="567"/>
    </w:pPr>
    <w:rPr>
      <w:rFonts w:ascii="宋体" w:hAnsi="宋体" w:cs="宋体"/>
      <w:kern w:val="2"/>
      <w:sz w:val="28"/>
    </w:rPr>
  </w:style>
  <w:style w:type="paragraph" w:customStyle="1" w:styleId="636">
    <w:name w:val="表格文本 Char"/>
    <w:basedOn w:val="1"/>
    <w:next w:val="1"/>
    <w:link w:val="637"/>
    <w:qFormat/>
    <w:uiPriority w:val="0"/>
    <w:pPr>
      <w:adjustRightInd/>
      <w:snapToGrid/>
      <w:spacing w:before="60" w:beforeLines="0" w:after="60" w:line="312" w:lineRule="auto"/>
      <w:ind w:firstLine="0" w:firstLineChars="0"/>
      <w:jc w:val="center"/>
    </w:pPr>
    <w:rPr>
      <w:rFonts w:ascii="Arial" w:hAnsi="Arial"/>
      <w:kern w:val="2"/>
      <w:sz w:val="21"/>
    </w:rPr>
  </w:style>
  <w:style w:type="character" w:customStyle="1" w:styleId="637">
    <w:name w:val="表格文本 Char Char"/>
    <w:link w:val="636"/>
    <w:qFormat/>
    <w:uiPriority w:val="0"/>
    <w:rPr>
      <w:rFonts w:ascii="Arial" w:hAnsi="Arial"/>
      <w:kern w:val="2"/>
      <w:sz w:val="21"/>
      <w:szCs w:val="24"/>
    </w:rPr>
  </w:style>
  <w:style w:type="paragraph" w:customStyle="1" w:styleId="638">
    <w:name w:val="表格标题2 Char"/>
    <w:basedOn w:val="1"/>
    <w:link w:val="639"/>
    <w:qFormat/>
    <w:uiPriority w:val="0"/>
    <w:pPr>
      <w:tabs>
        <w:tab w:val="center" w:pos="6832"/>
        <w:tab w:val="right" w:pos="13608"/>
      </w:tabs>
      <w:adjustRightInd/>
      <w:snapToGrid/>
      <w:spacing w:beforeLines="0" w:after="60" w:line="312" w:lineRule="auto"/>
      <w:ind w:firstLine="200" w:firstLineChars="200"/>
    </w:pPr>
    <w:rPr>
      <w:rFonts w:ascii="Arial" w:hAnsi="Arial"/>
      <w:kern w:val="2"/>
      <w:sz w:val="28"/>
    </w:rPr>
  </w:style>
  <w:style w:type="character" w:customStyle="1" w:styleId="639">
    <w:name w:val="表格标题2 Char Char"/>
    <w:link w:val="638"/>
    <w:qFormat/>
    <w:uiPriority w:val="0"/>
    <w:rPr>
      <w:rFonts w:ascii="Arial" w:hAnsi="Arial"/>
      <w:kern w:val="2"/>
      <w:sz w:val="28"/>
      <w:szCs w:val="24"/>
    </w:rPr>
  </w:style>
  <w:style w:type="paragraph" w:customStyle="1" w:styleId="640">
    <w:name w:val="表格文本"/>
    <w:basedOn w:val="1"/>
    <w:next w:val="1"/>
    <w:qFormat/>
    <w:uiPriority w:val="0"/>
    <w:pPr>
      <w:adjustRightInd/>
      <w:snapToGrid/>
      <w:spacing w:before="60" w:beforeLines="0" w:after="60" w:line="312" w:lineRule="auto"/>
      <w:ind w:firstLine="0" w:firstLineChars="0"/>
      <w:jc w:val="center"/>
    </w:pPr>
    <w:rPr>
      <w:rFonts w:ascii="Arial" w:hAnsi="Arial"/>
      <w:sz w:val="21"/>
    </w:rPr>
  </w:style>
  <w:style w:type="character" w:customStyle="1" w:styleId="641">
    <w:name w:val="第一层条 Char4"/>
    <w:qFormat/>
    <w:uiPriority w:val="0"/>
    <w:rPr>
      <w:rFonts w:ascii="仿宋_GB2312" w:eastAsia="仿宋_GB2312"/>
      <w:b/>
      <w:kern w:val="2"/>
      <w:sz w:val="28"/>
      <w:lang w:val="en-US" w:eastAsia="zh-CN" w:bidi="ar-SA"/>
    </w:rPr>
  </w:style>
  <w:style w:type="character" w:customStyle="1" w:styleId="642">
    <w:name w:val="章节 Char3"/>
    <w:qFormat/>
    <w:uiPriority w:val="0"/>
    <w:rPr>
      <w:rFonts w:ascii="楷体_GB2312" w:eastAsia="楷体_GB2312"/>
      <w:b/>
      <w:kern w:val="44"/>
      <w:sz w:val="30"/>
      <w:lang w:val="en-US" w:eastAsia="zh-CN" w:bidi="ar-SA"/>
    </w:rPr>
  </w:style>
  <w:style w:type="paragraph" w:customStyle="1" w:styleId="643">
    <w:name w:val="9 Char Char Char5"/>
    <w:basedOn w:val="1"/>
    <w:qFormat/>
    <w:uiPriority w:val="0"/>
    <w:pPr>
      <w:adjustRightInd/>
      <w:snapToGrid/>
      <w:spacing w:beforeLines="0" w:line="240" w:lineRule="exact"/>
    </w:pPr>
    <w:rPr>
      <w:kern w:val="2"/>
      <w:sz w:val="28"/>
      <w:szCs w:val="28"/>
    </w:rPr>
  </w:style>
  <w:style w:type="paragraph" w:customStyle="1" w:styleId="644">
    <w:name w:val="样式 样式 首行缩进:  2 字符 + 首行缩进:  2 字符2"/>
    <w:basedOn w:val="1"/>
    <w:qFormat/>
    <w:uiPriority w:val="0"/>
    <w:pPr>
      <w:adjustRightInd/>
      <w:snapToGrid/>
      <w:spacing w:beforeLines="0" w:line="440" w:lineRule="exact"/>
      <w:ind w:firstLine="584"/>
    </w:pPr>
    <w:rPr>
      <w:rFonts w:eastAsia="楷体_GB2312"/>
      <w:spacing w:val="6"/>
      <w:sz w:val="28"/>
      <w:szCs w:val="28"/>
    </w:rPr>
  </w:style>
  <w:style w:type="character" w:customStyle="1" w:styleId="645">
    <w:name w:val="text_14px1"/>
    <w:qFormat/>
    <w:uiPriority w:val="0"/>
    <w:rPr>
      <w:color w:val="000000"/>
      <w:sz w:val="21"/>
      <w:szCs w:val="21"/>
    </w:rPr>
  </w:style>
  <w:style w:type="paragraph" w:customStyle="1" w:styleId="646">
    <w:name w:val="正文居中"/>
    <w:basedOn w:val="1"/>
    <w:qFormat/>
    <w:uiPriority w:val="0"/>
    <w:pPr>
      <w:overflowPunct w:val="0"/>
      <w:topLinePunct/>
      <w:adjustRightInd/>
      <w:snapToGrid/>
      <w:spacing w:beforeLines="0" w:line="348" w:lineRule="auto"/>
      <w:ind w:firstLine="0" w:firstLineChars="0"/>
      <w:jc w:val="center"/>
    </w:pPr>
    <w:rPr>
      <w:sz w:val="28"/>
      <w:szCs w:val="20"/>
    </w:rPr>
  </w:style>
  <w:style w:type="character" w:customStyle="1" w:styleId="647">
    <w:name w:val="章节 Char4"/>
    <w:qFormat/>
    <w:uiPriority w:val="0"/>
    <w:rPr>
      <w:rFonts w:ascii="楷体_GB2312" w:eastAsia="楷体_GB2312"/>
      <w:b/>
      <w:kern w:val="44"/>
      <w:sz w:val="30"/>
      <w:lang w:val="en-US" w:eastAsia="zh-CN" w:bidi="ar-SA"/>
    </w:rPr>
  </w:style>
  <w:style w:type="character" w:customStyle="1" w:styleId="648">
    <w:name w:val="第一层条 Char6"/>
    <w:qFormat/>
    <w:uiPriority w:val="0"/>
    <w:rPr>
      <w:rFonts w:ascii="仿宋_GB2312" w:eastAsia="仿宋_GB2312"/>
      <w:b/>
      <w:kern w:val="2"/>
      <w:sz w:val="28"/>
      <w:lang w:val="en-US" w:eastAsia="zh-CN" w:bidi="ar-SA"/>
    </w:rPr>
  </w:style>
  <w:style w:type="character" w:customStyle="1" w:styleId="649">
    <w:name w:val="第二层条 Char2"/>
    <w:qFormat/>
    <w:uiPriority w:val="0"/>
    <w:rPr>
      <w:rFonts w:ascii="仿宋_GB2312" w:eastAsia="仿宋_GB2312"/>
      <w:kern w:val="2"/>
      <w:sz w:val="28"/>
      <w:szCs w:val="24"/>
      <w:lang w:val="en-US" w:eastAsia="zh-CN" w:bidi="ar-SA"/>
    </w:rPr>
  </w:style>
  <w:style w:type="paragraph" w:customStyle="1" w:styleId="650">
    <w:name w:val="9 Char Char Char6 Char"/>
    <w:basedOn w:val="1"/>
    <w:qFormat/>
    <w:uiPriority w:val="0"/>
    <w:pPr>
      <w:adjustRightInd/>
      <w:snapToGrid/>
      <w:spacing w:beforeLines="0" w:line="240" w:lineRule="exact"/>
    </w:pPr>
    <w:rPr>
      <w:kern w:val="2"/>
      <w:sz w:val="28"/>
      <w:szCs w:val="28"/>
    </w:rPr>
  </w:style>
  <w:style w:type="paragraph" w:customStyle="1" w:styleId="651">
    <w:name w:val="样式 表格文字 + (西文) 宋体 (中文) 华文仿宋 小四 黑色"/>
    <w:basedOn w:val="290"/>
    <w:qFormat/>
    <w:uiPriority w:val="0"/>
    <w:pPr>
      <w:spacing w:line="400" w:lineRule="exact"/>
    </w:pPr>
    <w:rPr>
      <w:rFonts w:ascii="宋体" w:hAnsi="宋体" w:eastAsia="宋体" w:cs="宋体"/>
      <w:color w:val="000000"/>
      <w:kern w:val="0"/>
      <w:sz w:val="21"/>
    </w:rPr>
  </w:style>
  <w:style w:type="paragraph" w:customStyle="1" w:styleId="652">
    <w:name w:val="样式 表格文字 + (西文) 宋体 (中文) 华文仿宋 小四 黑色1"/>
    <w:basedOn w:val="290"/>
    <w:qFormat/>
    <w:uiPriority w:val="0"/>
    <w:pPr>
      <w:spacing w:line="400" w:lineRule="exact"/>
    </w:pPr>
    <w:rPr>
      <w:rFonts w:ascii="宋体" w:hAnsi="宋体" w:eastAsia="宋体" w:cs="宋体"/>
      <w:color w:val="000000"/>
      <w:kern w:val="0"/>
      <w:sz w:val="21"/>
      <w:szCs w:val="24"/>
    </w:rPr>
  </w:style>
  <w:style w:type="paragraph" w:customStyle="1" w:styleId="653">
    <w:name w:val="样式 报告书表格 + 小五 底端: (单实线 自动设置  0.75 磅 行宽)"/>
    <w:basedOn w:val="1"/>
    <w:qFormat/>
    <w:uiPriority w:val="0"/>
    <w:pPr>
      <w:snapToGrid/>
      <w:spacing w:beforeLines="0" w:line="400" w:lineRule="exact"/>
      <w:ind w:firstLine="0" w:firstLineChars="0"/>
      <w:jc w:val="center"/>
      <w:textAlignment w:val="baseline"/>
    </w:pPr>
    <w:rPr>
      <w:rFonts w:eastAsia="仿宋_GB2312" w:cs="宋体"/>
      <w:sz w:val="18"/>
      <w:szCs w:val="18"/>
    </w:rPr>
  </w:style>
  <w:style w:type="paragraph" w:customStyle="1" w:styleId="654">
    <w:name w:val="正文-标准"/>
    <w:basedOn w:val="1"/>
    <w:qFormat/>
    <w:uiPriority w:val="0"/>
    <w:pPr>
      <w:adjustRightInd/>
      <w:snapToGrid/>
      <w:spacing w:beforeLines="0" w:line="500" w:lineRule="exact"/>
    </w:pPr>
    <w:rPr>
      <w:kern w:val="2"/>
    </w:rPr>
  </w:style>
  <w:style w:type="paragraph" w:customStyle="1" w:styleId="655">
    <w:name w:val="样式 标题 4 + 黑体 小四 非加粗"/>
    <w:basedOn w:val="5"/>
    <w:qFormat/>
    <w:uiPriority w:val="0"/>
    <w:pPr>
      <w:keepNext/>
      <w:keepLines/>
      <w:snapToGrid/>
      <w:spacing w:before="0" w:beforeLines="0" w:line="500" w:lineRule="exact"/>
      <w:jc w:val="both"/>
      <w:textAlignment w:val="baseline"/>
    </w:pPr>
    <w:rPr>
      <w:rFonts w:ascii="黑体" w:hAnsi="黑体"/>
      <w:b/>
      <w:bCs/>
      <w:spacing w:val="10"/>
    </w:rPr>
  </w:style>
  <w:style w:type="paragraph" w:customStyle="1" w:styleId="656">
    <w:name w:val="Char1 Char Char Char Char Char Char Char Char"/>
    <w:basedOn w:val="1"/>
    <w:qFormat/>
    <w:uiPriority w:val="0"/>
    <w:pPr>
      <w:widowControl/>
      <w:adjustRightInd/>
      <w:snapToGrid/>
      <w:spacing w:before="100" w:beforeLines="0" w:beforeAutospacing="1" w:after="100" w:afterAutospacing="1" w:line="240" w:lineRule="auto"/>
      <w:jc w:val="left"/>
    </w:pPr>
    <w:rPr>
      <w:rFonts w:ascii="Verdana" w:hAnsi="Verdana" w:eastAsia="仿宋_GB2312"/>
      <w:sz w:val="20"/>
      <w:szCs w:val="21"/>
      <w:lang w:eastAsia="en-US"/>
    </w:rPr>
  </w:style>
  <w:style w:type="paragraph" w:customStyle="1" w:styleId="657">
    <w:name w:val="Char Char1 Char Char Char Char Char Char"/>
    <w:basedOn w:val="1"/>
    <w:qFormat/>
    <w:uiPriority w:val="0"/>
    <w:pPr>
      <w:adjustRightInd/>
      <w:snapToGrid/>
      <w:spacing w:beforeLines="0" w:line="240" w:lineRule="auto"/>
      <w:ind w:firstLine="0" w:firstLineChars="0"/>
    </w:pPr>
    <w:rPr>
      <w:kern w:val="2"/>
    </w:rPr>
  </w:style>
  <w:style w:type="paragraph" w:customStyle="1" w:styleId="658">
    <w:name w:val="9 Char Char Char7"/>
    <w:basedOn w:val="1"/>
    <w:qFormat/>
    <w:uiPriority w:val="0"/>
    <w:pPr>
      <w:adjustRightInd/>
      <w:snapToGrid/>
      <w:spacing w:beforeLines="0" w:line="240" w:lineRule="exact"/>
    </w:pPr>
    <w:rPr>
      <w:kern w:val="2"/>
      <w:sz w:val="28"/>
      <w:szCs w:val="28"/>
    </w:rPr>
  </w:style>
  <w:style w:type="paragraph" w:customStyle="1" w:styleId="659">
    <w:name w:val="正文(首行缩进)宋旭峰"/>
    <w:basedOn w:val="19"/>
    <w:link w:val="660"/>
    <w:qFormat/>
    <w:uiPriority w:val="0"/>
    <w:pPr>
      <w:adjustRightInd/>
      <w:spacing w:line="500" w:lineRule="exact"/>
      <w:ind w:firstLine="560"/>
      <w:contextualSpacing/>
      <w:textAlignment w:val="auto"/>
    </w:pPr>
    <w:rPr>
      <w:rFonts w:ascii="楷体_GB2312" w:hAnsi="宋体" w:eastAsia="楷体_GB2312" w:cs="Arial"/>
      <w:snapToGrid w:val="0"/>
      <w:kern w:val="2"/>
      <w:sz w:val="28"/>
      <w:szCs w:val="28"/>
    </w:rPr>
  </w:style>
  <w:style w:type="character" w:customStyle="1" w:styleId="660">
    <w:name w:val="正文(首行缩进)宋旭峰 Char Char"/>
    <w:link w:val="659"/>
    <w:qFormat/>
    <w:uiPriority w:val="0"/>
    <w:rPr>
      <w:rFonts w:ascii="楷体_GB2312" w:hAnsi="宋体" w:eastAsia="楷体_GB2312" w:cs="Arial"/>
      <w:snapToGrid w:val="0"/>
      <w:kern w:val="2"/>
      <w:sz w:val="28"/>
      <w:szCs w:val="28"/>
    </w:rPr>
  </w:style>
  <w:style w:type="paragraph" w:customStyle="1" w:styleId="661">
    <w:name w:val="Char Char7 Char Char"/>
    <w:basedOn w:val="1"/>
    <w:qFormat/>
    <w:uiPriority w:val="0"/>
    <w:pPr>
      <w:adjustRightInd/>
      <w:snapToGrid/>
      <w:spacing w:beforeLines="0" w:line="240" w:lineRule="exact"/>
    </w:pPr>
    <w:rPr>
      <w:kern w:val="2"/>
      <w:sz w:val="28"/>
      <w:szCs w:val="28"/>
    </w:rPr>
  </w:style>
  <w:style w:type="paragraph" w:customStyle="1" w:styleId="662">
    <w:name w:val="Char Char7 Char Char1 Char Char Char"/>
    <w:basedOn w:val="1"/>
    <w:qFormat/>
    <w:uiPriority w:val="0"/>
    <w:pPr>
      <w:adjustRightInd/>
      <w:snapToGrid/>
      <w:spacing w:beforeLines="0" w:line="240" w:lineRule="exact"/>
    </w:pPr>
    <w:rPr>
      <w:kern w:val="2"/>
      <w:sz w:val="28"/>
      <w:szCs w:val="28"/>
    </w:rPr>
  </w:style>
  <w:style w:type="character" w:customStyle="1" w:styleId="663">
    <w:name w:val="标题1 Char"/>
    <w:qFormat/>
    <w:uiPriority w:val="0"/>
    <w:rPr>
      <w:rFonts w:eastAsia="宋体"/>
      <w:b/>
      <w:bCs/>
      <w:kern w:val="44"/>
      <w:sz w:val="28"/>
      <w:szCs w:val="44"/>
      <w:lang w:val="en-US" w:eastAsia="zh-CN" w:bidi="ar-SA"/>
    </w:rPr>
  </w:style>
  <w:style w:type="paragraph" w:customStyle="1" w:styleId="664">
    <w:name w:val="表格标题1"/>
    <w:basedOn w:val="65"/>
    <w:qFormat/>
    <w:uiPriority w:val="0"/>
    <w:pPr>
      <w:spacing w:before="50" w:beforeLines="50" w:line="400" w:lineRule="exact"/>
      <w:ind w:left="0" w:firstLine="0" w:firstLineChars="0"/>
      <w:jc w:val="center"/>
    </w:pPr>
    <w:rPr>
      <w:rFonts w:ascii="黑体" w:eastAsia="黑体"/>
    </w:rPr>
  </w:style>
  <w:style w:type="paragraph" w:customStyle="1" w:styleId="665">
    <w:name w:val="前言、引言标题"/>
    <w:next w:val="1"/>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666">
    <w:name w:val="一级条标题"/>
    <w:basedOn w:val="2"/>
    <w:next w:val="1"/>
    <w:qFormat/>
    <w:uiPriority w:val="0"/>
    <w:pPr>
      <w:widowControl/>
      <w:tabs>
        <w:tab w:val="left" w:pos="360"/>
        <w:tab w:val="left" w:pos="1260"/>
      </w:tabs>
      <w:adjustRightInd/>
      <w:snapToGrid/>
      <w:spacing w:line="240" w:lineRule="auto"/>
      <w:ind w:left="1260" w:hanging="420"/>
      <w:jc w:val="both"/>
      <w:outlineLvl w:val="2"/>
    </w:pPr>
    <w:rPr>
      <w:rFonts w:ascii="黑体"/>
      <w:sz w:val="21"/>
      <w:szCs w:val="20"/>
      <w:lang w:val="zh-CN" w:eastAsia="zh-CN"/>
    </w:rPr>
  </w:style>
  <w:style w:type="paragraph" w:customStyle="1" w:styleId="667">
    <w:name w:val="二级条标题"/>
    <w:basedOn w:val="666"/>
    <w:next w:val="1"/>
    <w:qFormat/>
    <w:uiPriority w:val="0"/>
    <w:pPr>
      <w:tabs>
        <w:tab w:val="left" w:pos="1680"/>
      </w:tabs>
      <w:ind w:left="1680"/>
      <w:outlineLvl w:val="3"/>
    </w:pPr>
  </w:style>
  <w:style w:type="paragraph" w:customStyle="1" w:styleId="668">
    <w:name w:val="三级条标题"/>
    <w:basedOn w:val="667"/>
    <w:next w:val="1"/>
    <w:qFormat/>
    <w:uiPriority w:val="0"/>
    <w:pPr>
      <w:tabs>
        <w:tab w:val="left" w:pos="2100"/>
      </w:tabs>
      <w:ind w:left="2100"/>
      <w:outlineLvl w:val="4"/>
    </w:pPr>
  </w:style>
  <w:style w:type="paragraph" w:customStyle="1" w:styleId="669">
    <w:name w:val="四级条标题"/>
    <w:basedOn w:val="668"/>
    <w:next w:val="1"/>
    <w:qFormat/>
    <w:uiPriority w:val="0"/>
    <w:pPr>
      <w:tabs>
        <w:tab w:val="left" w:pos="2520"/>
      </w:tabs>
      <w:ind w:left="2520"/>
      <w:outlineLvl w:val="5"/>
    </w:pPr>
  </w:style>
  <w:style w:type="paragraph" w:customStyle="1" w:styleId="670">
    <w:name w:val="五级条标题"/>
    <w:basedOn w:val="669"/>
    <w:next w:val="1"/>
    <w:qFormat/>
    <w:uiPriority w:val="0"/>
    <w:pPr>
      <w:tabs>
        <w:tab w:val="left" w:pos="2940"/>
      </w:tabs>
      <w:ind w:left="2940"/>
      <w:outlineLvl w:val="6"/>
    </w:pPr>
  </w:style>
  <w:style w:type="paragraph" w:customStyle="1" w:styleId="671">
    <w:name w:val="book1_1"/>
    <w:basedOn w:val="3"/>
    <w:qFormat/>
    <w:uiPriority w:val="0"/>
    <w:pPr>
      <w:keepLines/>
      <w:tabs>
        <w:tab w:val="left" w:pos="622"/>
        <w:tab w:val="left" w:pos="720"/>
      </w:tabs>
      <w:adjustRightInd/>
      <w:snapToGrid/>
      <w:spacing w:before="156" w:beforeLines="50" w:after="156" w:afterLines="50" w:line="240" w:lineRule="auto"/>
      <w:jc w:val="both"/>
    </w:pPr>
    <w:rPr>
      <w:rFonts w:ascii="Arial" w:hAnsi="Arial" w:eastAsia="黑体"/>
      <w:b w:val="0"/>
      <w:kern w:val="2"/>
      <w:szCs w:val="32"/>
      <w:shd w:val="pct10" w:color="auto" w:fill="FFFFFF"/>
    </w:rPr>
  </w:style>
  <w:style w:type="paragraph" w:customStyle="1" w:styleId="672">
    <w:name w:val="样式1）"/>
    <w:basedOn w:val="6"/>
    <w:qFormat/>
    <w:uiPriority w:val="0"/>
    <w:pPr>
      <w:keepNext/>
      <w:keepLines/>
      <w:numPr>
        <w:ilvl w:val="0"/>
        <w:numId w:val="0"/>
      </w:numPr>
      <w:tabs>
        <w:tab w:val="left" w:pos="1226"/>
      </w:tabs>
      <w:adjustRightInd/>
      <w:snapToGrid/>
      <w:spacing w:before="156" w:beforeLines="50" w:after="156" w:afterLines="50" w:line="400" w:lineRule="exact"/>
      <w:ind w:left="821" w:leftChars="213" w:hanging="374" w:hangingChars="156"/>
    </w:pPr>
    <w:rPr>
      <w:bCs/>
      <w:kern w:val="2"/>
      <w:szCs w:val="28"/>
    </w:rPr>
  </w:style>
  <w:style w:type="paragraph" w:customStyle="1" w:styleId="673">
    <w:name w:val="book1_1_1"/>
    <w:basedOn w:val="4"/>
    <w:qFormat/>
    <w:uiPriority w:val="0"/>
    <w:pPr>
      <w:keepLines/>
      <w:tabs>
        <w:tab w:val="left" w:pos="360"/>
        <w:tab w:val="left" w:pos="1050"/>
      </w:tabs>
      <w:adjustRightInd/>
      <w:snapToGrid/>
      <w:spacing w:before="50" w:beforeLines="50" w:after="50" w:afterLines="50" w:line="400" w:lineRule="exact"/>
      <w:ind w:left="360" w:hanging="360" w:hangingChars="200"/>
      <w:jc w:val="both"/>
    </w:pPr>
    <w:rPr>
      <w:bCs/>
      <w:kern w:val="2"/>
      <w:szCs w:val="32"/>
    </w:rPr>
  </w:style>
  <w:style w:type="paragraph" w:customStyle="1" w:styleId="674">
    <w:name w:val="book1_1_1_1"/>
    <w:basedOn w:val="5"/>
    <w:qFormat/>
    <w:uiPriority w:val="0"/>
    <w:pPr>
      <w:keepLines/>
      <w:tabs>
        <w:tab w:val="left" w:pos="360"/>
      </w:tabs>
      <w:adjustRightInd/>
      <w:snapToGrid/>
      <w:spacing w:before="156" w:beforeLines="50" w:after="156" w:afterLines="50" w:line="400" w:lineRule="exact"/>
      <w:ind w:left="536" w:hanging="360" w:hangingChars="200"/>
      <w:jc w:val="both"/>
    </w:pPr>
    <w:rPr>
      <w:rFonts w:ascii="宋体" w:hAnsi="宋体" w:cs="Arial"/>
      <w:bCs/>
      <w:kern w:val="2"/>
      <w:szCs w:val="28"/>
    </w:rPr>
  </w:style>
  <w:style w:type="paragraph" w:customStyle="1" w:styleId="675">
    <w:name w:val="正文-1"/>
    <w:basedOn w:val="1"/>
    <w:qFormat/>
    <w:uiPriority w:val="0"/>
    <w:pPr>
      <w:snapToGrid/>
      <w:spacing w:beforeLines="0" w:line="440" w:lineRule="exact"/>
    </w:pPr>
    <w:rPr>
      <w:kern w:val="2"/>
      <w:szCs w:val="20"/>
    </w:rPr>
  </w:style>
  <w:style w:type="paragraph" w:customStyle="1" w:styleId="676">
    <w:name w:val="条款"/>
    <w:basedOn w:val="1"/>
    <w:qFormat/>
    <w:uiPriority w:val="0"/>
    <w:pPr>
      <w:adjustRightInd/>
      <w:snapToGrid/>
      <w:spacing w:beforeLines="0" w:line="240" w:lineRule="auto"/>
      <w:ind w:firstLine="0" w:firstLineChars="0"/>
    </w:pPr>
    <w:rPr>
      <w:kern w:val="2"/>
      <w:sz w:val="21"/>
      <w:szCs w:val="20"/>
    </w:rPr>
  </w:style>
  <w:style w:type="paragraph" w:customStyle="1" w:styleId="677">
    <w:name w:val="puce"/>
    <w:basedOn w:val="1"/>
    <w:qFormat/>
    <w:uiPriority w:val="0"/>
    <w:pPr>
      <w:widowControl/>
      <w:tabs>
        <w:tab w:val="left" w:pos="1319"/>
      </w:tabs>
      <w:spacing w:before="120" w:beforeLines="0" w:line="300" w:lineRule="auto"/>
      <w:ind w:left="1319" w:hanging="360" w:firstLineChars="0"/>
    </w:pPr>
    <w:rPr>
      <w:rFonts w:ascii="Arial" w:hAnsi="Arial"/>
      <w:szCs w:val="20"/>
    </w:rPr>
  </w:style>
  <w:style w:type="character" w:customStyle="1" w:styleId="678">
    <w:name w:val="环正文 Char1"/>
    <w:link w:val="186"/>
    <w:qFormat/>
    <w:uiPriority w:val="0"/>
    <w:rPr>
      <w:rFonts w:eastAsia="仿宋_GB2312"/>
      <w:sz w:val="24"/>
      <w:szCs w:val="24"/>
    </w:rPr>
  </w:style>
  <w:style w:type="paragraph" w:customStyle="1" w:styleId="679">
    <w:name w:val="环表头"/>
    <w:basedOn w:val="186"/>
    <w:next w:val="1"/>
    <w:link w:val="680"/>
    <w:qFormat/>
    <w:uiPriority w:val="0"/>
    <w:pPr>
      <w:spacing w:line="500" w:lineRule="exact"/>
      <w:ind w:right="28" w:firstLine="0" w:firstLineChars="0"/>
      <w:jc w:val="center"/>
    </w:pPr>
    <w:rPr>
      <w:rFonts w:ascii="宋体" w:hAnsi="宋体" w:eastAsia="宋体"/>
      <w:bCs/>
      <w:kern w:val="2"/>
      <w:sz w:val="28"/>
      <w:szCs w:val="28"/>
    </w:rPr>
  </w:style>
  <w:style w:type="character" w:customStyle="1" w:styleId="680">
    <w:name w:val="环表头 Char"/>
    <w:link w:val="679"/>
    <w:qFormat/>
    <w:uiPriority w:val="0"/>
    <w:rPr>
      <w:rFonts w:ascii="宋体" w:hAnsi="宋体"/>
      <w:bCs/>
      <w:kern w:val="2"/>
      <w:sz w:val="28"/>
      <w:szCs w:val="28"/>
    </w:rPr>
  </w:style>
  <w:style w:type="paragraph" w:customStyle="1" w:styleId="681">
    <w:name w:val="环标3"/>
    <w:basedOn w:val="4"/>
    <w:link w:val="682"/>
    <w:qFormat/>
    <w:uiPriority w:val="0"/>
    <w:pPr>
      <w:tabs>
        <w:tab w:val="left" w:pos="1080"/>
      </w:tabs>
      <w:snapToGrid/>
      <w:spacing w:before="60" w:beforeLines="0" w:after="60" w:line="500" w:lineRule="exact"/>
      <w:jc w:val="both"/>
      <w:textAlignment w:val="baseline"/>
    </w:pPr>
    <w:rPr>
      <w:rFonts w:eastAsia="仿宋_GB2312"/>
      <w:b w:val="0"/>
      <w:bCs/>
      <w:snapToGrid w:val="0"/>
    </w:rPr>
  </w:style>
  <w:style w:type="character" w:customStyle="1" w:styleId="682">
    <w:name w:val="环标3 Char"/>
    <w:link w:val="681"/>
    <w:qFormat/>
    <w:uiPriority w:val="0"/>
    <w:rPr>
      <w:rFonts w:eastAsia="仿宋_GB2312"/>
      <w:b/>
      <w:bCs/>
      <w:snapToGrid w:val="0"/>
      <w:sz w:val="24"/>
      <w:szCs w:val="24"/>
    </w:rPr>
  </w:style>
  <w:style w:type="paragraph" w:customStyle="1" w:styleId="683">
    <w:name w:val="环评样式"/>
    <w:basedOn w:val="1"/>
    <w:qFormat/>
    <w:uiPriority w:val="0"/>
    <w:pPr>
      <w:spacing w:beforeLines="0" w:line="360" w:lineRule="auto"/>
      <w:ind w:firstLine="200" w:firstLineChars="200"/>
      <w:textAlignment w:val="baseline"/>
      <w:outlineLvl w:val="0"/>
    </w:pPr>
    <w:rPr>
      <w:rFonts w:ascii="仿宋_GB2312" w:hAnsi="Alaska" w:eastAsia="仿宋_GB2312"/>
      <w:sz w:val="30"/>
      <w:szCs w:val="20"/>
    </w:rPr>
  </w:style>
  <w:style w:type="paragraph" w:customStyle="1" w:styleId="684">
    <w:name w:val="表格2"/>
    <w:basedOn w:val="1"/>
    <w:qFormat/>
    <w:uiPriority w:val="0"/>
    <w:pPr>
      <w:spacing w:beforeLines="0" w:line="240" w:lineRule="auto"/>
      <w:ind w:firstLine="0" w:firstLineChars="0"/>
      <w:outlineLvl w:val="0"/>
    </w:pPr>
    <w:rPr>
      <w:kern w:val="10"/>
      <w:szCs w:val="20"/>
    </w:rPr>
  </w:style>
  <w:style w:type="character" w:customStyle="1" w:styleId="685">
    <w:name w:val="text1"/>
    <w:qFormat/>
    <w:uiPriority w:val="0"/>
    <w:rPr>
      <w:color w:val="000000"/>
      <w:sz w:val="20"/>
      <w:szCs w:val="20"/>
      <w:u w:val="none"/>
    </w:rPr>
  </w:style>
  <w:style w:type="paragraph" w:customStyle="1" w:styleId="686">
    <w:name w:val="Char Char Char Char Char Char Char Char Char Char Char Char Char Char Char Char Char Char Char Char Char 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character" w:customStyle="1" w:styleId="687">
    <w:name w:val="表注 Char"/>
    <w:link w:val="406"/>
    <w:qFormat/>
    <w:uiPriority w:val="0"/>
    <w:rPr>
      <w:rFonts w:eastAsia="仿宋_GB2312"/>
      <w:sz w:val="21"/>
    </w:rPr>
  </w:style>
  <w:style w:type="paragraph" w:customStyle="1" w:styleId="688">
    <w:name w:val="Char Char Char1 Char Char Char1 Char Char Char Char Char Char Char Char Char Char Char Char Char Char Char Char"/>
    <w:basedOn w:val="1"/>
    <w:qFormat/>
    <w:uiPriority w:val="0"/>
    <w:pPr>
      <w:adjustRightInd/>
      <w:snapToGrid/>
      <w:spacing w:beforeLines="0" w:line="240" w:lineRule="exact"/>
    </w:pPr>
    <w:rPr>
      <w:kern w:val="2"/>
      <w:sz w:val="28"/>
      <w:szCs w:val="28"/>
    </w:rPr>
  </w:style>
  <w:style w:type="paragraph" w:customStyle="1" w:styleId="689">
    <w:name w:val="表、图名宋旭峰"/>
    <w:basedOn w:val="1"/>
    <w:qFormat/>
    <w:uiPriority w:val="0"/>
    <w:pPr>
      <w:adjustRightInd/>
      <w:snapToGrid/>
      <w:spacing w:beforeLines="0" w:line="500" w:lineRule="exact"/>
      <w:ind w:firstLine="0" w:firstLineChars="0"/>
      <w:jc w:val="center"/>
    </w:pPr>
    <w:rPr>
      <w:rFonts w:ascii="宋体" w:hAnsi="宋体"/>
      <w:bCs/>
      <w:snapToGrid w:val="0"/>
      <w:spacing w:val="-12"/>
      <w:sz w:val="28"/>
      <w:szCs w:val="28"/>
    </w:rPr>
  </w:style>
  <w:style w:type="paragraph" w:customStyle="1" w:styleId="690">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691">
    <w:name w:val="亚行正文"/>
    <w:basedOn w:val="1"/>
    <w:link w:val="692"/>
    <w:qFormat/>
    <w:uiPriority w:val="0"/>
    <w:pPr>
      <w:adjustRightInd/>
      <w:snapToGrid/>
      <w:spacing w:beforeLines="0" w:line="480" w:lineRule="exact"/>
      <w:ind w:firstLine="480"/>
    </w:pPr>
    <w:rPr>
      <w:kern w:val="2"/>
    </w:rPr>
  </w:style>
  <w:style w:type="character" w:customStyle="1" w:styleId="692">
    <w:name w:val="亚行正文 Char"/>
    <w:link w:val="691"/>
    <w:qFormat/>
    <w:uiPriority w:val="0"/>
    <w:rPr>
      <w:kern w:val="2"/>
      <w:sz w:val="24"/>
      <w:szCs w:val="24"/>
    </w:rPr>
  </w:style>
  <w:style w:type="paragraph" w:customStyle="1" w:styleId="693">
    <w:name w:val="样式 标题 2 + 段前: 6 磅 段后: 6 磅 行距: 多倍行距 1.4 字行"/>
    <w:basedOn w:val="3"/>
    <w:qFormat/>
    <w:uiPriority w:val="0"/>
    <w:pPr>
      <w:keepNext/>
      <w:keepLines/>
      <w:tabs>
        <w:tab w:val="left" w:pos="315"/>
      </w:tabs>
      <w:adjustRightInd/>
      <w:snapToGrid/>
      <w:spacing w:before="260" w:beforeLines="0" w:after="260" w:line="336" w:lineRule="auto"/>
      <w:jc w:val="both"/>
    </w:pPr>
    <w:rPr>
      <w:rFonts w:eastAsia="黑体" w:cs="宋体"/>
      <w:kern w:val="2"/>
      <w:sz w:val="30"/>
      <w:szCs w:val="20"/>
    </w:rPr>
  </w:style>
  <w:style w:type="character" w:customStyle="1" w:styleId="694">
    <w:name w:val="孙普文字 Char Char"/>
    <w:qFormat/>
    <w:uiPriority w:val="0"/>
    <w:rPr>
      <w:rFonts w:ascii="宋体" w:hAnsi="Courier New" w:eastAsia="宋体"/>
      <w:kern w:val="2"/>
      <w:sz w:val="21"/>
      <w:lang w:val="en-US" w:eastAsia="zh-CN" w:bidi="ar-SA"/>
    </w:rPr>
  </w:style>
  <w:style w:type="paragraph" w:customStyle="1" w:styleId="695">
    <w:name w:val="pvc1.1"/>
    <w:basedOn w:val="3"/>
    <w:next w:val="3"/>
    <w:semiHidden/>
    <w:qFormat/>
    <w:uiPriority w:val="0"/>
    <w:pPr>
      <w:keepNext/>
      <w:keepLines/>
      <w:tabs>
        <w:tab w:val="left" w:pos="315"/>
        <w:tab w:val="left" w:pos="576"/>
        <w:tab w:val="left" w:pos="768"/>
      </w:tabs>
      <w:snapToGrid/>
      <w:spacing w:before="100" w:beforeLines="100" w:after="100" w:afterLines="100" w:line="324" w:lineRule="auto"/>
      <w:ind w:left="576" w:hanging="576"/>
      <w:jc w:val="both"/>
    </w:pPr>
    <w:rPr>
      <w:rFonts w:ascii="黑体" w:eastAsia="华文中宋" w:cs="宋体"/>
      <w:b w:val="0"/>
      <w:bCs w:val="0"/>
      <w:kern w:val="2"/>
      <w:sz w:val="44"/>
      <w:szCs w:val="44"/>
    </w:rPr>
  </w:style>
  <w:style w:type="paragraph" w:customStyle="1" w:styleId="696">
    <w:name w:val="brdrw15brsp20 tqctx4153t"/>
    <w:qFormat/>
    <w:uiPriority w:val="0"/>
    <w:pPr>
      <w:widowControl w:val="0"/>
      <w:pBdr>
        <w:bottom w:val="single" w:color="auto" w:sz="6" w:space="0"/>
      </w:pBdr>
      <w:adjustRightInd w:val="0"/>
      <w:spacing w:line="312" w:lineRule="atLeast"/>
      <w:jc w:val="center"/>
      <w:textAlignment w:val="baseline"/>
    </w:pPr>
    <w:rPr>
      <w:rFonts w:ascii="Times New Roman" w:hAnsi="Times New Roman" w:eastAsia="宋体" w:cs="Times New Roman"/>
      <w:sz w:val="21"/>
      <w:lang w:val="en-US" w:eastAsia="zh-CN" w:bidi="ar-SA"/>
    </w:rPr>
  </w:style>
  <w:style w:type="paragraph" w:customStyle="1" w:styleId="697">
    <w:name w:val="表内5S"/>
    <w:basedOn w:val="1"/>
    <w:qFormat/>
    <w:uiPriority w:val="0"/>
    <w:pPr>
      <w:pBdr>
        <w:top w:val="single" w:color="auto" w:sz="4" w:space="1"/>
      </w:pBdr>
      <w:adjustRightInd/>
      <w:snapToGrid/>
      <w:spacing w:beforeLines="0" w:line="300" w:lineRule="atLeast"/>
      <w:ind w:firstLine="0" w:firstLineChars="0"/>
      <w:jc w:val="center"/>
    </w:pPr>
    <w:rPr>
      <w:rFonts w:eastAsia="方正宋三简体"/>
      <w:kern w:val="2"/>
      <w:sz w:val="21"/>
      <w:szCs w:val="20"/>
    </w:rPr>
  </w:style>
  <w:style w:type="paragraph" w:customStyle="1" w:styleId="698">
    <w:name w:val="样式 标题 3 + 华文中宋 小三 段前: 6 磅 段后: 6 磅 行距: 多倍行距 1.4 字行"/>
    <w:basedOn w:val="4"/>
    <w:qFormat/>
    <w:uiPriority w:val="0"/>
    <w:pPr>
      <w:keepNext/>
      <w:tabs>
        <w:tab w:val="left" w:pos="861"/>
        <w:tab w:val="left" w:pos="916"/>
        <w:tab w:val="left" w:pos="1756"/>
      </w:tabs>
      <w:adjustRightInd/>
      <w:snapToGrid/>
      <w:spacing w:beforeLines="0" w:line="480" w:lineRule="exact"/>
      <w:jc w:val="both"/>
      <w:outlineLvl w:val="9"/>
    </w:pPr>
    <w:rPr>
      <w:rFonts w:hAnsi="宋体"/>
      <w:snapToGrid w:val="0"/>
      <w:color w:val="000000"/>
    </w:rPr>
  </w:style>
  <w:style w:type="paragraph" w:customStyle="1" w:styleId="699">
    <w:name w:val="表格正文"/>
    <w:qFormat/>
    <w:uiPriority w:val="0"/>
    <w:pPr>
      <w:widowControl w:val="0"/>
      <w:spacing w:line="480" w:lineRule="exact"/>
      <w:jc w:val="both"/>
    </w:pPr>
    <w:rPr>
      <w:rFonts w:ascii="Times New Roman" w:hAnsi="Times New Roman" w:eastAsia="宋体" w:cs="Times New Roman"/>
      <w:b/>
      <w:bCs/>
      <w:color w:val="000000"/>
      <w:sz w:val="24"/>
      <w:szCs w:val="21"/>
      <w:lang w:val="en-US" w:eastAsia="zh-CN" w:bidi="ar-SA"/>
    </w:rPr>
  </w:style>
  <w:style w:type="paragraph" w:customStyle="1" w:styleId="700">
    <w:name w:val="样式 宋体 小四 加粗"/>
    <w:basedOn w:val="1"/>
    <w:qFormat/>
    <w:uiPriority w:val="0"/>
    <w:pPr>
      <w:pBdr>
        <w:top w:val="single" w:color="auto" w:sz="4" w:space="1"/>
      </w:pBdr>
      <w:adjustRightInd/>
      <w:snapToGrid/>
      <w:spacing w:beforeLines="0" w:line="440" w:lineRule="exact"/>
      <w:ind w:firstLine="0" w:firstLineChars="0"/>
      <w:jc w:val="left"/>
    </w:pPr>
    <w:rPr>
      <w:rFonts w:ascii="宋体" w:hAnsi="宋体"/>
      <w:kern w:val="2"/>
    </w:rPr>
  </w:style>
  <w:style w:type="paragraph" w:customStyle="1" w:styleId="701">
    <w:name w:val="样式 样式1 + 五号 黑色 段前: 4 磅 段后: 4 磅 行距: 单倍行距"/>
    <w:basedOn w:val="1"/>
    <w:qFormat/>
    <w:uiPriority w:val="0"/>
    <w:pPr>
      <w:pBdr>
        <w:top w:val="single" w:color="auto" w:sz="4" w:space="1"/>
      </w:pBdr>
      <w:adjustRightInd/>
      <w:snapToGrid/>
      <w:spacing w:before="80" w:beforeLines="0" w:after="80" w:line="240" w:lineRule="auto"/>
      <w:ind w:firstLine="0" w:firstLineChars="0"/>
    </w:pPr>
    <w:rPr>
      <w:kern w:val="2"/>
      <w:sz w:val="21"/>
      <w:szCs w:val="21"/>
    </w:rPr>
  </w:style>
  <w:style w:type="paragraph" w:customStyle="1" w:styleId="702">
    <w:name w:val="样式 样式 Times New Roman 小四 行距: 1.5 倍行距 + 左侧:  0 厘米 首行缩进:  0 厘米"/>
    <w:basedOn w:val="1"/>
    <w:qFormat/>
    <w:uiPriority w:val="0"/>
    <w:pPr>
      <w:pBdr>
        <w:top w:val="single" w:color="auto" w:sz="4" w:space="1"/>
      </w:pBdr>
      <w:adjustRightInd/>
      <w:snapToGrid/>
      <w:spacing w:beforeLines="0" w:line="324" w:lineRule="auto"/>
      <w:ind w:firstLine="480"/>
    </w:pPr>
    <w:rPr>
      <w:kern w:val="2"/>
    </w:rPr>
  </w:style>
  <w:style w:type="character" w:customStyle="1" w:styleId="703">
    <w:name w:val="样式 标题 3 + 华文中宋 小三 段前: 6 磅 段后: 6 磅 行距: 多倍行距 1.4 字行 Char"/>
    <w:qFormat/>
    <w:uiPriority w:val="0"/>
    <w:rPr>
      <w:rFonts w:ascii="楷体_GB2312" w:hAnsi="华文中宋" w:eastAsia="楷体_GB2312" w:cs="宋体"/>
      <w:b/>
      <w:bCs/>
      <w:kern w:val="2"/>
      <w:sz w:val="30"/>
      <w:szCs w:val="32"/>
      <w:lang w:val="en-US" w:eastAsia="zh-CN" w:bidi="ar-SA"/>
    </w:rPr>
  </w:style>
  <w:style w:type="paragraph" w:customStyle="1" w:styleId="704">
    <w:name w:val="样式 样式 标题 1 + 华文中宋 居中 段前: 12 磅 段后: 12 磅 行距: 多倍行距 1.4 字行 + 首行缩进:  ..."/>
    <w:basedOn w:val="705"/>
    <w:qFormat/>
    <w:uiPriority w:val="0"/>
    <w:pPr>
      <w:tabs>
        <w:tab w:val="left" w:pos="0"/>
        <w:tab w:val="left" w:pos="1155"/>
      </w:tabs>
      <w:ind w:left="1155" w:hanging="432"/>
    </w:pPr>
  </w:style>
  <w:style w:type="paragraph" w:customStyle="1" w:styleId="705">
    <w:name w:val="样式 标题 1 + 华文中宋 居中 段前: 12 磅 段后: 12 磅 行距: 多倍行距 1.4 字行"/>
    <w:basedOn w:val="2"/>
    <w:qFormat/>
    <w:uiPriority w:val="0"/>
    <w:pPr>
      <w:keepLines/>
      <w:pageBreakBefore/>
      <w:tabs>
        <w:tab w:val="left" w:pos="0"/>
      </w:tabs>
      <w:adjustRightInd/>
      <w:snapToGrid/>
      <w:spacing w:before="240" w:after="240" w:line="360" w:lineRule="auto"/>
      <w:jc w:val="center"/>
    </w:pPr>
    <w:rPr>
      <w:rFonts w:ascii="华文中宋" w:hAnsi="华文中宋" w:eastAsia="楷体_GB2312"/>
      <w:b w:val="0"/>
      <w:bCs w:val="0"/>
      <w:kern w:val="44"/>
      <w:sz w:val="36"/>
      <w:szCs w:val="20"/>
      <w:lang w:val="zh-CN" w:eastAsia="zh-CN"/>
    </w:rPr>
  </w:style>
  <w:style w:type="paragraph" w:customStyle="1" w:styleId="706">
    <w:name w:val="图"/>
    <w:basedOn w:val="27"/>
    <w:qFormat/>
    <w:uiPriority w:val="0"/>
    <w:pPr>
      <w:pBdr>
        <w:top w:val="single" w:color="auto" w:sz="4" w:space="1"/>
      </w:pBdr>
      <w:snapToGrid/>
      <w:spacing w:before="0" w:beforeLines="0" w:line="288" w:lineRule="auto"/>
      <w:jc w:val="center"/>
      <w:textAlignment w:val="baseline"/>
    </w:pPr>
    <w:rPr>
      <w:rFonts w:ascii="黑体" w:eastAsia="黑体"/>
      <w:b/>
      <w:sz w:val="28"/>
      <w:szCs w:val="28"/>
    </w:rPr>
  </w:style>
  <w:style w:type="character" w:customStyle="1" w:styleId="707">
    <w:name w:val="postbody1"/>
    <w:qFormat/>
    <w:uiPriority w:val="0"/>
    <w:rPr>
      <w:rFonts w:ascii="黑体" w:hAnsi="Arial" w:eastAsia="华文中宋" w:cs="宋体"/>
      <w:kern w:val="2"/>
      <w:sz w:val="18"/>
      <w:szCs w:val="18"/>
      <w:lang w:val="en-US" w:eastAsia="zh-CN" w:bidi="ar-SA"/>
    </w:rPr>
  </w:style>
  <w:style w:type="character" w:customStyle="1" w:styleId="708">
    <w:name w:val="style131"/>
    <w:qFormat/>
    <w:uiPriority w:val="0"/>
    <w:rPr>
      <w:rFonts w:ascii="宋体" w:hAnsi="宋体" w:eastAsia="楷体_GB2312" w:cs="宋体"/>
      <w:b/>
      <w:bCs/>
      <w:kern w:val="2"/>
      <w:sz w:val="18"/>
      <w:szCs w:val="18"/>
      <w:lang w:val="en-US" w:eastAsia="zh-CN" w:bidi="ar-SA"/>
    </w:rPr>
  </w:style>
  <w:style w:type="paragraph" w:customStyle="1" w:styleId="709">
    <w:name w:val="样式2－王鹏"/>
    <w:basedOn w:val="1"/>
    <w:qFormat/>
    <w:uiPriority w:val="0"/>
    <w:pPr>
      <w:pBdr>
        <w:top w:val="single" w:color="auto" w:sz="4" w:space="1"/>
      </w:pBdr>
      <w:autoSpaceDE w:val="0"/>
      <w:autoSpaceDN w:val="0"/>
      <w:spacing w:beforeLines="0" w:line="300" w:lineRule="auto"/>
      <w:ind w:firstLine="0" w:firstLineChars="0"/>
      <w:jc w:val="center"/>
      <w:textAlignment w:val="baseline"/>
    </w:pPr>
    <w:rPr>
      <w:sz w:val="21"/>
      <w:szCs w:val="21"/>
    </w:rPr>
  </w:style>
  <w:style w:type="paragraph" w:customStyle="1" w:styleId="710">
    <w:name w:val="正文(首行缩进)"/>
    <w:basedOn w:val="1"/>
    <w:qFormat/>
    <w:uiPriority w:val="0"/>
    <w:pPr>
      <w:pBdr>
        <w:top w:val="single" w:color="auto" w:sz="4" w:space="1"/>
      </w:pBdr>
      <w:snapToGrid/>
      <w:spacing w:beforeLines="0" w:line="360" w:lineRule="auto"/>
      <w:ind w:firstLine="0" w:firstLineChars="0"/>
      <w:textAlignment w:val="baseline"/>
    </w:pPr>
    <w:rPr>
      <w:snapToGrid w:val="0"/>
      <w:kern w:val="44"/>
    </w:rPr>
  </w:style>
  <w:style w:type="paragraph" w:customStyle="1" w:styleId="711">
    <w:name w:val="BG1"/>
    <w:basedOn w:val="1"/>
    <w:qFormat/>
    <w:uiPriority w:val="0"/>
    <w:pPr>
      <w:pBdr>
        <w:top w:val="single" w:color="auto" w:sz="4" w:space="1"/>
      </w:pBdr>
      <w:snapToGrid/>
      <w:spacing w:beforeLines="0" w:line="240" w:lineRule="auto"/>
      <w:ind w:left="-17" w:hanging="126" w:firstLineChars="0"/>
      <w:jc w:val="center"/>
    </w:pPr>
    <w:rPr>
      <w:kern w:val="2"/>
      <w:sz w:val="21"/>
      <w:szCs w:val="21"/>
    </w:rPr>
  </w:style>
  <w:style w:type="paragraph" w:customStyle="1" w:styleId="712">
    <w:name w:val="?1"/>
    <w:basedOn w:val="713"/>
    <w:next w:val="713"/>
    <w:semiHidden/>
    <w:qFormat/>
    <w:uiPriority w:val="0"/>
    <w:pPr>
      <w:jc w:val="center"/>
    </w:pPr>
    <w:rPr>
      <w:b/>
    </w:rPr>
  </w:style>
  <w:style w:type="paragraph" w:customStyle="1" w:styleId="713">
    <w:name w:val="c_"/>
    <w:semiHidden/>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character" w:customStyle="1" w:styleId="714">
    <w:name w:val="脚注文本 Char"/>
    <w:basedOn w:val="133"/>
    <w:link w:val="66"/>
    <w:qFormat/>
    <w:uiPriority w:val="0"/>
    <w:rPr>
      <w:kern w:val="2"/>
      <w:sz w:val="18"/>
      <w:szCs w:val="18"/>
    </w:rPr>
  </w:style>
  <w:style w:type="paragraph" w:customStyle="1" w:styleId="715">
    <w:name w:val="样式 俺的正文 + 首行缩进:  2 字符"/>
    <w:basedOn w:val="1"/>
    <w:qFormat/>
    <w:uiPriority w:val="0"/>
    <w:pPr>
      <w:numPr>
        <w:ilvl w:val="0"/>
        <w:numId w:val="17"/>
      </w:numPr>
      <w:pBdr>
        <w:top w:val="single" w:color="auto" w:sz="4" w:space="1"/>
      </w:pBdr>
      <w:adjustRightInd/>
      <w:snapToGrid/>
      <w:spacing w:beforeLines="0" w:line="360" w:lineRule="auto"/>
      <w:ind w:firstLineChars="0"/>
    </w:pPr>
    <w:rPr>
      <w:kern w:val="2"/>
    </w:rPr>
  </w:style>
  <w:style w:type="paragraph" w:customStyle="1" w:styleId="716">
    <w:name w:val="1标2"/>
    <w:basedOn w:val="1"/>
    <w:semiHidden/>
    <w:qFormat/>
    <w:uiPriority w:val="0"/>
    <w:pPr>
      <w:keepNext/>
      <w:keepLines/>
      <w:pBdr>
        <w:top w:val="single" w:color="auto" w:sz="4" w:space="1"/>
      </w:pBdr>
      <w:snapToGrid/>
      <w:spacing w:before="240" w:beforeLines="0" w:after="120" w:line="480" w:lineRule="exact"/>
      <w:ind w:firstLine="0" w:firstLineChars="0"/>
      <w:jc w:val="left"/>
      <w:textAlignment w:val="baseline"/>
      <w:outlineLvl w:val="1"/>
    </w:pPr>
    <w:rPr>
      <w:rFonts w:eastAsia="黑体"/>
      <w:b/>
      <w:sz w:val="32"/>
      <w:szCs w:val="32"/>
    </w:rPr>
  </w:style>
  <w:style w:type="paragraph" w:customStyle="1" w:styleId="717">
    <w:name w:val="8--"/>
    <w:basedOn w:val="1"/>
    <w:semiHidden/>
    <w:qFormat/>
    <w:uiPriority w:val="0"/>
    <w:pPr>
      <w:pBdr>
        <w:top w:val="single" w:color="auto" w:sz="4" w:space="1"/>
      </w:pBdr>
      <w:snapToGrid/>
      <w:spacing w:beforeLines="0" w:line="360" w:lineRule="atLeast"/>
      <w:ind w:firstLine="0" w:firstLineChars="0"/>
      <w:jc w:val="left"/>
      <w:textAlignment w:val="baseline"/>
    </w:pPr>
    <w:rPr>
      <w:szCs w:val="20"/>
    </w:rPr>
  </w:style>
  <w:style w:type="paragraph" w:customStyle="1" w:styleId="718">
    <w:name w:val="bgbt1章标题"/>
    <w:basedOn w:val="719"/>
    <w:next w:val="719"/>
    <w:semiHidden/>
    <w:qFormat/>
    <w:uiPriority w:val="0"/>
    <w:pPr>
      <w:spacing w:before="120" w:after="120"/>
      <w:outlineLvl w:val="0"/>
    </w:pPr>
    <w:rPr>
      <w:sz w:val="32"/>
    </w:rPr>
  </w:style>
  <w:style w:type="paragraph" w:customStyle="1" w:styleId="719">
    <w:name w:val="bgbt2节标题"/>
    <w:basedOn w:val="720"/>
    <w:next w:val="720"/>
    <w:semiHidden/>
    <w:qFormat/>
    <w:uiPriority w:val="0"/>
    <w:pPr>
      <w:spacing w:before="300"/>
      <w:ind w:firstLine="0"/>
      <w:jc w:val="center"/>
      <w:outlineLvl w:val="1"/>
    </w:pPr>
    <w:rPr>
      <w:sz w:val="30"/>
    </w:rPr>
  </w:style>
  <w:style w:type="paragraph" w:customStyle="1" w:styleId="720">
    <w:name w:val="bgbt3条标题"/>
    <w:basedOn w:val="721"/>
    <w:next w:val="724"/>
    <w:semiHidden/>
    <w:qFormat/>
    <w:uiPriority w:val="0"/>
    <w:pPr>
      <w:outlineLvl w:val="2"/>
    </w:pPr>
    <w:rPr>
      <w:sz w:val="28"/>
    </w:rPr>
  </w:style>
  <w:style w:type="paragraph" w:customStyle="1" w:styleId="721">
    <w:name w:val="bgbt4款标题"/>
    <w:basedOn w:val="722"/>
    <w:next w:val="724"/>
    <w:semiHidden/>
    <w:qFormat/>
    <w:uiPriority w:val="0"/>
    <w:pPr>
      <w:spacing w:before="120" w:after="60"/>
      <w:ind w:firstLine="510"/>
      <w:jc w:val="both"/>
      <w:outlineLvl w:val="3"/>
    </w:pPr>
    <w:rPr>
      <w:sz w:val="24"/>
    </w:rPr>
  </w:style>
  <w:style w:type="paragraph" w:customStyle="1" w:styleId="722">
    <w:name w:val="bgbt副标题"/>
    <w:basedOn w:val="723"/>
    <w:next w:val="723"/>
    <w:semiHidden/>
    <w:qFormat/>
    <w:uiPriority w:val="0"/>
    <w:pPr>
      <w:jc w:val="center"/>
    </w:pPr>
    <w:rPr>
      <w:rFonts w:eastAsia="黑体"/>
      <w:sz w:val="32"/>
    </w:rPr>
  </w:style>
  <w:style w:type="paragraph" w:customStyle="1" w:styleId="723">
    <w:name w:val="bg正文"/>
    <w:basedOn w:val="1"/>
    <w:semiHidden/>
    <w:qFormat/>
    <w:uiPriority w:val="0"/>
    <w:pPr>
      <w:pBdr>
        <w:top w:val="single" w:color="auto" w:sz="4" w:space="1"/>
      </w:pBdr>
      <w:adjustRightInd/>
      <w:snapToGrid/>
      <w:spacing w:beforeLines="0" w:line="240" w:lineRule="auto"/>
      <w:ind w:firstLine="0" w:firstLineChars="0"/>
    </w:pPr>
    <w:rPr>
      <w:kern w:val="2"/>
      <w:szCs w:val="20"/>
    </w:rPr>
  </w:style>
  <w:style w:type="paragraph" w:customStyle="1" w:styleId="724">
    <w:name w:val="bg正文首行缩进"/>
    <w:basedOn w:val="1"/>
    <w:semiHidden/>
    <w:qFormat/>
    <w:uiPriority w:val="0"/>
    <w:pPr>
      <w:pBdr>
        <w:top w:val="single" w:color="auto" w:sz="4" w:space="1"/>
      </w:pBdr>
      <w:adjustRightInd/>
      <w:snapToGrid/>
      <w:spacing w:beforeLines="0" w:line="400" w:lineRule="exact"/>
      <w:ind w:firstLine="482" w:firstLineChars="0"/>
    </w:pPr>
    <w:rPr>
      <w:kern w:val="2"/>
      <w:szCs w:val="20"/>
    </w:rPr>
  </w:style>
  <w:style w:type="paragraph" w:customStyle="1" w:styleId="725">
    <w:name w:val="bgbt5附表标题"/>
    <w:basedOn w:val="721"/>
    <w:next w:val="724"/>
    <w:semiHidden/>
    <w:qFormat/>
    <w:uiPriority w:val="0"/>
    <w:pPr>
      <w:spacing w:before="60" w:after="0"/>
      <w:ind w:firstLine="0"/>
      <w:jc w:val="center"/>
      <w:outlineLvl w:val="4"/>
    </w:pPr>
    <w:rPr>
      <w:sz w:val="21"/>
    </w:rPr>
  </w:style>
  <w:style w:type="paragraph" w:customStyle="1" w:styleId="726">
    <w:name w:val="bgbt6插图标题"/>
    <w:basedOn w:val="725"/>
    <w:next w:val="724"/>
    <w:semiHidden/>
    <w:qFormat/>
    <w:uiPriority w:val="0"/>
    <w:pPr>
      <w:spacing w:before="0" w:after="60"/>
      <w:outlineLvl w:val="5"/>
    </w:pPr>
  </w:style>
  <w:style w:type="paragraph" w:customStyle="1" w:styleId="727">
    <w:name w:val="bg编号和名称"/>
    <w:basedOn w:val="724"/>
    <w:semiHidden/>
    <w:qFormat/>
    <w:uiPriority w:val="0"/>
    <w:pPr>
      <w:spacing w:line="240" w:lineRule="auto"/>
      <w:ind w:firstLine="0"/>
      <w:jc w:val="center"/>
    </w:pPr>
    <w:rPr>
      <w:rFonts w:eastAsia="黑体"/>
      <w:sz w:val="21"/>
    </w:rPr>
  </w:style>
  <w:style w:type="paragraph" w:customStyle="1" w:styleId="728">
    <w:name w:val="bg表内容"/>
    <w:basedOn w:val="723"/>
    <w:next w:val="724"/>
    <w:semiHidden/>
    <w:qFormat/>
    <w:uiPriority w:val="0"/>
    <w:pPr>
      <w:ind w:left="-113" w:right="-113"/>
      <w:jc w:val="center"/>
    </w:pPr>
    <w:rPr>
      <w:sz w:val="18"/>
    </w:rPr>
  </w:style>
  <w:style w:type="paragraph" w:customStyle="1" w:styleId="729">
    <w:name w:val="bg表头"/>
    <w:basedOn w:val="728"/>
    <w:next w:val="724"/>
    <w:semiHidden/>
    <w:qFormat/>
    <w:uiPriority w:val="0"/>
    <w:rPr>
      <w:rFonts w:eastAsia="黑体"/>
    </w:rPr>
  </w:style>
  <w:style w:type="paragraph" w:customStyle="1" w:styleId="730">
    <w:name w:val="bg附录1标题"/>
    <w:basedOn w:val="1"/>
    <w:next w:val="724"/>
    <w:qFormat/>
    <w:uiPriority w:val="0"/>
    <w:pPr>
      <w:pBdr>
        <w:top w:val="single" w:color="auto" w:sz="4" w:space="1"/>
      </w:pBdr>
      <w:adjustRightInd/>
      <w:snapToGrid/>
      <w:spacing w:before="120" w:beforeLines="0" w:line="240" w:lineRule="auto"/>
      <w:ind w:firstLine="482" w:firstLineChars="0"/>
      <w:outlineLvl w:val="2"/>
    </w:pPr>
    <w:rPr>
      <w:rFonts w:eastAsia="黑体"/>
      <w:kern w:val="2"/>
      <w:sz w:val="28"/>
      <w:szCs w:val="20"/>
    </w:rPr>
  </w:style>
  <w:style w:type="paragraph" w:customStyle="1" w:styleId="731">
    <w:name w:val="Body Single"/>
    <w:semiHidden/>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732">
    <w:name w:val="Bullet 1"/>
    <w:semiHidden/>
    <w:qFormat/>
    <w:uiPriority w:val="0"/>
    <w:pPr>
      <w:widowControl w:val="0"/>
      <w:autoSpaceDE w:val="0"/>
      <w:autoSpaceDN w:val="0"/>
      <w:adjustRightInd w:val="0"/>
      <w:ind w:left="576"/>
      <w:textAlignment w:val="baseline"/>
    </w:pPr>
    <w:rPr>
      <w:rFonts w:ascii="宋体" w:hAnsi="Times New Roman" w:eastAsia="宋体" w:cs="Times New Roman"/>
      <w:color w:val="000000"/>
      <w:sz w:val="24"/>
      <w:lang w:val="en-US" w:eastAsia="zh-CN" w:bidi="ar-SA"/>
    </w:rPr>
  </w:style>
  <w:style w:type="paragraph" w:customStyle="1" w:styleId="733">
    <w:name w:val="m3"/>
    <w:basedOn w:val="1"/>
    <w:semiHidden/>
    <w:qFormat/>
    <w:uiPriority w:val="0"/>
    <w:pPr>
      <w:pBdr>
        <w:top w:val="single" w:color="auto" w:sz="4" w:space="1"/>
      </w:pBdr>
      <w:snapToGrid/>
      <w:spacing w:beforeLines="0" w:line="400" w:lineRule="atLeast"/>
      <w:ind w:firstLine="0" w:firstLineChars="0"/>
      <w:jc w:val="center"/>
      <w:textAlignment w:val="bottom"/>
    </w:pPr>
    <w:rPr>
      <w:rFonts w:eastAsia="楷体"/>
      <w:sz w:val="28"/>
      <w:szCs w:val="20"/>
    </w:rPr>
  </w:style>
  <w:style w:type="paragraph" w:customStyle="1" w:styleId="734">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35">
    <w:name w:val="Number List"/>
    <w:semiHidden/>
    <w:qFormat/>
    <w:uiPriority w:val="0"/>
    <w:pPr>
      <w:widowControl w:val="0"/>
      <w:autoSpaceDE w:val="0"/>
      <w:autoSpaceDN w:val="0"/>
      <w:adjustRightInd w:val="0"/>
      <w:ind w:left="720"/>
      <w:textAlignment w:val="baseline"/>
    </w:pPr>
    <w:rPr>
      <w:rFonts w:ascii="宋体" w:hAnsi="Times New Roman" w:eastAsia="宋体" w:cs="Times New Roman"/>
      <w:color w:val="000000"/>
      <w:sz w:val="24"/>
      <w:lang w:val="en-US" w:eastAsia="zh-CN" w:bidi="ar-SA"/>
    </w:rPr>
  </w:style>
  <w:style w:type="paragraph" w:customStyle="1" w:styleId="736">
    <w:name w:val="Subhead"/>
    <w:semiHidden/>
    <w:qFormat/>
    <w:uiPriority w:val="0"/>
    <w:pPr>
      <w:widowControl w:val="0"/>
      <w:autoSpaceDE w:val="0"/>
      <w:autoSpaceDN w:val="0"/>
      <w:adjustRightInd w:val="0"/>
      <w:spacing w:before="72" w:after="72"/>
      <w:textAlignment w:val="baseline"/>
    </w:pPr>
    <w:rPr>
      <w:rFonts w:ascii="宋体" w:hAnsi="Times New Roman" w:eastAsia="宋体" w:cs="Times New Roman"/>
      <w:b/>
      <w:i/>
      <w:color w:val="000000"/>
      <w:sz w:val="24"/>
      <w:lang w:val="en-US" w:eastAsia="zh-CN" w:bidi="ar-SA"/>
    </w:rPr>
  </w:style>
  <w:style w:type="paragraph" w:customStyle="1" w:styleId="737">
    <w:name w:val="俺的题目三"/>
    <w:basedOn w:val="738"/>
    <w:next w:val="738"/>
    <w:semiHidden/>
    <w:qFormat/>
    <w:uiPriority w:val="0"/>
    <w:pPr>
      <w:outlineLvl w:val="2"/>
    </w:pPr>
    <w:rPr>
      <w:rFonts w:eastAsia="黑体"/>
      <w:b/>
      <w:bCs/>
    </w:rPr>
  </w:style>
  <w:style w:type="paragraph" w:customStyle="1" w:styleId="738">
    <w:name w:val="俺的正文"/>
    <w:basedOn w:val="1"/>
    <w:link w:val="821"/>
    <w:semiHidden/>
    <w:qFormat/>
    <w:uiPriority w:val="0"/>
    <w:pPr>
      <w:pBdr>
        <w:top w:val="single" w:color="auto" w:sz="4" w:space="1"/>
      </w:pBdr>
      <w:adjustRightInd/>
      <w:snapToGrid/>
      <w:spacing w:beforeLines="0"/>
    </w:pPr>
    <w:rPr>
      <w:kern w:val="2"/>
    </w:rPr>
  </w:style>
  <w:style w:type="paragraph" w:customStyle="1" w:styleId="739">
    <w:name w:val="白洋淀"/>
    <w:basedOn w:val="738"/>
    <w:semiHidden/>
    <w:qFormat/>
    <w:uiPriority w:val="0"/>
    <w:pPr>
      <w:spacing w:line="360" w:lineRule="auto"/>
      <w:ind w:firstLine="480"/>
      <w:jc w:val="left"/>
    </w:pPr>
    <w:rPr>
      <w:rFonts w:cs="宋体"/>
    </w:rPr>
  </w:style>
  <w:style w:type="paragraph" w:customStyle="1" w:styleId="740">
    <w:name w:val="备注文字"/>
    <w:basedOn w:val="1"/>
    <w:qFormat/>
    <w:uiPriority w:val="0"/>
    <w:pPr>
      <w:pBdr>
        <w:top w:val="single" w:color="auto" w:sz="4" w:space="1"/>
      </w:pBdr>
      <w:snapToGrid/>
      <w:spacing w:beforeLines="0" w:line="240" w:lineRule="atLeast"/>
      <w:ind w:firstLine="0" w:firstLineChars="0"/>
      <w:textAlignment w:val="baseline"/>
    </w:pPr>
    <w:rPr>
      <w:rFonts w:eastAsia="楷体_GB2312" w:cs="宋体"/>
      <w:sz w:val="21"/>
      <w:szCs w:val="21"/>
    </w:rPr>
  </w:style>
  <w:style w:type="paragraph" w:customStyle="1" w:styleId="741">
    <w:name w:val="标题 2新"/>
    <w:basedOn w:val="3"/>
    <w:qFormat/>
    <w:uiPriority w:val="0"/>
    <w:pPr>
      <w:keepNext/>
      <w:keepLines/>
      <w:tabs>
        <w:tab w:val="left" w:pos="315"/>
        <w:tab w:val="left" w:pos="576"/>
      </w:tabs>
      <w:snapToGrid/>
      <w:spacing w:before="240" w:beforeLines="0" w:after="260" w:line="324" w:lineRule="auto"/>
      <w:ind w:left="576" w:hanging="576"/>
      <w:jc w:val="both"/>
    </w:pPr>
    <w:rPr>
      <w:rFonts w:eastAsia="黑体" w:cs="宋体"/>
      <w:sz w:val="28"/>
      <w:szCs w:val="28"/>
    </w:rPr>
  </w:style>
  <w:style w:type="paragraph" w:customStyle="1" w:styleId="742">
    <w:name w:val="标题四"/>
    <w:basedOn w:val="5"/>
    <w:qFormat/>
    <w:uiPriority w:val="0"/>
    <w:pPr>
      <w:keepNext/>
      <w:keepLines/>
      <w:adjustRightInd/>
      <w:snapToGrid/>
      <w:spacing w:before="100" w:beforeLines="0" w:beforeAutospacing="1" w:after="100" w:afterAutospacing="1" w:line="480" w:lineRule="exact"/>
      <w:jc w:val="both"/>
    </w:pPr>
    <w:rPr>
      <w:rFonts w:eastAsia="楷体_GB2312" w:cs="宋体"/>
      <w:bCs/>
      <w:color w:val="000000"/>
      <w:spacing w:val="6"/>
      <w:kern w:val="44"/>
    </w:rPr>
  </w:style>
  <w:style w:type="paragraph" w:customStyle="1" w:styleId="743">
    <w:name w:val="标题一"/>
    <w:basedOn w:val="2"/>
    <w:qFormat/>
    <w:uiPriority w:val="0"/>
    <w:pPr>
      <w:keepLines/>
      <w:adjustRightInd/>
      <w:snapToGrid/>
      <w:spacing w:before="240" w:beforeLines="240" w:after="160" w:afterLines="160" w:line="360" w:lineRule="auto"/>
      <w:jc w:val="center"/>
    </w:pPr>
    <w:rPr>
      <w:rFonts w:eastAsia="宋体"/>
      <w:b w:val="0"/>
      <w:bCs w:val="0"/>
      <w:kern w:val="44"/>
      <w:sz w:val="44"/>
      <w:szCs w:val="44"/>
      <w:lang w:val="zh-CN" w:eastAsia="zh-CN"/>
    </w:rPr>
  </w:style>
  <w:style w:type="paragraph" w:customStyle="1" w:styleId="744">
    <w:name w:val="表格 32"/>
    <w:basedOn w:val="1"/>
    <w:qFormat/>
    <w:uiPriority w:val="0"/>
    <w:pPr>
      <w:pBdr>
        <w:top w:val="single" w:color="auto" w:sz="4" w:space="1"/>
      </w:pBdr>
      <w:autoSpaceDE w:val="0"/>
      <w:autoSpaceDN w:val="0"/>
      <w:spacing w:beforeLines="0" w:line="240" w:lineRule="auto"/>
      <w:ind w:firstLine="0" w:firstLineChars="0"/>
      <w:jc w:val="center"/>
      <w:textAlignment w:val="baseline"/>
    </w:pPr>
    <w:rPr>
      <w:rFonts w:ascii="宋体" w:hAnsi="宋体"/>
      <w:bCs/>
      <w:sz w:val="21"/>
      <w:szCs w:val="20"/>
      <w:lang w:val="en-GB"/>
    </w:rPr>
  </w:style>
  <w:style w:type="paragraph" w:customStyle="1" w:styleId="745">
    <w:name w:val="表格编号"/>
    <w:basedOn w:val="37"/>
    <w:qFormat/>
    <w:uiPriority w:val="0"/>
    <w:pPr>
      <w:numPr>
        <w:ilvl w:val="0"/>
        <w:numId w:val="18"/>
      </w:numPr>
      <w:pBdr>
        <w:top w:val="single" w:color="auto" w:sz="4" w:space="1"/>
      </w:pBdr>
      <w:snapToGrid/>
      <w:spacing w:beforeLines="0" w:after="0" w:line="360" w:lineRule="auto"/>
      <w:ind w:left="0" w:leftChars="0" w:firstLineChars="0"/>
      <w:jc w:val="left"/>
      <w:textAlignment w:val="baseline"/>
    </w:pPr>
    <w:rPr>
      <w:szCs w:val="20"/>
    </w:rPr>
  </w:style>
  <w:style w:type="paragraph" w:customStyle="1" w:styleId="746">
    <w:name w:val="表格标题10"/>
    <w:basedOn w:val="79"/>
    <w:semiHidden/>
    <w:qFormat/>
    <w:uiPriority w:val="0"/>
    <w:pPr>
      <w:numPr>
        <w:ilvl w:val="0"/>
        <w:numId w:val="19"/>
      </w:numPr>
      <w:pBdr>
        <w:top w:val="single" w:color="auto" w:sz="4" w:space="1"/>
      </w:pBdr>
      <w:snapToGrid/>
      <w:spacing w:beforeLines="0" w:after="0" w:line="360" w:lineRule="auto"/>
      <w:ind w:leftChars="0" w:firstLineChars="0"/>
      <w:jc w:val="center"/>
      <w:textAlignment w:val="baseline"/>
    </w:pPr>
    <w:rPr>
      <w:b/>
      <w:szCs w:val="20"/>
    </w:rPr>
  </w:style>
  <w:style w:type="paragraph" w:customStyle="1" w:styleId="747">
    <w:name w:val="表格标题11"/>
    <w:basedOn w:val="59"/>
    <w:semiHidden/>
    <w:qFormat/>
    <w:uiPriority w:val="0"/>
    <w:pPr>
      <w:numPr>
        <w:ilvl w:val="0"/>
        <w:numId w:val="20"/>
      </w:numPr>
      <w:pBdr>
        <w:top w:val="single" w:color="auto" w:sz="4" w:space="1"/>
      </w:pBdr>
      <w:snapToGrid/>
      <w:spacing w:beforeLines="0" w:after="0" w:line="240" w:lineRule="atLeast"/>
      <w:ind w:leftChars="0" w:firstLineChars="0"/>
      <w:jc w:val="center"/>
      <w:textAlignment w:val="baseline"/>
    </w:pPr>
    <w:rPr>
      <w:b/>
      <w:szCs w:val="20"/>
    </w:rPr>
  </w:style>
  <w:style w:type="paragraph" w:customStyle="1" w:styleId="748">
    <w:name w:val="表格标题12"/>
    <w:basedOn w:val="52"/>
    <w:semiHidden/>
    <w:qFormat/>
    <w:uiPriority w:val="0"/>
    <w:pPr>
      <w:numPr>
        <w:ilvl w:val="0"/>
        <w:numId w:val="21"/>
      </w:numPr>
      <w:pBdr>
        <w:top w:val="single" w:color="auto" w:sz="4" w:space="1"/>
      </w:pBdr>
      <w:snapToGrid/>
      <w:spacing w:beforeLines="0" w:after="0" w:line="360" w:lineRule="auto"/>
      <w:ind w:leftChars="0" w:firstLineChars="0"/>
      <w:jc w:val="center"/>
      <w:textAlignment w:val="baseline"/>
    </w:pPr>
    <w:rPr>
      <w:b/>
      <w:szCs w:val="20"/>
    </w:rPr>
  </w:style>
  <w:style w:type="paragraph" w:customStyle="1" w:styleId="749">
    <w:name w:val="表格标题2"/>
    <w:basedOn w:val="13"/>
    <w:semiHidden/>
    <w:qFormat/>
    <w:uiPriority w:val="0"/>
    <w:pPr>
      <w:numPr>
        <w:numId w:val="0"/>
      </w:numPr>
      <w:pBdr>
        <w:top w:val="single" w:color="auto" w:sz="4" w:space="1"/>
      </w:pBdr>
      <w:snapToGrid/>
      <w:spacing w:beforeLines="0" w:line="360" w:lineRule="atLeast"/>
      <w:jc w:val="center"/>
      <w:textAlignment w:val="baseline"/>
    </w:pPr>
    <w:rPr>
      <w:b/>
      <w:szCs w:val="20"/>
    </w:rPr>
  </w:style>
  <w:style w:type="paragraph" w:customStyle="1" w:styleId="750">
    <w:name w:val="表格标题3"/>
    <w:basedOn w:val="35"/>
    <w:semiHidden/>
    <w:qFormat/>
    <w:uiPriority w:val="0"/>
    <w:pPr>
      <w:numPr>
        <w:numId w:val="0"/>
      </w:numPr>
      <w:pBdr>
        <w:top w:val="single" w:color="auto" w:sz="4" w:space="1"/>
      </w:pBdr>
      <w:snapToGrid/>
      <w:spacing w:beforeLines="0" w:line="360" w:lineRule="auto"/>
      <w:jc w:val="center"/>
      <w:textAlignment w:val="baseline"/>
    </w:pPr>
    <w:rPr>
      <w:szCs w:val="20"/>
    </w:rPr>
  </w:style>
  <w:style w:type="paragraph" w:customStyle="1" w:styleId="751">
    <w:name w:val="表格标题4"/>
    <w:basedOn w:val="46"/>
    <w:semiHidden/>
    <w:qFormat/>
    <w:uiPriority w:val="0"/>
    <w:pPr>
      <w:numPr>
        <w:numId w:val="0"/>
      </w:numPr>
      <w:pBdr>
        <w:top w:val="single" w:color="auto" w:sz="4" w:space="1"/>
      </w:pBdr>
      <w:snapToGrid/>
      <w:spacing w:beforeLines="0" w:line="360" w:lineRule="auto"/>
      <w:jc w:val="center"/>
      <w:textAlignment w:val="baseline"/>
    </w:pPr>
    <w:rPr>
      <w:b/>
      <w:szCs w:val="20"/>
    </w:rPr>
  </w:style>
  <w:style w:type="paragraph" w:customStyle="1" w:styleId="752">
    <w:name w:val="表格标题5"/>
    <w:basedOn w:val="64"/>
    <w:semiHidden/>
    <w:qFormat/>
    <w:uiPriority w:val="0"/>
    <w:pPr>
      <w:numPr>
        <w:numId w:val="0"/>
      </w:numPr>
      <w:pBdr>
        <w:top w:val="single" w:color="auto" w:sz="4" w:space="1"/>
      </w:pBdr>
      <w:snapToGrid/>
      <w:spacing w:beforeLines="0" w:line="360" w:lineRule="auto"/>
      <w:jc w:val="center"/>
      <w:textAlignment w:val="baseline"/>
    </w:pPr>
    <w:rPr>
      <w:b/>
      <w:szCs w:val="20"/>
    </w:rPr>
  </w:style>
  <w:style w:type="paragraph" w:customStyle="1" w:styleId="753">
    <w:name w:val="表格标题6"/>
    <w:basedOn w:val="37"/>
    <w:semiHidden/>
    <w:qFormat/>
    <w:uiPriority w:val="0"/>
    <w:pPr>
      <w:numPr>
        <w:ilvl w:val="0"/>
        <w:numId w:val="22"/>
      </w:numPr>
      <w:pBdr>
        <w:top w:val="single" w:color="auto" w:sz="4" w:space="1"/>
      </w:pBdr>
      <w:wordWrap w:val="0"/>
      <w:snapToGrid/>
      <w:spacing w:beforeLines="0" w:after="0" w:line="360" w:lineRule="auto"/>
      <w:ind w:leftChars="0" w:firstLineChars="0"/>
      <w:jc w:val="center"/>
      <w:textAlignment w:val="baseline"/>
    </w:pPr>
    <w:rPr>
      <w:b/>
      <w:szCs w:val="20"/>
    </w:rPr>
  </w:style>
  <w:style w:type="paragraph" w:customStyle="1" w:styleId="754">
    <w:name w:val="表格标题7"/>
    <w:basedOn w:val="79"/>
    <w:semiHidden/>
    <w:qFormat/>
    <w:uiPriority w:val="0"/>
    <w:pPr>
      <w:numPr>
        <w:ilvl w:val="0"/>
        <w:numId w:val="23"/>
      </w:numPr>
      <w:pBdr>
        <w:top w:val="single" w:color="auto" w:sz="4" w:space="1"/>
      </w:pBdr>
      <w:snapToGrid/>
      <w:spacing w:beforeLines="0" w:after="0" w:line="360" w:lineRule="auto"/>
      <w:ind w:leftChars="0" w:firstLineChars="0"/>
      <w:jc w:val="center"/>
      <w:textAlignment w:val="baseline"/>
    </w:pPr>
    <w:rPr>
      <w:b/>
      <w:szCs w:val="20"/>
    </w:rPr>
  </w:style>
  <w:style w:type="paragraph" w:customStyle="1" w:styleId="755">
    <w:name w:val="表格标题8"/>
    <w:basedOn w:val="83"/>
    <w:semiHidden/>
    <w:qFormat/>
    <w:uiPriority w:val="0"/>
    <w:pPr>
      <w:numPr>
        <w:ilvl w:val="0"/>
        <w:numId w:val="24"/>
      </w:numPr>
      <w:pBdr>
        <w:top w:val="single" w:color="auto" w:sz="4" w:space="1"/>
      </w:pBdr>
      <w:snapToGrid/>
      <w:spacing w:beforeLines="0" w:after="0" w:line="360" w:lineRule="auto"/>
      <w:ind w:leftChars="0" w:firstLineChars="0"/>
      <w:jc w:val="center"/>
      <w:textAlignment w:val="baseline"/>
    </w:pPr>
    <w:rPr>
      <w:b/>
      <w:szCs w:val="20"/>
    </w:rPr>
  </w:style>
  <w:style w:type="paragraph" w:customStyle="1" w:styleId="756">
    <w:name w:val="表格标题9"/>
    <w:basedOn w:val="83"/>
    <w:semiHidden/>
    <w:qFormat/>
    <w:uiPriority w:val="0"/>
    <w:pPr>
      <w:numPr>
        <w:ilvl w:val="0"/>
        <w:numId w:val="25"/>
      </w:numPr>
      <w:pBdr>
        <w:top w:val="single" w:color="auto" w:sz="4" w:space="1"/>
      </w:pBdr>
      <w:wordWrap w:val="0"/>
      <w:snapToGrid/>
      <w:spacing w:beforeLines="0" w:after="0" w:line="240" w:lineRule="atLeast"/>
      <w:ind w:leftChars="0" w:firstLineChars="0"/>
      <w:jc w:val="center"/>
      <w:textAlignment w:val="baseline"/>
    </w:pPr>
    <w:rPr>
      <w:b/>
      <w:szCs w:val="20"/>
    </w:rPr>
  </w:style>
  <w:style w:type="paragraph" w:customStyle="1" w:styleId="757">
    <w:name w:val="表格单位"/>
    <w:basedOn w:val="19"/>
    <w:qFormat/>
    <w:uiPriority w:val="0"/>
    <w:pPr>
      <w:pBdr>
        <w:top w:val="single" w:color="auto" w:sz="4" w:space="1"/>
      </w:pBdr>
      <w:adjustRightInd/>
      <w:spacing w:line="240" w:lineRule="auto"/>
      <w:ind w:firstLine="0" w:firstLineChars="0"/>
      <w:jc w:val="right"/>
      <w:textAlignment w:val="auto"/>
    </w:pPr>
    <w:rPr>
      <w:kern w:val="2"/>
      <w:szCs w:val="24"/>
    </w:rPr>
  </w:style>
  <w:style w:type="paragraph" w:customStyle="1" w:styleId="758">
    <w:name w:val="表格文字1"/>
    <w:basedOn w:val="1"/>
    <w:semiHidden/>
    <w:qFormat/>
    <w:uiPriority w:val="0"/>
    <w:pPr>
      <w:pBdr>
        <w:top w:val="single" w:color="auto" w:sz="4" w:space="1"/>
      </w:pBdr>
      <w:snapToGrid/>
      <w:spacing w:before="120" w:beforeLines="0" w:line="360" w:lineRule="auto"/>
      <w:ind w:left="113" w:firstLine="0" w:firstLineChars="0"/>
      <w:jc w:val="left"/>
      <w:textAlignment w:val="baseline"/>
    </w:pPr>
    <w:rPr>
      <w:rFonts w:ascii="宋体"/>
      <w:szCs w:val="20"/>
    </w:rPr>
  </w:style>
  <w:style w:type="paragraph" w:customStyle="1" w:styleId="759">
    <w:name w:val="前言"/>
    <w:basedOn w:val="85"/>
    <w:qFormat/>
    <w:uiPriority w:val="0"/>
    <w:pPr>
      <w:pBdr>
        <w:top w:val="single" w:color="auto" w:sz="4" w:space="1"/>
      </w:pBdr>
      <w:adjustRightInd w:val="0"/>
      <w:spacing w:line="360" w:lineRule="auto"/>
      <w:textAlignment w:val="baseline"/>
    </w:pPr>
    <w:rPr>
      <w:rFonts w:ascii="黑体" w:hAnsi="Times New Roman" w:eastAsia="黑体" w:cs="Times New Roman"/>
      <w:b w:val="0"/>
      <w:bCs w:val="0"/>
      <w:kern w:val="0"/>
      <w:sz w:val="18"/>
      <w:szCs w:val="18"/>
    </w:rPr>
  </w:style>
  <w:style w:type="paragraph" w:customStyle="1" w:styleId="760">
    <w:name w:val="前沿"/>
    <w:basedOn w:val="85"/>
    <w:semiHidden/>
    <w:qFormat/>
    <w:uiPriority w:val="0"/>
    <w:pPr>
      <w:pBdr>
        <w:top w:val="single" w:color="auto" w:sz="4" w:space="1"/>
      </w:pBdr>
      <w:adjustRightInd w:val="0"/>
      <w:spacing w:before="360" w:after="240" w:line="360" w:lineRule="atLeast"/>
      <w:textAlignment w:val="baseline"/>
    </w:pPr>
    <w:rPr>
      <w:rFonts w:hAnsi="Times New Roman" w:cs="宋体"/>
      <w:b w:val="0"/>
      <w:bCs w:val="0"/>
      <w:kern w:val="0"/>
      <w:sz w:val="30"/>
      <w:szCs w:val="30"/>
    </w:rPr>
  </w:style>
  <w:style w:type="paragraph" w:customStyle="1" w:styleId="761">
    <w:name w:val="目录"/>
    <w:basedOn w:val="25"/>
    <w:qFormat/>
    <w:uiPriority w:val="0"/>
    <w:pPr>
      <w:pBdr>
        <w:top w:val="single" w:color="auto" w:sz="4" w:space="1"/>
      </w:pBdr>
      <w:spacing w:before="0" w:after="0" w:line="360" w:lineRule="auto"/>
    </w:pPr>
    <w:rPr>
      <w:rFonts w:ascii="Times New Roman" w:hAnsi="Times New Roman" w:cs="Arial"/>
      <w:caps w:val="0"/>
      <w:sz w:val="30"/>
      <w:szCs w:val="30"/>
    </w:rPr>
  </w:style>
  <w:style w:type="paragraph" w:customStyle="1" w:styleId="762">
    <w:name w:val="统一正文"/>
    <w:basedOn w:val="1"/>
    <w:semiHidden/>
    <w:qFormat/>
    <w:uiPriority w:val="0"/>
    <w:pPr>
      <w:pBdr>
        <w:top w:val="single" w:color="auto" w:sz="4" w:space="1"/>
      </w:pBdr>
      <w:snapToGrid/>
      <w:spacing w:beforeLines="0" w:line="360" w:lineRule="auto"/>
      <w:ind w:firstLine="480"/>
      <w:jc w:val="left"/>
      <w:textAlignment w:val="baseline"/>
    </w:pPr>
    <w:rPr>
      <w:szCs w:val="20"/>
    </w:rPr>
  </w:style>
  <w:style w:type="paragraph" w:customStyle="1" w:styleId="763">
    <w:name w:val="图标"/>
    <w:basedOn w:val="34"/>
    <w:qFormat/>
    <w:uiPriority w:val="0"/>
    <w:pPr>
      <w:pBdr>
        <w:top w:val="single" w:color="auto" w:sz="4" w:space="1"/>
      </w:pBdr>
      <w:adjustRightInd/>
      <w:snapToGrid/>
      <w:spacing w:before="0" w:beforeLines="0" w:line="360" w:lineRule="auto"/>
      <w:ind w:firstLine="561"/>
      <w:jc w:val="center"/>
    </w:pPr>
    <w:rPr>
      <w:b/>
      <w:kern w:val="2"/>
    </w:rPr>
  </w:style>
  <w:style w:type="paragraph" w:customStyle="1" w:styleId="764">
    <w:name w:val="图标标题"/>
    <w:basedOn w:val="22"/>
    <w:semiHidden/>
    <w:qFormat/>
    <w:uiPriority w:val="0"/>
    <w:pPr>
      <w:pBdr>
        <w:top w:val="single" w:color="auto" w:sz="4" w:space="1"/>
      </w:pBdr>
      <w:tabs>
        <w:tab w:val="clear" w:pos="555"/>
      </w:tabs>
      <w:snapToGrid/>
      <w:spacing w:beforeLines="0" w:line="360" w:lineRule="auto"/>
      <w:ind w:left="0" w:firstLine="0" w:firstLineChars="0"/>
      <w:jc w:val="center"/>
      <w:textAlignment w:val="baseline"/>
    </w:pPr>
    <w:rPr>
      <w:b/>
      <w:szCs w:val="20"/>
    </w:rPr>
  </w:style>
  <w:style w:type="paragraph" w:customStyle="1" w:styleId="765">
    <w:name w:val="文字"/>
    <w:basedOn w:val="1"/>
    <w:qFormat/>
    <w:uiPriority w:val="0"/>
    <w:pPr>
      <w:widowControl/>
      <w:pBdr>
        <w:top w:val="single" w:color="auto" w:sz="4" w:space="1"/>
      </w:pBdr>
      <w:adjustRightInd/>
      <w:snapToGrid/>
      <w:spacing w:beforeLines="0" w:after="120" w:afterLines="50" w:line="360" w:lineRule="auto"/>
      <w:ind w:firstLine="420" w:firstLineChars="0"/>
    </w:pPr>
  </w:style>
  <w:style w:type="paragraph" w:customStyle="1" w:styleId="766">
    <w:name w:val="我的正文"/>
    <w:basedOn w:val="34"/>
    <w:qFormat/>
    <w:uiPriority w:val="0"/>
    <w:pPr>
      <w:pBdr>
        <w:top w:val="single" w:color="auto" w:sz="4" w:space="1"/>
      </w:pBdr>
      <w:adjustRightInd/>
      <w:snapToGrid/>
      <w:spacing w:before="0" w:beforeLines="0" w:line="360" w:lineRule="auto"/>
      <w:ind w:firstLine="200"/>
    </w:pPr>
    <w:rPr>
      <w:kern w:val="2"/>
    </w:rPr>
  </w:style>
  <w:style w:type="paragraph" w:customStyle="1" w:styleId="767">
    <w:name w:val="我的正文 Char Char"/>
    <w:basedOn w:val="1"/>
    <w:semiHidden/>
    <w:qFormat/>
    <w:uiPriority w:val="0"/>
    <w:pPr>
      <w:pBdr>
        <w:top w:val="single" w:color="auto" w:sz="4" w:space="1"/>
      </w:pBdr>
      <w:adjustRightInd/>
      <w:snapToGrid/>
      <w:spacing w:beforeLines="0" w:line="360" w:lineRule="auto"/>
    </w:pPr>
    <w:rPr>
      <w:kern w:val="2"/>
    </w:rPr>
  </w:style>
  <w:style w:type="paragraph" w:customStyle="1" w:styleId="768">
    <w:name w:val="燕儿正文"/>
    <w:basedOn w:val="1"/>
    <w:semiHidden/>
    <w:qFormat/>
    <w:uiPriority w:val="0"/>
    <w:pPr>
      <w:pBdr>
        <w:top w:val="single" w:color="auto" w:sz="4" w:space="1"/>
      </w:pBdr>
      <w:snapToGrid/>
      <w:spacing w:beforeLines="0" w:line="480" w:lineRule="exact"/>
      <w:ind w:firstLine="480"/>
      <w:jc w:val="left"/>
      <w:textAlignment w:val="baseline"/>
    </w:pPr>
    <w:rPr>
      <w:szCs w:val="20"/>
    </w:rPr>
  </w:style>
  <w:style w:type="paragraph" w:customStyle="1" w:styleId="769">
    <w:name w:val="燕正文"/>
    <w:basedOn w:val="34"/>
    <w:semiHidden/>
    <w:qFormat/>
    <w:uiPriority w:val="0"/>
    <w:pPr>
      <w:pBdr>
        <w:top w:val="single" w:color="auto" w:sz="4" w:space="1"/>
      </w:pBdr>
      <w:adjustRightInd/>
      <w:snapToGrid/>
      <w:spacing w:before="0" w:beforeLines="0" w:line="480" w:lineRule="atLeast"/>
      <w:ind w:firstLine="480"/>
    </w:pPr>
    <w:rPr>
      <w:rFonts w:cs="宋体"/>
      <w:kern w:val="2"/>
    </w:rPr>
  </w:style>
  <w:style w:type="paragraph" w:customStyle="1" w:styleId="770">
    <w:name w:val="样式 （一）标题 + 段前: 0.5 行"/>
    <w:basedOn w:val="1"/>
    <w:semiHidden/>
    <w:qFormat/>
    <w:uiPriority w:val="0"/>
    <w:pPr>
      <w:pBdr>
        <w:top w:val="single" w:color="auto" w:sz="4" w:space="1"/>
      </w:pBdr>
      <w:snapToGrid/>
      <w:spacing w:beforeLines="0" w:line="360" w:lineRule="auto"/>
      <w:ind w:firstLine="0" w:firstLineChars="0"/>
      <w:jc w:val="left"/>
      <w:textAlignment w:val="baseline"/>
    </w:pPr>
    <w:rPr>
      <w:rFonts w:cs="宋体"/>
      <w:b/>
      <w:bCs/>
      <w:szCs w:val="20"/>
    </w:rPr>
  </w:style>
  <w:style w:type="paragraph" w:customStyle="1" w:styleId="771">
    <w:name w:val="样式 俺的题目三 + 首行缩进:  2 字符"/>
    <w:basedOn w:val="737"/>
    <w:semiHidden/>
    <w:qFormat/>
    <w:uiPriority w:val="0"/>
    <w:pPr>
      <w:spacing w:line="520" w:lineRule="exact"/>
      <w:ind w:firstLine="0" w:firstLineChars="0"/>
      <w:jc w:val="center"/>
    </w:pPr>
    <w:rPr>
      <w:rFonts w:cs="宋体"/>
      <w:sz w:val="30"/>
      <w:szCs w:val="30"/>
    </w:rPr>
  </w:style>
  <w:style w:type="paragraph" w:customStyle="1" w:styleId="772">
    <w:name w:val="样式 标题 + 非加粗 黑色"/>
    <w:basedOn w:val="85"/>
    <w:semiHidden/>
    <w:qFormat/>
    <w:uiPriority w:val="0"/>
    <w:pPr>
      <w:pBdr>
        <w:top w:val="single" w:color="auto" w:sz="4" w:space="1"/>
      </w:pBdr>
      <w:adjustRightInd w:val="0"/>
      <w:spacing w:line="360" w:lineRule="atLeast"/>
      <w:textAlignment w:val="baseline"/>
    </w:pPr>
    <w:rPr>
      <w:rFonts w:hAnsi="Times New Roman" w:cs="Times New Roman"/>
      <w:b w:val="0"/>
      <w:kern w:val="0"/>
      <w:sz w:val="18"/>
      <w:szCs w:val="18"/>
    </w:rPr>
  </w:style>
  <w:style w:type="paragraph" w:customStyle="1" w:styleId="773">
    <w:name w:val="样式 标题 1 + 段前: 0 磅 段后: 0 磅 行距: 1.5 倍行距"/>
    <w:basedOn w:val="2"/>
    <w:semiHidden/>
    <w:qFormat/>
    <w:uiPriority w:val="0"/>
    <w:pPr>
      <w:keepLines/>
      <w:adjustRightInd/>
      <w:snapToGrid/>
      <w:spacing w:line="324" w:lineRule="auto"/>
      <w:jc w:val="center"/>
    </w:pPr>
    <w:rPr>
      <w:rFonts w:eastAsia="宋体" w:cs="宋体"/>
      <w:bCs w:val="0"/>
      <w:kern w:val="44"/>
      <w:lang w:val="zh-CN" w:eastAsia="zh-CN"/>
    </w:rPr>
  </w:style>
  <w:style w:type="paragraph" w:customStyle="1" w:styleId="774">
    <w:name w:val="样式 标题 1 + 行距: 最小值 12 磅"/>
    <w:basedOn w:val="2"/>
    <w:semiHidden/>
    <w:qFormat/>
    <w:uiPriority w:val="0"/>
    <w:pPr>
      <w:keepLines/>
      <w:adjustRightInd/>
      <w:snapToGrid/>
      <w:spacing w:before="360" w:after="240" w:line="240" w:lineRule="atLeast"/>
      <w:jc w:val="center"/>
    </w:pPr>
    <w:rPr>
      <w:rFonts w:eastAsia="宋体" w:cs="宋体"/>
      <w:b w:val="0"/>
      <w:bCs w:val="0"/>
      <w:kern w:val="44"/>
      <w:sz w:val="32"/>
      <w:szCs w:val="32"/>
      <w:lang w:val="zh-CN" w:eastAsia="zh-CN"/>
    </w:rPr>
  </w:style>
  <w:style w:type="paragraph" w:customStyle="1" w:styleId="775">
    <w:name w:val="样式 标题 2 + 行距: 最小值 12 磅"/>
    <w:basedOn w:val="3"/>
    <w:semiHidden/>
    <w:qFormat/>
    <w:uiPriority w:val="0"/>
    <w:pPr>
      <w:keepNext/>
      <w:keepLines/>
      <w:tabs>
        <w:tab w:val="left" w:pos="315"/>
        <w:tab w:val="left" w:pos="768"/>
      </w:tabs>
      <w:snapToGrid/>
      <w:spacing w:before="240" w:beforeLines="100" w:after="260" w:afterLines="100" w:line="240" w:lineRule="atLeast"/>
      <w:textAlignment w:val="baseline"/>
    </w:pPr>
    <w:rPr>
      <w:rFonts w:ascii="黑体" w:eastAsia="黑体" w:cs="宋体"/>
      <w:bCs w:val="0"/>
      <w:sz w:val="28"/>
      <w:szCs w:val="28"/>
    </w:rPr>
  </w:style>
  <w:style w:type="paragraph" w:customStyle="1" w:styleId="776">
    <w:name w:val="样式 标题 2标题 2 Char + 段前: 1 行 段后: 1 行"/>
    <w:basedOn w:val="3"/>
    <w:semiHidden/>
    <w:qFormat/>
    <w:uiPriority w:val="0"/>
    <w:pPr>
      <w:keepNext/>
      <w:keepLines/>
      <w:tabs>
        <w:tab w:val="left" w:pos="315"/>
        <w:tab w:val="left" w:pos="768"/>
      </w:tabs>
      <w:snapToGrid/>
      <w:spacing w:before="80" w:beforeLines="80" w:after="80" w:afterLines="80" w:line="520" w:lineRule="exact"/>
      <w:textAlignment w:val="baseline"/>
    </w:pPr>
    <w:rPr>
      <w:rFonts w:ascii="黑体" w:eastAsia="黑体" w:cs="宋体"/>
      <w:sz w:val="28"/>
      <w:szCs w:val="20"/>
    </w:rPr>
  </w:style>
  <w:style w:type="paragraph" w:customStyle="1" w:styleId="777">
    <w:name w:val="样式 标题 3 + 段前: 1 行 段后: 1 行"/>
    <w:basedOn w:val="4"/>
    <w:semiHidden/>
    <w:qFormat/>
    <w:uiPriority w:val="0"/>
    <w:pPr>
      <w:keepNext/>
      <w:keepLines/>
      <w:tabs>
        <w:tab w:val="left" w:pos="900"/>
      </w:tabs>
      <w:adjustRightInd/>
      <w:snapToGrid/>
      <w:spacing w:before="80" w:beforeLines="80" w:after="80" w:afterLines="80" w:line="324" w:lineRule="auto"/>
      <w:jc w:val="both"/>
    </w:pPr>
    <w:rPr>
      <w:rFonts w:hAnsi="宋体" w:cs="宋体"/>
      <w:b w:val="0"/>
      <w:color w:val="000000"/>
      <w:kern w:val="2"/>
      <w:sz w:val="28"/>
      <w:szCs w:val="20"/>
    </w:rPr>
  </w:style>
  <w:style w:type="paragraph" w:customStyle="1" w:styleId="778">
    <w:name w:val="样式 标题 3 + 段前: 6 磅 段后: 3 磅 行距: 固定值 24 磅"/>
    <w:basedOn w:val="4"/>
    <w:semiHidden/>
    <w:qFormat/>
    <w:uiPriority w:val="0"/>
    <w:pPr>
      <w:keepNext/>
      <w:keepLines/>
      <w:tabs>
        <w:tab w:val="left" w:pos="900"/>
      </w:tabs>
      <w:adjustRightInd/>
      <w:snapToGrid/>
      <w:spacing w:before="120" w:beforeLines="0" w:after="120" w:line="324" w:lineRule="auto"/>
      <w:jc w:val="both"/>
    </w:pPr>
    <w:rPr>
      <w:rFonts w:hAnsi="宋体" w:cs="宋体"/>
      <w:b w:val="0"/>
      <w:color w:val="000000"/>
      <w:kern w:val="2"/>
      <w:sz w:val="28"/>
      <w:szCs w:val="30"/>
    </w:rPr>
  </w:style>
  <w:style w:type="paragraph" w:customStyle="1" w:styleId="779">
    <w:name w:val="样式 标题 4 + 段前: 0.5 行 段后: 0.5 行"/>
    <w:basedOn w:val="5"/>
    <w:semiHidden/>
    <w:qFormat/>
    <w:uiPriority w:val="0"/>
    <w:pPr>
      <w:keepNext/>
      <w:keepLines/>
      <w:adjustRightInd/>
      <w:snapToGrid/>
      <w:spacing w:before="156" w:beforeLines="50" w:after="156" w:afterLines="50" w:line="480" w:lineRule="exact"/>
      <w:jc w:val="both"/>
    </w:pPr>
    <w:rPr>
      <w:rFonts w:ascii="楷体_GB2312" w:eastAsia="楷体_GB2312" w:cs="宋体"/>
      <w:bCs/>
      <w:color w:val="000000"/>
      <w:spacing w:val="-6"/>
      <w:kern w:val="44"/>
      <w:szCs w:val="20"/>
    </w:rPr>
  </w:style>
  <w:style w:type="paragraph" w:customStyle="1" w:styleId="780">
    <w:name w:val="样式 标题 4 + 段前: 0.5 行 段后: 0.5 行1"/>
    <w:basedOn w:val="5"/>
    <w:semiHidden/>
    <w:qFormat/>
    <w:uiPriority w:val="0"/>
    <w:pPr>
      <w:keepNext/>
      <w:keepLines/>
      <w:adjustRightInd/>
      <w:snapToGrid/>
      <w:spacing w:before="120" w:beforeLines="50" w:after="120" w:afterLines="50" w:line="480" w:lineRule="exact"/>
      <w:jc w:val="both"/>
    </w:pPr>
    <w:rPr>
      <w:rFonts w:ascii="楷体_GB2312" w:eastAsia="楷体_GB2312" w:cs="宋体"/>
      <w:bCs/>
      <w:color w:val="000000"/>
      <w:spacing w:val="-6"/>
      <w:szCs w:val="20"/>
    </w:rPr>
  </w:style>
  <w:style w:type="paragraph" w:customStyle="1" w:styleId="781">
    <w:name w:val="样式 表格标题 + 段后: 0.5 行"/>
    <w:basedOn w:val="1"/>
    <w:semiHidden/>
    <w:qFormat/>
    <w:uiPriority w:val="0"/>
    <w:pPr>
      <w:pBdr>
        <w:top w:val="single" w:color="auto" w:sz="4" w:space="1"/>
      </w:pBdr>
      <w:snapToGrid/>
      <w:spacing w:beforeLines="0" w:line="324" w:lineRule="auto"/>
      <w:ind w:firstLine="0" w:firstLineChars="0"/>
      <w:jc w:val="center"/>
      <w:textAlignment w:val="baseline"/>
    </w:pPr>
    <w:rPr>
      <w:rFonts w:eastAsia="黑体" w:cs="宋体"/>
      <w:b/>
      <w:bCs/>
      <w:szCs w:val="20"/>
    </w:rPr>
  </w:style>
  <w:style w:type="paragraph" w:customStyle="1" w:styleId="782">
    <w:name w:val="样式 表格标题 + 段后: 0.5 行1"/>
    <w:basedOn w:val="1"/>
    <w:semiHidden/>
    <w:qFormat/>
    <w:uiPriority w:val="0"/>
    <w:pPr>
      <w:pBdr>
        <w:top w:val="single" w:color="auto" w:sz="4" w:space="1"/>
      </w:pBdr>
      <w:snapToGrid/>
      <w:spacing w:beforeLines="0" w:after="120" w:afterLines="50" w:line="480" w:lineRule="exact"/>
      <w:ind w:firstLine="0" w:firstLineChars="0"/>
      <w:jc w:val="center"/>
      <w:textAlignment w:val="baseline"/>
    </w:pPr>
    <w:rPr>
      <w:rFonts w:cs="宋体"/>
      <w:b/>
      <w:bCs/>
      <w:szCs w:val="20"/>
    </w:rPr>
  </w:style>
  <w:style w:type="paragraph" w:customStyle="1" w:styleId="783">
    <w:name w:val="样式 表格标题 + 段后: 0.5 行2"/>
    <w:basedOn w:val="1"/>
    <w:semiHidden/>
    <w:qFormat/>
    <w:uiPriority w:val="0"/>
    <w:pPr>
      <w:pBdr>
        <w:top w:val="single" w:color="auto" w:sz="4" w:space="1"/>
      </w:pBdr>
      <w:snapToGrid/>
      <w:spacing w:beforeLines="0" w:line="324" w:lineRule="auto"/>
      <w:ind w:firstLine="0" w:firstLineChars="0"/>
      <w:jc w:val="center"/>
      <w:textAlignment w:val="baseline"/>
    </w:pPr>
    <w:rPr>
      <w:rFonts w:eastAsia="黑体" w:cs="宋体"/>
      <w:b/>
      <w:bCs/>
      <w:szCs w:val="20"/>
    </w:rPr>
  </w:style>
  <w:style w:type="paragraph" w:customStyle="1" w:styleId="784">
    <w:name w:val="样式 表格内文字 + 左侧:  -0.05 字符 首行缩进:  0.05 字符"/>
    <w:basedOn w:val="405"/>
    <w:semiHidden/>
    <w:qFormat/>
    <w:uiPriority w:val="0"/>
    <w:pPr>
      <w:pBdr>
        <w:top w:val="single" w:color="auto" w:sz="4" w:space="1"/>
      </w:pBdr>
      <w:adjustRightInd w:val="0"/>
      <w:spacing w:before="0" w:after="0" w:line="240" w:lineRule="atLeast"/>
      <w:textAlignment w:val="baseline"/>
    </w:pPr>
    <w:rPr>
      <w:rFonts w:cs="宋体"/>
      <w:spacing w:val="6"/>
      <w:kern w:val="0"/>
      <w:sz w:val="21"/>
      <w:szCs w:val="21"/>
    </w:rPr>
  </w:style>
  <w:style w:type="paragraph" w:customStyle="1" w:styleId="785">
    <w:name w:val="样式 表格文字 + 小四"/>
    <w:basedOn w:val="290"/>
    <w:semiHidden/>
    <w:qFormat/>
    <w:uiPriority w:val="0"/>
    <w:pPr>
      <w:autoSpaceDE w:val="0"/>
      <w:autoSpaceDN w:val="0"/>
      <w:adjustRightInd w:val="0"/>
      <w:textAlignment w:val="baseline"/>
    </w:pPr>
    <w:rPr>
      <w:rFonts w:ascii="Times New Roman" w:hAnsi="Times New Roman" w:eastAsia="宋体"/>
      <w:color w:val="000000"/>
      <w:kern w:val="0"/>
    </w:rPr>
  </w:style>
  <w:style w:type="paragraph" w:customStyle="1" w:styleId="786">
    <w:name w:val="样式 公式 + 段前: 0.5 行 段后: 0.5 行"/>
    <w:basedOn w:val="432"/>
    <w:semiHidden/>
    <w:qFormat/>
    <w:uiPriority w:val="0"/>
    <w:pPr>
      <w:widowControl w:val="0"/>
      <w:pBdr>
        <w:top w:val="single" w:color="auto" w:sz="4" w:space="1"/>
      </w:pBdr>
      <w:adjustRightInd w:val="0"/>
      <w:spacing w:line="360" w:lineRule="auto"/>
      <w:ind w:firstLine="360" w:firstLineChars="150"/>
      <w:jc w:val="left"/>
      <w:textAlignment w:val="baseline"/>
    </w:pPr>
    <w:rPr>
      <w:rFonts w:cs="宋体"/>
      <w:iCs/>
      <w:sz w:val="24"/>
      <w:szCs w:val="24"/>
    </w:rPr>
  </w:style>
  <w:style w:type="paragraph" w:customStyle="1" w:styleId="787">
    <w:name w:val="样式 公式 + 段前: 0.5 行 段后: 0.5 行1"/>
    <w:basedOn w:val="432"/>
    <w:semiHidden/>
    <w:qFormat/>
    <w:uiPriority w:val="0"/>
    <w:pPr>
      <w:widowControl w:val="0"/>
      <w:pBdr>
        <w:top w:val="single" w:color="auto" w:sz="4" w:space="1"/>
      </w:pBdr>
      <w:adjustRightInd w:val="0"/>
      <w:spacing w:line="360" w:lineRule="auto"/>
      <w:ind w:firstLine="360" w:firstLineChars="150"/>
      <w:jc w:val="left"/>
      <w:textAlignment w:val="baseline"/>
    </w:pPr>
    <w:rPr>
      <w:rFonts w:cs="宋体"/>
      <w:iCs/>
      <w:sz w:val="24"/>
      <w:szCs w:val="24"/>
    </w:rPr>
  </w:style>
  <w:style w:type="paragraph" w:customStyle="1" w:styleId="788">
    <w:name w:val="样式 公式 + 左 段前: 0.5 行 段后: 0.5 行"/>
    <w:basedOn w:val="432"/>
    <w:semiHidden/>
    <w:qFormat/>
    <w:uiPriority w:val="0"/>
    <w:pPr>
      <w:widowControl w:val="0"/>
      <w:pBdr>
        <w:top w:val="single" w:color="auto" w:sz="4" w:space="1"/>
      </w:pBdr>
      <w:adjustRightInd w:val="0"/>
      <w:spacing w:line="360" w:lineRule="auto"/>
      <w:ind w:firstLine="360" w:firstLineChars="150"/>
      <w:jc w:val="left"/>
      <w:textAlignment w:val="baseline"/>
    </w:pPr>
    <w:rPr>
      <w:rFonts w:cs="宋体"/>
      <w:iCs/>
      <w:sz w:val="24"/>
      <w:szCs w:val="24"/>
    </w:rPr>
  </w:style>
  <w:style w:type="paragraph" w:customStyle="1" w:styleId="789">
    <w:name w:val="样式 黑色 首行缩进:  2 字符"/>
    <w:basedOn w:val="1"/>
    <w:semiHidden/>
    <w:qFormat/>
    <w:uiPriority w:val="0"/>
    <w:pPr>
      <w:pBdr>
        <w:top w:val="single" w:color="auto" w:sz="4" w:space="1"/>
      </w:pBdr>
      <w:adjustRightInd/>
      <w:snapToGrid/>
      <w:spacing w:beforeLines="0" w:line="500" w:lineRule="atLeast"/>
    </w:pPr>
    <w:rPr>
      <w:rFonts w:cs="宋体"/>
      <w:color w:val="000000"/>
      <w:kern w:val="2"/>
      <w:sz w:val="28"/>
      <w:szCs w:val="20"/>
    </w:rPr>
  </w:style>
  <w:style w:type="paragraph" w:customStyle="1" w:styleId="790">
    <w:name w:val="样式 加粗 行距: 1.5 倍行距"/>
    <w:basedOn w:val="1"/>
    <w:semiHidden/>
    <w:qFormat/>
    <w:uiPriority w:val="0"/>
    <w:pPr>
      <w:pBdr>
        <w:top w:val="single" w:color="auto" w:sz="4" w:space="1"/>
        <w:bottom w:val="threeDEngrave" w:color="auto" w:sz="12" w:space="1"/>
      </w:pBdr>
      <w:snapToGrid/>
      <w:spacing w:beforeLines="0" w:line="360" w:lineRule="auto"/>
      <w:ind w:firstLine="480"/>
      <w:jc w:val="left"/>
      <w:textAlignment w:val="baseline"/>
    </w:pPr>
    <w:rPr>
      <w:rFonts w:cs="宋体"/>
      <w:b/>
      <w:bCs/>
      <w:szCs w:val="20"/>
    </w:rPr>
  </w:style>
  <w:style w:type="paragraph" w:customStyle="1" w:styleId="791">
    <w:name w:val="样式 前沿 + 段前: 2 行 段后: 2 行"/>
    <w:basedOn w:val="760"/>
    <w:semiHidden/>
    <w:qFormat/>
    <w:uiPriority w:val="0"/>
    <w:pPr>
      <w:spacing w:before="400" w:beforeLines="400" w:after="200" w:afterLines="200"/>
    </w:pPr>
    <w:rPr>
      <w:szCs w:val="20"/>
    </w:rPr>
  </w:style>
  <w:style w:type="paragraph" w:customStyle="1" w:styleId="792">
    <w:name w:val="样式 图表标题 + 段后: 0.5 行"/>
    <w:basedOn w:val="163"/>
    <w:semiHidden/>
    <w:qFormat/>
    <w:uiPriority w:val="0"/>
    <w:pPr>
      <w:pBdr>
        <w:top w:val="single" w:color="auto" w:sz="4" w:space="1"/>
      </w:pBdr>
      <w:adjustRightInd/>
      <w:snapToGrid/>
      <w:spacing w:beforeLines="0" w:after="156" w:afterLines="50" w:line="480" w:lineRule="exact"/>
      <w:ind w:firstLine="0" w:firstLineChars="0"/>
      <w:jc w:val="center"/>
    </w:pPr>
    <w:rPr>
      <w:rFonts w:ascii="黑体" w:eastAsia="黑体" w:cs="宋体"/>
      <w:kern w:val="2"/>
      <w:sz w:val="24"/>
      <w:szCs w:val="24"/>
    </w:rPr>
  </w:style>
  <w:style w:type="paragraph" w:customStyle="1" w:styleId="793">
    <w:name w:val="样式 样式 标题 4 + 段前: 0.5 行 段后: 0.5 行 + 段前: 0.5 行 段后: 0.5 行"/>
    <w:basedOn w:val="779"/>
    <w:semiHidden/>
    <w:qFormat/>
    <w:uiPriority w:val="0"/>
  </w:style>
  <w:style w:type="paragraph" w:customStyle="1" w:styleId="794">
    <w:name w:val="样式 样式 标题 4 + 段前: 0.5 行 段后: 0.5 行 + 段前: 0.5 行 段后: 0.5 行1"/>
    <w:basedOn w:val="779"/>
    <w:semiHidden/>
    <w:qFormat/>
    <w:uiPriority w:val="0"/>
    <w:pPr>
      <w:adjustRightInd w:val="0"/>
      <w:spacing w:before="120" w:after="120"/>
    </w:pPr>
  </w:style>
  <w:style w:type="paragraph" w:customStyle="1" w:styleId="795">
    <w:name w:val="样式 样式 标题 4 + 段前: 0.5 行 段后: 0.5 行 + 段前: 0.5 行 段后: 0.5 行2"/>
    <w:basedOn w:val="779"/>
    <w:semiHidden/>
    <w:qFormat/>
    <w:uiPriority w:val="0"/>
    <w:pPr>
      <w:spacing w:before="120" w:after="120"/>
    </w:pPr>
  </w:style>
  <w:style w:type="paragraph" w:customStyle="1" w:styleId="796">
    <w:name w:val="样式 样式 标题 4 + 段前: 0.5 行 段后: 0.5 行 + 段前: 0.5 行 段后: 0.5 行3"/>
    <w:basedOn w:val="779"/>
    <w:semiHidden/>
    <w:qFormat/>
    <w:uiPriority w:val="0"/>
    <w:pPr>
      <w:adjustRightInd w:val="0"/>
    </w:pPr>
  </w:style>
  <w:style w:type="paragraph" w:customStyle="1" w:styleId="797">
    <w:name w:val="样式 样式 标题 4 + 段前: 0.5 行 段后: 0.5 行 + 段前: 0.5 行 段后: 0.5 行4"/>
    <w:basedOn w:val="779"/>
    <w:semiHidden/>
    <w:qFormat/>
    <w:uiPriority w:val="0"/>
  </w:style>
  <w:style w:type="paragraph" w:customStyle="1" w:styleId="798">
    <w:name w:val="样式 样式 标题 4 + 段前: 0.5 行 段后: 0.5 行 + 段前: 0.5 行 段后: 0.5 行5"/>
    <w:basedOn w:val="779"/>
    <w:semiHidden/>
    <w:qFormat/>
    <w:uiPriority w:val="0"/>
  </w:style>
  <w:style w:type="paragraph" w:customStyle="1" w:styleId="799">
    <w:name w:val="样式 样式 标题 4 + 段前: 0.5 行 段后: 0.5 行 + 段前: 0.5 行 段后: 0.5 行6"/>
    <w:basedOn w:val="779"/>
    <w:semiHidden/>
    <w:qFormat/>
    <w:uiPriority w:val="0"/>
  </w:style>
  <w:style w:type="paragraph" w:customStyle="1" w:styleId="800">
    <w:name w:val="样式 样式 标题 4 + 段前: 0.5 行 段后: 0.5 行1 + 段前: 0.5 行 段后: 0.5 行"/>
    <w:basedOn w:val="780"/>
    <w:semiHidden/>
    <w:qFormat/>
    <w:uiPriority w:val="0"/>
  </w:style>
  <w:style w:type="paragraph" w:customStyle="1" w:styleId="801">
    <w:name w:val="样式 样式 样式 标题 4 + 段前: 0.5 行 段后: 0.5 行 + 段前: 0.5 行 段后: 0.5 行 + 段前: ..."/>
    <w:basedOn w:val="793"/>
    <w:semiHidden/>
    <w:qFormat/>
    <w:uiPriority w:val="0"/>
    <w:pPr>
      <w:adjustRightInd w:val="0"/>
    </w:pPr>
  </w:style>
  <w:style w:type="paragraph" w:customStyle="1" w:styleId="802">
    <w:name w:val="样式 样式 样式 标题 4 + 段前: 0.5 行 段后: 0.5 行 + 段前: 0.5 行 段后: 0.5 行4 + 段前:..."/>
    <w:basedOn w:val="797"/>
    <w:semiHidden/>
    <w:qFormat/>
    <w:uiPriority w:val="0"/>
    <w:pPr>
      <w:numPr>
        <w:ilvl w:val="3"/>
        <w:numId w:val="26"/>
      </w:numPr>
      <w:adjustRightInd w:val="0"/>
      <w:spacing w:before="120" w:after="120"/>
    </w:pPr>
  </w:style>
  <w:style w:type="paragraph" w:customStyle="1" w:styleId="803">
    <w:name w:val="样式 样式 样式 标题 4 + 段前: 0.5 行 段后: 0.5 行 + 段前: 0.5 行 段后: 0.5 行5 + 段前:..."/>
    <w:basedOn w:val="798"/>
    <w:semiHidden/>
    <w:qFormat/>
    <w:uiPriority w:val="0"/>
  </w:style>
  <w:style w:type="paragraph" w:customStyle="1" w:styleId="804">
    <w:name w:val="样式 样式 样式 标题 4 + 段前: 0.5 行 段后: 0.5 行 + 段前: 0.5 行 段后: 0.5 行5 + 段前:...1"/>
    <w:basedOn w:val="798"/>
    <w:semiHidden/>
    <w:qFormat/>
    <w:uiPriority w:val="0"/>
    <w:pPr>
      <w:adjustRightInd w:val="0"/>
      <w:spacing w:before="120" w:after="120"/>
    </w:pPr>
  </w:style>
  <w:style w:type="paragraph" w:customStyle="1" w:styleId="805">
    <w:name w:val="样式 样式 样式 标题 4 + 段前: 0.5 行 段后: 0.5 行 + 段前: 0.5 行 段后: 0.5 行6 + 段前:..."/>
    <w:basedOn w:val="799"/>
    <w:semiHidden/>
    <w:qFormat/>
    <w:uiPriority w:val="0"/>
  </w:style>
  <w:style w:type="paragraph" w:customStyle="1" w:styleId="806">
    <w:name w:val="样式 样式 样式 样式 标题 4 + 段前: 0.5 行 段后: 0.5 行 + 段前: 0.5 行 段后: 0.5 行 + 段..."/>
    <w:basedOn w:val="801"/>
    <w:semiHidden/>
    <w:qFormat/>
    <w:uiPriority w:val="0"/>
    <w:pPr>
      <w:adjustRightInd/>
      <w:spacing w:before="120" w:after="120"/>
    </w:pPr>
  </w:style>
  <w:style w:type="paragraph" w:customStyle="1" w:styleId="807">
    <w:name w:val="样式 样式 样式 样式 标题 4 + 段前: 0.5 行 段后: 0.5 行 + 段前: 0.5 行 段后: 0.5 行5 + ..."/>
    <w:basedOn w:val="804"/>
    <w:semiHidden/>
    <w:qFormat/>
    <w:uiPriority w:val="0"/>
    <w:pPr>
      <w:spacing w:before="50" w:after="50"/>
    </w:pPr>
  </w:style>
  <w:style w:type="paragraph" w:customStyle="1" w:styleId="808">
    <w:name w:val="样式 样式 样式 样式 标题 4 + 段前: 0.5 行 段后: 0.5 行 + 段前: 0.5 行 段后: 0.5 行6 + ..."/>
    <w:basedOn w:val="805"/>
    <w:semiHidden/>
    <w:qFormat/>
    <w:uiPriority w:val="0"/>
  </w:style>
  <w:style w:type="paragraph" w:customStyle="1" w:styleId="809">
    <w:name w:val="样式 样式 样式 样式 样式 标题 4 + 段前: 0.5 行 段后: 0.5 行 + 段前: 0.5 行 段后: 0.5 行5..."/>
    <w:basedOn w:val="807"/>
    <w:semiHidden/>
    <w:qFormat/>
    <w:uiPriority w:val="0"/>
    <w:pPr>
      <w:adjustRightInd/>
    </w:pPr>
  </w:style>
  <w:style w:type="paragraph" w:customStyle="1" w:styleId="810">
    <w:name w:val="样式 样式 正文文本缩进正文文字缩进 + 首行缩进:  2 字符 + 首行缩进:  2 字符"/>
    <w:basedOn w:val="1"/>
    <w:semiHidden/>
    <w:qFormat/>
    <w:uiPriority w:val="0"/>
    <w:pPr>
      <w:pBdr>
        <w:top w:val="single" w:color="auto" w:sz="4" w:space="1"/>
      </w:pBdr>
      <w:snapToGrid/>
      <w:spacing w:beforeLines="0" w:line="360" w:lineRule="auto"/>
      <w:ind w:firstLine="480"/>
      <w:textAlignment w:val="baseline"/>
    </w:pPr>
    <w:rPr>
      <w:sz w:val="28"/>
      <w:szCs w:val="20"/>
    </w:rPr>
  </w:style>
  <w:style w:type="paragraph" w:customStyle="1" w:styleId="811">
    <w:name w:val="正文 + 小四"/>
    <w:basedOn w:val="1"/>
    <w:semiHidden/>
    <w:qFormat/>
    <w:uiPriority w:val="0"/>
    <w:pPr>
      <w:pBdr>
        <w:top w:val="single" w:color="auto" w:sz="4" w:space="1"/>
      </w:pBdr>
      <w:adjustRightInd/>
      <w:snapToGrid/>
      <w:spacing w:beforeLines="0" w:line="360" w:lineRule="auto"/>
      <w:ind w:firstLine="480"/>
    </w:pPr>
    <w:rPr>
      <w:kern w:val="2"/>
    </w:rPr>
  </w:style>
  <w:style w:type="character" w:customStyle="1" w:styleId="812">
    <w:name w:val="正文文字缩进 Char"/>
    <w:semiHidden/>
    <w:qFormat/>
    <w:uiPriority w:val="0"/>
    <w:rPr>
      <w:rFonts w:ascii="黑体" w:hAnsi="Arial" w:eastAsia="华文中宋" w:cs="宋体"/>
      <w:kern w:val="2"/>
      <w:sz w:val="44"/>
      <w:szCs w:val="44"/>
      <w:lang w:val="en-US" w:eastAsia="zh-CN" w:bidi="ar-SA"/>
    </w:rPr>
  </w:style>
  <w:style w:type="paragraph" w:customStyle="1" w:styleId="813">
    <w:name w:val="前言正文"/>
    <w:basedOn w:val="739"/>
    <w:qFormat/>
    <w:uiPriority w:val="0"/>
    <w:pPr>
      <w:adjustRightInd w:val="0"/>
      <w:spacing w:before="156"/>
      <w:jc w:val="both"/>
      <w:textAlignment w:val="baseline"/>
    </w:pPr>
    <w:rPr>
      <w:rFonts w:eastAsia="楷体_GB2312"/>
      <w:kern w:val="0"/>
      <w:szCs w:val="20"/>
    </w:rPr>
  </w:style>
  <w:style w:type="paragraph" w:customStyle="1" w:styleId="814">
    <w:name w:val="白洋淀目录"/>
    <w:basedOn w:val="1"/>
    <w:next w:val="761"/>
    <w:qFormat/>
    <w:uiPriority w:val="0"/>
    <w:pPr>
      <w:pBdr>
        <w:top w:val="single" w:color="auto" w:sz="4" w:space="1"/>
      </w:pBdr>
      <w:adjustRightInd/>
      <w:snapToGrid/>
      <w:spacing w:beforeLines="0" w:line="360" w:lineRule="auto"/>
    </w:pPr>
    <w:rPr>
      <w:rFonts w:cs="宋体"/>
      <w:kern w:val="2"/>
    </w:rPr>
  </w:style>
  <w:style w:type="paragraph" w:customStyle="1" w:styleId="815">
    <w:name w:val="白洋淀前言"/>
    <w:basedOn w:val="1"/>
    <w:next w:val="759"/>
    <w:qFormat/>
    <w:uiPriority w:val="0"/>
    <w:pPr>
      <w:pBdr>
        <w:top w:val="single" w:color="auto" w:sz="4" w:space="1"/>
      </w:pBdr>
      <w:adjustRightInd/>
      <w:snapToGrid/>
      <w:spacing w:beforeLines="0" w:line="360" w:lineRule="auto"/>
    </w:pPr>
    <w:rPr>
      <w:rFonts w:cs="宋体"/>
      <w:kern w:val="2"/>
    </w:rPr>
  </w:style>
  <w:style w:type="paragraph" w:customStyle="1" w:styleId="816">
    <w:name w:val="标题三"/>
    <w:basedOn w:val="4"/>
    <w:qFormat/>
    <w:uiPriority w:val="0"/>
    <w:pPr>
      <w:keepNext/>
      <w:keepLines/>
      <w:tabs>
        <w:tab w:val="left" w:pos="900"/>
      </w:tabs>
      <w:adjustRightInd/>
      <w:snapToGrid/>
      <w:spacing w:before="120" w:beforeLines="0" w:after="60" w:line="480" w:lineRule="exact"/>
      <w:jc w:val="both"/>
    </w:pPr>
    <w:rPr>
      <w:rFonts w:hAnsi="宋体" w:eastAsia="华文中宋"/>
      <w:b w:val="0"/>
      <w:bCs/>
      <w:color w:val="000000"/>
      <w:kern w:val="2"/>
      <w:sz w:val="28"/>
      <w:szCs w:val="30"/>
    </w:rPr>
  </w:style>
  <w:style w:type="paragraph" w:customStyle="1" w:styleId="817">
    <w:name w:val="样式 标题 1 + 居中"/>
    <w:basedOn w:val="2"/>
    <w:qFormat/>
    <w:uiPriority w:val="0"/>
    <w:pPr>
      <w:keepLines/>
      <w:tabs>
        <w:tab w:val="left" w:pos="92"/>
        <w:tab w:val="left" w:pos="432"/>
      </w:tabs>
      <w:adjustRightInd/>
      <w:snapToGrid/>
      <w:spacing w:before="360" w:after="240" w:line="360" w:lineRule="auto"/>
      <w:ind w:left="432" w:hanging="432"/>
      <w:jc w:val="center"/>
    </w:pPr>
    <w:rPr>
      <w:rFonts w:eastAsia="宋体" w:cs="宋体"/>
      <w:b w:val="0"/>
      <w:bCs w:val="0"/>
      <w:kern w:val="44"/>
      <w:sz w:val="44"/>
      <w:szCs w:val="20"/>
      <w:lang w:val="zh-CN" w:eastAsia="zh-CN"/>
    </w:rPr>
  </w:style>
  <w:style w:type="paragraph" w:customStyle="1" w:styleId="818">
    <w:name w:val="标题 二"/>
    <w:basedOn w:val="3"/>
    <w:qFormat/>
    <w:uiPriority w:val="0"/>
    <w:pPr>
      <w:keepNext/>
      <w:keepLines/>
      <w:numPr>
        <w:ilvl w:val="1"/>
        <w:numId w:val="27"/>
      </w:numPr>
      <w:tabs>
        <w:tab w:val="left" w:pos="315"/>
      </w:tabs>
      <w:adjustRightInd/>
      <w:snapToGrid/>
      <w:spacing w:before="240" w:beforeLines="0" w:after="260" w:line="520" w:lineRule="exact"/>
      <w:jc w:val="both"/>
    </w:pPr>
    <w:rPr>
      <w:rFonts w:hAnsi="华文中宋" w:eastAsia="华文中宋" w:cs="宋体"/>
      <w:kern w:val="2"/>
      <w:sz w:val="28"/>
      <w:szCs w:val="28"/>
    </w:rPr>
  </w:style>
  <w:style w:type="paragraph" w:customStyle="1" w:styleId="819">
    <w:name w:val="标题（一）"/>
    <w:basedOn w:val="2"/>
    <w:qFormat/>
    <w:uiPriority w:val="0"/>
    <w:pPr>
      <w:keepLines/>
      <w:tabs>
        <w:tab w:val="left" w:pos="480"/>
      </w:tabs>
      <w:snapToGrid/>
      <w:spacing w:before="360" w:after="240" w:line="360" w:lineRule="auto"/>
      <w:jc w:val="center"/>
      <w:textAlignment w:val="baseline"/>
    </w:pPr>
    <w:rPr>
      <w:rFonts w:ascii="黑体" w:cs="宋体"/>
      <w:b w:val="0"/>
      <w:bCs w:val="0"/>
      <w:kern w:val="44"/>
      <w:szCs w:val="20"/>
      <w:lang w:val="zh-CN" w:eastAsia="zh-CN"/>
    </w:rPr>
  </w:style>
  <w:style w:type="character" w:customStyle="1" w:styleId="820">
    <w:name w:val="javascript"/>
    <w:qFormat/>
    <w:uiPriority w:val="0"/>
    <w:rPr>
      <w:rFonts w:ascii="黑体" w:hAnsi="Arial" w:eastAsia="华文中宋" w:cs="宋体"/>
      <w:kern w:val="2"/>
      <w:sz w:val="44"/>
      <w:szCs w:val="44"/>
      <w:lang w:val="en-US" w:eastAsia="zh-CN" w:bidi="ar-SA"/>
    </w:rPr>
  </w:style>
  <w:style w:type="character" w:customStyle="1" w:styleId="821">
    <w:name w:val="俺的正文 Char"/>
    <w:link w:val="738"/>
    <w:semiHidden/>
    <w:qFormat/>
    <w:uiPriority w:val="0"/>
    <w:rPr>
      <w:kern w:val="2"/>
      <w:sz w:val="24"/>
      <w:szCs w:val="24"/>
    </w:rPr>
  </w:style>
  <w:style w:type="paragraph" w:customStyle="1" w:styleId="822">
    <w:name w:val="T表格"/>
    <w:qFormat/>
    <w:uiPriority w:val="0"/>
    <w:pPr>
      <w:jc w:val="center"/>
    </w:pPr>
    <w:rPr>
      <w:rFonts w:ascii="Times New Roman" w:hAnsi="Times New Roman" w:eastAsia="宋体" w:cs="Times New Roman"/>
      <w:sz w:val="21"/>
      <w:lang w:val="en-US" w:eastAsia="zh-CN" w:bidi="ar-SA"/>
    </w:rPr>
  </w:style>
  <w:style w:type="paragraph" w:customStyle="1" w:styleId="823">
    <w:name w:val="Print- From: To: Subject: Date:"/>
    <w:basedOn w:val="1"/>
    <w:qFormat/>
    <w:uiPriority w:val="0"/>
    <w:pPr>
      <w:pBdr>
        <w:top w:val="single" w:color="auto" w:sz="4" w:space="1"/>
        <w:left w:val="single" w:color="auto" w:sz="18" w:space="1"/>
      </w:pBdr>
      <w:snapToGrid/>
      <w:spacing w:beforeLines="0" w:line="360" w:lineRule="atLeast"/>
      <w:ind w:firstLine="0" w:firstLineChars="0"/>
      <w:jc w:val="left"/>
      <w:textAlignment w:val="baseline"/>
    </w:pPr>
    <w:rPr>
      <w:rFonts w:eastAsia="PMingLiU"/>
      <w:szCs w:val="20"/>
      <w:lang w:eastAsia="zh-TW"/>
    </w:rPr>
  </w:style>
  <w:style w:type="paragraph" w:customStyle="1" w:styleId="824">
    <w:name w:val="标准正文"/>
    <w:basedOn w:val="1"/>
    <w:qFormat/>
    <w:uiPriority w:val="0"/>
    <w:pPr>
      <w:pBdr>
        <w:top w:val="single" w:color="auto" w:sz="4" w:space="1"/>
      </w:pBdr>
      <w:adjustRightInd/>
      <w:snapToGrid/>
      <w:spacing w:beforeLines="0" w:line="540" w:lineRule="exact"/>
      <w:ind w:firstLine="480"/>
    </w:pPr>
    <w:rPr>
      <w:bCs/>
      <w:kern w:val="2"/>
      <w:szCs w:val="20"/>
    </w:rPr>
  </w:style>
  <w:style w:type="paragraph" w:customStyle="1" w:styleId="825">
    <w:name w:val="项目"/>
    <w:basedOn w:val="19"/>
    <w:qFormat/>
    <w:uiPriority w:val="0"/>
    <w:pPr>
      <w:numPr>
        <w:ilvl w:val="0"/>
        <w:numId w:val="28"/>
      </w:numPr>
      <w:pBdr>
        <w:top w:val="single" w:color="auto" w:sz="4" w:space="1"/>
      </w:pBdr>
      <w:tabs>
        <w:tab w:val="left" w:pos="1021"/>
      </w:tabs>
      <w:adjustRightInd/>
      <w:spacing w:line="240" w:lineRule="auto"/>
      <w:ind w:left="500" w:leftChars="500" w:firstLine="0" w:firstLineChars="0"/>
      <w:textAlignment w:val="auto"/>
    </w:pPr>
    <w:rPr>
      <w:rFonts w:ascii="Verdana" w:hAnsi="Verdana" w:eastAsia="PMingLiU"/>
      <w:kern w:val="2"/>
      <w:sz w:val="28"/>
      <w:szCs w:val="28"/>
    </w:rPr>
  </w:style>
  <w:style w:type="paragraph" w:customStyle="1" w:styleId="826">
    <w:name w:val="Char2 Char Char Char"/>
    <w:basedOn w:val="1"/>
    <w:qFormat/>
    <w:uiPriority w:val="0"/>
    <w:pPr>
      <w:pBdr>
        <w:top w:val="single" w:color="auto" w:sz="4" w:space="1"/>
      </w:pBdr>
      <w:autoSpaceDE w:val="0"/>
      <w:autoSpaceDN w:val="0"/>
      <w:spacing w:before="100" w:beforeLines="0" w:beforeAutospacing="1" w:after="100" w:afterAutospacing="1" w:line="360" w:lineRule="auto"/>
      <w:ind w:firstLine="0" w:firstLineChars="0"/>
    </w:pPr>
    <w:rPr>
      <w:rFonts w:eastAsia="黑体"/>
      <w:b/>
      <w:bCs/>
      <w:kern w:val="2"/>
      <w:sz w:val="32"/>
      <w:szCs w:val="32"/>
    </w:rPr>
  </w:style>
  <w:style w:type="character" w:customStyle="1" w:styleId="827">
    <w:name w:val="Footer1 Char Char"/>
    <w:qFormat/>
    <w:uiPriority w:val="0"/>
    <w:rPr>
      <w:rFonts w:eastAsia="宋体"/>
      <w:kern w:val="2"/>
      <w:sz w:val="18"/>
      <w:szCs w:val="18"/>
      <w:lang w:val="en-US" w:eastAsia="zh-CN" w:bidi="ar-SA"/>
    </w:rPr>
  </w:style>
  <w:style w:type="paragraph" w:customStyle="1" w:styleId="828">
    <w:name w:val="样式 标题 3h33rd levelH33Head 3level_3PIM 3Level 3 Head二级节名..."/>
    <w:basedOn w:val="4"/>
    <w:qFormat/>
    <w:uiPriority w:val="0"/>
    <w:pPr>
      <w:keepNext/>
      <w:keepLines/>
      <w:tabs>
        <w:tab w:val="left" w:pos="754"/>
      </w:tabs>
      <w:adjustRightInd/>
      <w:snapToGrid/>
      <w:spacing w:before="260" w:beforeLines="0" w:after="260" w:line="400" w:lineRule="exact"/>
    </w:pPr>
    <w:rPr>
      <w:rFonts w:hAnsi="宋体" w:cs="宋体"/>
      <w:b w:val="0"/>
      <w:bCs/>
      <w:color w:val="000000"/>
      <w:kern w:val="2"/>
      <w:sz w:val="30"/>
      <w:szCs w:val="20"/>
    </w:rPr>
  </w:style>
  <w:style w:type="character" w:customStyle="1" w:styleId="829">
    <w:name w:val="正文文字 Char Char"/>
    <w:qFormat/>
    <w:uiPriority w:val="0"/>
    <w:rPr>
      <w:rFonts w:eastAsia="宋体"/>
      <w:kern w:val="2"/>
      <w:sz w:val="28"/>
      <w:lang w:val="en-US" w:eastAsia="zh-CN" w:bidi="ar-SA"/>
    </w:rPr>
  </w:style>
  <w:style w:type="paragraph" w:customStyle="1" w:styleId="830">
    <w:name w:val="Char Char Char1 Char Char Char1 Char Char Char Char Char Char Char Char Char Char Char Char Char Char Char"/>
    <w:basedOn w:val="1"/>
    <w:qFormat/>
    <w:uiPriority w:val="0"/>
    <w:pPr>
      <w:adjustRightInd/>
      <w:snapToGrid/>
      <w:spacing w:beforeLines="0" w:line="240" w:lineRule="exact"/>
    </w:pPr>
    <w:rPr>
      <w:kern w:val="2"/>
      <w:sz w:val="28"/>
      <w:szCs w:val="28"/>
    </w:rPr>
  </w:style>
  <w:style w:type="paragraph" w:customStyle="1" w:styleId="831">
    <w:name w:val="font1"/>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宋体"/>
    </w:rPr>
  </w:style>
  <w:style w:type="paragraph" w:customStyle="1" w:styleId="832">
    <w:name w:val="Char Char Char1 Char Char Char Char Char Char Char Char Char"/>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833">
    <w:name w:val="little"/>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宋体"/>
    </w:rPr>
  </w:style>
  <w:style w:type="character" w:customStyle="1" w:styleId="834">
    <w:name w:val="head121"/>
    <w:qFormat/>
    <w:uiPriority w:val="0"/>
    <w:rPr>
      <w:rFonts w:eastAsia="宋体"/>
      <w:kern w:val="2"/>
      <w:sz w:val="22"/>
      <w:szCs w:val="22"/>
      <w:lang w:val="en-US" w:eastAsia="zh-CN" w:bidi="ar-SA"/>
    </w:rPr>
  </w:style>
  <w:style w:type="paragraph" w:customStyle="1" w:styleId="835">
    <w:name w:val="项目编号文字"/>
    <w:basedOn w:val="1"/>
    <w:next w:val="19"/>
    <w:qFormat/>
    <w:uiPriority w:val="0"/>
    <w:pPr>
      <w:adjustRightInd/>
      <w:snapToGrid/>
      <w:spacing w:before="120" w:beforeLines="0" w:after="120" w:line="360" w:lineRule="auto"/>
      <w:ind w:left="1077" w:firstLine="0" w:firstLineChars="0"/>
    </w:pPr>
    <w:rPr>
      <w:kern w:val="2"/>
    </w:rPr>
  </w:style>
  <w:style w:type="paragraph" w:customStyle="1" w:styleId="836">
    <w:name w:val="流程图"/>
    <w:basedOn w:val="1"/>
    <w:qFormat/>
    <w:uiPriority w:val="0"/>
    <w:pPr>
      <w:tabs>
        <w:tab w:val="left" w:pos="0"/>
      </w:tabs>
      <w:autoSpaceDE w:val="0"/>
      <w:autoSpaceDN w:val="0"/>
      <w:snapToGrid/>
      <w:spacing w:beforeLines="0" w:line="240" w:lineRule="atLeast"/>
      <w:ind w:firstLine="0" w:firstLineChars="0"/>
      <w:jc w:val="center"/>
      <w:textAlignment w:val="bottom"/>
    </w:pPr>
    <w:rPr>
      <w:rFonts w:ascii="宋体" w:cs="宋体"/>
      <w:kern w:val="2"/>
      <w:sz w:val="21"/>
      <w:szCs w:val="21"/>
    </w:rPr>
  </w:style>
  <w:style w:type="character" w:customStyle="1" w:styleId="837">
    <w:name w:val="我的样式（正文） Char Char"/>
    <w:qFormat/>
    <w:uiPriority w:val="0"/>
    <w:rPr>
      <w:rFonts w:ascii="宋体" w:hAnsi="华文楷体" w:eastAsia="宋体" w:cs="宋体"/>
      <w:kern w:val="2"/>
      <w:sz w:val="24"/>
      <w:szCs w:val="24"/>
      <w:lang w:val="en-US" w:eastAsia="zh-CN" w:bidi="ar-SA"/>
    </w:rPr>
  </w:style>
  <w:style w:type="character" w:customStyle="1" w:styleId="838">
    <w:name w:val="px141"/>
    <w:qFormat/>
    <w:uiPriority w:val="0"/>
    <w:rPr>
      <w:rFonts w:eastAsia="宋体"/>
      <w:kern w:val="2"/>
      <w:sz w:val="25"/>
      <w:szCs w:val="25"/>
      <w:u w:val="none"/>
      <w:lang w:val="en-US" w:eastAsia="zh-CN" w:bidi="ar-SA"/>
    </w:rPr>
  </w:style>
  <w:style w:type="paragraph" w:customStyle="1" w:styleId="839">
    <w:name w:val="图编号"/>
    <w:basedOn w:val="1"/>
    <w:qFormat/>
    <w:uiPriority w:val="0"/>
    <w:pPr>
      <w:tabs>
        <w:tab w:val="left" w:pos="720"/>
        <w:tab w:val="left" w:pos="780"/>
        <w:tab w:val="left" w:pos="980"/>
      </w:tabs>
      <w:adjustRightInd/>
      <w:snapToGrid/>
      <w:spacing w:before="300" w:beforeLines="0" w:after="300" w:line="360" w:lineRule="auto"/>
      <w:ind w:left="425" w:hanging="425" w:firstLineChars="0"/>
      <w:jc w:val="center"/>
    </w:pPr>
    <w:rPr>
      <w:kern w:val="2"/>
    </w:rPr>
  </w:style>
  <w:style w:type="paragraph" w:customStyle="1" w:styleId="840">
    <w:name w:val="框图"/>
    <w:basedOn w:val="1"/>
    <w:qFormat/>
    <w:uiPriority w:val="0"/>
    <w:pPr>
      <w:spacing w:beforeLines="0" w:line="240" w:lineRule="auto"/>
      <w:ind w:left="2" w:leftChars="-38" w:right="-106" w:rightChars="-38" w:hanging="108" w:hangingChars="54"/>
      <w:jc w:val="center"/>
    </w:pPr>
    <w:rPr>
      <w:rFonts w:ascii="宋体" w:cs="宋体"/>
      <w:kern w:val="2"/>
      <w:sz w:val="20"/>
      <w:szCs w:val="20"/>
    </w:rPr>
  </w:style>
  <w:style w:type="paragraph" w:customStyle="1" w:styleId="841">
    <w:name w:val="样式 左侧:  -0.16 厘米"/>
    <w:basedOn w:val="1"/>
    <w:qFormat/>
    <w:uiPriority w:val="0"/>
    <w:pPr>
      <w:adjustRightInd/>
      <w:snapToGrid/>
      <w:spacing w:beforeLines="0" w:line="240" w:lineRule="auto"/>
      <w:ind w:left="-90" w:firstLine="0" w:firstLineChars="0"/>
    </w:pPr>
    <w:rPr>
      <w:rFonts w:ascii="宋体" w:hAnsi="宋体" w:cs="宋体"/>
      <w:snapToGrid w:val="0"/>
    </w:rPr>
  </w:style>
  <w:style w:type="paragraph" w:customStyle="1" w:styleId="842">
    <w:name w:val="样式 五号 居中"/>
    <w:basedOn w:val="1"/>
    <w:qFormat/>
    <w:uiPriority w:val="0"/>
    <w:pPr>
      <w:adjustRightInd/>
      <w:snapToGrid/>
      <w:spacing w:beforeLines="0" w:line="240" w:lineRule="auto"/>
      <w:ind w:firstLine="0" w:firstLineChars="0"/>
      <w:jc w:val="center"/>
    </w:pPr>
    <w:rPr>
      <w:rFonts w:ascii="宋体" w:hAnsi="宋体" w:cs="宋体"/>
      <w:snapToGrid w:val="0"/>
      <w:sz w:val="21"/>
      <w:szCs w:val="21"/>
    </w:rPr>
  </w:style>
  <w:style w:type="paragraph" w:customStyle="1" w:styleId="843">
    <w:name w:val="样式 左侧:  -0.16 厘米1"/>
    <w:basedOn w:val="1"/>
    <w:qFormat/>
    <w:uiPriority w:val="0"/>
    <w:pPr>
      <w:adjustRightInd/>
      <w:snapToGrid/>
      <w:spacing w:beforeLines="0" w:line="240" w:lineRule="auto"/>
      <w:ind w:left="-90" w:firstLine="0" w:firstLineChars="0"/>
    </w:pPr>
    <w:rPr>
      <w:rFonts w:ascii="宋体" w:hAnsi="宋体" w:cs="宋体"/>
      <w:snapToGrid w:val="0"/>
    </w:rPr>
  </w:style>
  <w:style w:type="paragraph" w:customStyle="1" w:styleId="844">
    <w:name w:val="样式 首行缩进:  0.77 厘米 行距: 1.5 倍行距"/>
    <w:basedOn w:val="1"/>
    <w:qFormat/>
    <w:uiPriority w:val="0"/>
    <w:pPr>
      <w:adjustRightInd/>
      <w:snapToGrid/>
      <w:spacing w:beforeLines="0" w:line="360" w:lineRule="auto"/>
      <w:ind w:firstLine="435" w:firstLineChars="0"/>
    </w:pPr>
    <w:rPr>
      <w:rFonts w:ascii="宋体" w:hAnsi="宋体" w:cs="宋体"/>
      <w:snapToGrid w:val="0"/>
    </w:rPr>
  </w:style>
  <w:style w:type="paragraph" w:customStyle="1" w:styleId="845">
    <w:name w:val="图注"/>
    <w:basedOn w:val="1"/>
    <w:next w:val="1"/>
    <w:qFormat/>
    <w:uiPriority w:val="0"/>
    <w:pPr>
      <w:adjustRightInd/>
      <w:snapToGrid/>
      <w:spacing w:beforeLines="0" w:line="240" w:lineRule="auto"/>
      <w:ind w:firstLine="0" w:firstLineChars="0"/>
      <w:jc w:val="center"/>
    </w:pPr>
    <w:rPr>
      <w:rFonts w:ascii="宋体" w:hAnsi="宋体"/>
      <w:color w:val="0000FF"/>
      <w:kern w:val="2"/>
      <w:sz w:val="21"/>
      <w:szCs w:val="20"/>
    </w:rPr>
  </w:style>
  <w:style w:type="paragraph" w:customStyle="1" w:styleId="846">
    <w:name w:val="h"/>
    <w:basedOn w:val="1"/>
    <w:qFormat/>
    <w:uiPriority w:val="0"/>
    <w:pPr>
      <w:adjustRightInd/>
      <w:snapToGrid/>
      <w:spacing w:before="60" w:beforeLines="0" w:line="240" w:lineRule="auto"/>
      <w:ind w:firstLine="482" w:firstLineChars="0"/>
    </w:pPr>
    <w:rPr>
      <w:rFonts w:ascii="Arial" w:hAnsi="Arial" w:eastAsia="仿宋_GB2312"/>
      <w:kern w:val="2"/>
      <w:szCs w:val="20"/>
    </w:rPr>
  </w:style>
  <w:style w:type="paragraph" w:customStyle="1" w:styleId="84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48">
    <w:name w:val="样式 标题 3标题 3 Char CharH3h33rd level标题3 + 段前: 0.5 行"/>
    <w:basedOn w:val="4"/>
    <w:qFormat/>
    <w:uiPriority w:val="0"/>
    <w:pPr>
      <w:widowControl/>
      <w:adjustRightInd/>
      <w:snapToGrid/>
      <w:spacing w:beforeLines="0" w:line="480" w:lineRule="exact"/>
      <w:ind w:firstLine="560" w:firstLineChars="200"/>
      <w:jc w:val="both"/>
      <w:outlineLvl w:val="9"/>
    </w:pPr>
    <w:rPr>
      <w:rFonts w:ascii="楷体_GB2312" w:hAnsi="宋体" w:eastAsia="楷体_GB2312"/>
      <w:bCs/>
      <w:color w:val="FF0000"/>
      <w:kern w:val="2"/>
      <w:sz w:val="28"/>
      <w:szCs w:val="28"/>
    </w:rPr>
  </w:style>
  <w:style w:type="paragraph" w:customStyle="1" w:styleId="849">
    <w:name w:val="正文新 Char"/>
    <w:basedOn w:val="1"/>
    <w:qFormat/>
    <w:uiPriority w:val="0"/>
    <w:pPr>
      <w:adjustRightInd/>
      <w:snapToGrid/>
      <w:spacing w:beforeLines="0" w:line="360" w:lineRule="auto"/>
      <w:ind w:firstLine="480"/>
    </w:pPr>
    <w:rPr>
      <w:kern w:val="2"/>
      <w:szCs w:val="20"/>
    </w:rPr>
  </w:style>
  <w:style w:type="paragraph" w:customStyle="1" w:styleId="850">
    <w:name w:val="初设正文"/>
    <w:basedOn w:val="1"/>
    <w:qFormat/>
    <w:uiPriority w:val="0"/>
    <w:pPr>
      <w:adjustRightInd/>
      <w:snapToGrid/>
      <w:spacing w:beforeLines="0" w:after="120" w:line="440" w:lineRule="exact"/>
      <w:ind w:left="425" w:firstLine="425" w:firstLineChars="0"/>
    </w:pPr>
    <w:rPr>
      <w:rFonts w:ascii="Arial" w:hAnsi="Arial" w:cs="宋体"/>
      <w:szCs w:val="20"/>
    </w:rPr>
  </w:style>
  <w:style w:type="paragraph" w:customStyle="1" w:styleId="851">
    <w:name w:val="引言"/>
    <w:basedOn w:val="1"/>
    <w:next w:val="1"/>
    <w:qFormat/>
    <w:uiPriority w:val="0"/>
    <w:pPr>
      <w:adjustRightInd/>
      <w:spacing w:beforeLines="0" w:line="240" w:lineRule="auto"/>
      <w:ind w:firstLine="0" w:firstLineChars="0"/>
      <w:jc w:val="center"/>
    </w:pPr>
    <w:rPr>
      <w:rFonts w:ascii="仿宋_GB2312" w:eastAsia="仿宋_GB2312"/>
      <w:color w:val="000000"/>
      <w:kern w:val="2"/>
    </w:rPr>
  </w:style>
  <w:style w:type="paragraph" w:customStyle="1" w:styleId="852">
    <w:name w:val="Char Char Char 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paragraph" w:customStyle="1" w:styleId="853">
    <w:name w:val="Char Char Char Char Char Char Char Char Char 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paragraph" w:customStyle="1" w:styleId="854">
    <w:name w:val="Char Char Char Char Char Char Char Char Char Char Char Char Char Char Char 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character" w:customStyle="1" w:styleId="855">
    <w:name w:val="content"/>
    <w:qFormat/>
    <w:uiPriority w:val="0"/>
    <w:rPr>
      <w:rFonts w:eastAsia="宋体"/>
      <w:kern w:val="2"/>
      <w:sz w:val="24"/>
      <w:szCs w:val="24"/>
      <w:lang w:val="en-US" w:eastAsia="zh-CN" w:bidi="ar-SA"/>
    </w:rPr>
  </w:style>
  <w:style w:type="paragraph" w:customStyle="1" w:styleId="856">
    <w:name w:val="Char Char Char Char Char Char Char Char Char Char Char Char Char Char Char Char Char Char 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paragraph" w:customStyle="1" w:styleId="857">
    <w:name w:val="小四表文居中"/>
    <w:qFormat/>
    <w:uiPriority w:val="0"/>
    <w:pPr>
      <w:widowControl w:val="0"/>
      <w:spacing w:line="320" w:lineRule="exact"/>
      <w:jc w:val="center"/>
    </w:pPr>
    <w:rPr>
      <w:rFonts w:ascii="仿宋_GB2312" w:hAnsi="Times New Roman" w:eastAsia="仿宋_GB2312" w:cs="Times New Roman"/>
      <w:kern w:val="2"/>
      <w:sz w:val="24"/>
      <w:szCs w:val="24"/>
      <w:lang w:val="en-US" w:eastAsia="zh-CN" w:bidi="ar-SA"/>
    </w:rPr>
  </w:style>
  <w:style w:type="paragraph" w:customStyle="1" w:styleId="858">
    <w:name w:val="表体"/>
    <w:basedOn w:val="1"/>
    <w:qFormat/>
    <w:uiPriority w:val="0"/>
    <w:pPr>
      <w:tabs>
        <w:tab w:val="left" w:pos="6440"/>
      </w:tabs>
      <w:spacing w:beforeLines="0" w:line="240" w:lineRule="auto"/>
      <w:ind w:firstLine="0" w:firstLineChars="0"/>
      <w:jc w:val="center"/>
    </w:pPr>
    <w:rPr>
      <w:rFonts w:ascii="楷体_GB2312" w:eastAsia="楷体_GB2312"/>
      <w:w w:val="80"/>
      <w:kern w:val="2"/>
      <w:sz w:val="21"/>
      <w:szCs w:val="20"/>
    </w:rPr>
  </w:style>
  <w:style w:type="paragraph" w:customStyle="1" w:styleId="859">
    <w:name w:val="chang正文"/>
    <w:basedOn w:val="1"/>
    <w:link w:val="860"/>
    <w:qFormat/>
    <w:uiPriority w:val="0"/>
    <w:pPr>
      <w:adjustRightInd/>
      <w:snapToGrid/>
      <w:spacing w:beforeLines="0" w:line="360" w:lineRule="auto"/>
    </w:pPr>
    <w:rPr>
      <w:rFonts w:cs="宋体"/>
      <w:kern w:val="2"/>
    </w:rPr>
  </w:style>
  <w:style w:type="character" w:customStyle="1" w:styleId="860">
    <w:name w:val="chang正文 Char"/>
    <w:link w:val="859"/>
    <w:qFormat/>
    <w:uiPriority w:val="0"/>
    <w:rPr>
      <w:rFonts w:cs="宋体"/>
      <w:kern w:val="2"/>
      <w:sz w:val="24"/>
      <w:szCs w:val="24"/>
    </w:rPr>
  </w:style>
  <w:style w:type="paragraph" w:customStyle="1" w:styleId="861">
    <w:name w:val="样式 首行缩进:  1.71 字符"/>
    <w:basedOn w:val="1"/>
    <w:qFormat/>
    <w:uiPriority w:val="0"/>
    <w:pPr>
      <w:adjustRightInd/>
      <w:snapToGrid/>
      <w:spacing w:beforeLines="0" w:line="360" w:lineRule="auto"/>
      <w:ind w:firstLine="0" w:firstLineChars="0"/>
      <w:jc w:val="center"/>
    </w:pPr>
    <w:rPr>
      <w:rFonts w:ascii="宋体" w:hAnsi="宋体"/>
      <w:color w:val="000000"/>
      <w:sz w:val="21"/>
      <w:szCs w:val="21"/>
    </w:rPr>
  </w:style>
  <w:style w:type="paragraph" w:customStyle="1" w:styleId="862">
    <w:name w:val="xl749"/>
    <w:basedOn w:val="1"/>
    <w:qFormat/>
    <w:uiPriority w:val="0"/>
    <w:pPr>
      <w:widowControl/>
      <w:adjustRightInd/>
      <w:snapToGrid/>
      <w:spacing w:before="100" w:beforeLines="0" w:beforeAutospacing="1" w:after="100" w:afterAutospacing="1" w:line="240" w:lineRule="auto"/>
      <w:ind w:firstLine="0" w:firstLineChars="0"/>
      <w:jc w:val="center"/>
    </w:pPr>
    <w:rPr>
      <w:rFonts w:ascii="Courier New" w:hAnsi="Courier New" w:eastAsia="Arial Unicode MS"/>
      <w:b/>
      <w:bCs/>
      <w:sz w:val="44"/>
      <w:szCs w:val="44"/>
    </w:rPr>
  </w:style>
  <w:style w:type="paragraph" w:customStyle="1" w:styleId="863">
    <w:name w:val="ISO标题4"/>
    <w:qFormat/>
    <w:uiPriority w:val="0"/>
    <w:pPr>
      <w:tabs>
        <w:tab w:val="left" w:pos="420"/>
        <w:tab w:val="left" w:pos="780"/>
        <w:tab w:val="left" w:pos="1440"/>
      </w:tabs>
      <w:ind w:left="780" w:leftChars="200" w:hanging="360" w:hangingChars="200"/>
      <w:outlineLvl w:val="3"/>
    </w:pPr>
    <w:rPr>
      <w:rFonts w:ascii="宋体" w:hAnsi="宋体" w:eastAsia="宋体" w:cs="Times New Roman"/>
      <w:color w:val="000000"/>
      <w:sz w:val="24"/>
      <w:lang w:val="en-US" w:eastAsia="zh-CN" w:bidi="ar-SA"/>
    </w:rPr>
  </w:style>
  <w:style w:type="paragraph" w:customStyle="1" w:styleId="864">
    <w:name w:val="hhcwt正文"/>
    <w:basedOn w:val="1"/>
    <w:link w:val="865"/>
    <w:qFormat/>
    <w:uiPriority w:val="0"/>
    <w:pPr>
      <w:adjustRightInd/>
      <w:snapToGrid/>
      <w:spacing w:beforeLines="0" w:line="360" w:lineRule="auto"/>
      <w:ind w:firstLine="480"/>
    </w:pPr>
    <w:rPr>
      <w:rFonts w:cs="宋体"/>
      <w:kern w:val="2"/>
      <w:szCs w:val="20"/>
    </w:rPr>
  </w:style>
  <w:style w:type="character" w:customStyle="1" w:styleId="865">
    <w:name w:val="hhcwt正文 Char"/>
    <w:link w:val="864"/>
    <w:qFormat/>
    <w:uiPriority w:val="0"/>
    <w:rPr>
      <w:rFonts w:cs="宋体"/>
      <w:kern w:val="2"/>
      <w:sz w:val="24"/>
    </w:rPr>
  </w:style>
  <w:style w:type="paragraph" w:customStyle="1" w:styleId="866">
    <w:name w:val="大港正文"/>
    <w:basedOn w:val="1"/>
    <w:next w:val="1"/>
    <w:link w:val="867"/>
    <w:qFormat/>
    <w:uiPriority w:val="0"/>
    <w:pPr>
      <w:spacing w:beforeLines="0" w:line="360" w:lineRule="auto"/>
      <w:ind w:firstLine="540" w:firstLineChars="225"/>
    </w:pPr>
    <w:rPr>
      <w:rFonts w:ascii="宋体" w:hAnsi="宋体"/>
    </w:rPr>
  </w:style>
  <w:style w:type="character" w:customStyle="1" w:styleId="867">
    <w:name w:val="大港正文 Char"/>
    <w:link w:val="866"/>
    <w:qFormat/>
    <w:uiPriority w:val="0"/>
    <w:rPr>
      <w:rFonts w:ascii="宋体" w:hAnsi="宋体"/>
      <w:sz w:val="24"/>
      <w:szCs w:val="24"/>
    </w:rPr>
  </w:style>
  <w:style w:type="paragraph" w:customStyle="1" w:styleId="868">
    <w:name w:val="字元 字元"/>
    <w:basedOn w:val="1"/>
    <w:qFormat/>
    <w:uiPriority w:val="0"/>
    <w:pPr>
      <w:adjustRightInd/>
      <w:snapToGrid/>
      <w:spacing w:beforeLines="0" w:line="240" w:lineRule="auto"/>
      <w:ind w:firstLine="0" w:firstLineChars="0"/>
    </w:pPr>
    <w:rPr>
      <w:kern w:val="2"/>
    </w:rPr>
  </w:style>
  <w:style w:type="paragraph" w:customStyle="1" w:styleId="869">
    <w:name w:val="表格的文字"/>
    <w:basedOn w:val="1"/>
    <w:qFormat/>
    <w:uiPriority w:val="0"/>
    <w:pPr>
      <w:adjustRightInd/>
      <w:snapToGrid/>
      <w:spacing w:beforeLines="0" w:line="300" w:lineRule="exact"/>
      <w:ind w:firstLine="0" w:firstLineChars="0"/>
      <w:jc w:val="center"/>
    </w:pPr>
    <w:rPr>
      <w:rFonts w:ascii="仿宋_GB2312" w:hAnsi="宋体" w:eastAsia="仿宋_GB2312"/>
      <w:bCs/>
      <w:color w:val="000000"/>
      <w:kern w:val="2"/>
      <w:sz w:val="21"/>
      <w:szCs w:val="20"/>
    </w:rPr>
  </w:style>
  <w:style w:type="paragraph" w:customStyle="1" w:styleId="870">
    <w:name w:val="Char Char Char1 Char Char Char Char Char Char Char Char Char Char Char Char Char Char Char Char"/>
    <w:basedOn w:val="1"/>
    <w:qFormat/>
    <w:uiPriority w:val="0"/>
    <w:pPr>
      <w:adjustRightInd/>
      <w:snapToGrid/>
      <w:spacing w:beforeLines="0" w:line="240" w:lineRule="exact"/>
    </w:pPr>
    <w:rPr>
      <w:kern w:val="2"/>
      <w:sz w:val="28"/>
      <w:szCs w:val="28"/>
    </w:rPr>
  </w:style>
  <w:style w:type="paragraph" w:customStyle="1" w:styleId="871">
    <w:name w:val="wtext"/>
    <w:basedOn w:val="1"/>
    <w:qFormat/>
    <w:uiPriority w:val="0"/>
    <w:pPr>
      <w:widowControl/>
      <w:adjustRightInd/>
      <w:snapToGrid/>
      <w:spacing w:before="100" w:beforeLines="0" w:beforeAutospacing="1" w:after="100" w:afterAutospacing="1" w:line="240" w:lineRule="auto"/>
      <w:ind w:firstLine="480" w:firstLineChars="0"/>
      <w:jc w:val="left"/>
    </w:pPr>
    <w:rPr>
      <w:rFonts w:eastAsia="Arial Unicode MS"/>
      <w:color w:val="000000"/>
      <w:sz w:val="22"/>
      <w:szCs w:val="22"/>
    </w:rPr>
  </w:style>
  <w:style w:type="paragraph" w:customStyle="1" w:styleId="872">
    <w:name w:val="参加人员"/>
    <w:basedOn w:val="1"/>
    <w:qFormat/>
    <w:uiPriority w:val="0"/>
    <w:pPr>
      <w:adjustRightInd/>
      <w:snapToGrid/>
      <w:spacing w:beforeLines="0" w:line="500" w:lineRule="atLeast"/>
      <w:ind w:firstLine="0" w:firstLineChars="0"/>
    </w:pPr>
    <w:rPr>
      <w:kern w:val="2"/>
    </w:rPr>
  </w:style>
  <w:style w:type="paragraph" w:customStyle="1" w:styleId="873">
    <w:name w:val="正文格式42"/>
    <w:basedOn w:val="1"/>
    <w:qFormat/>
    <w:uiPriority w:val="0"/>
    <w:pPr>
      <w:adjustRightInd/>
      <w:snapToGrid/>
      <w:spacing w:beforeLines="0" w:line="360" w:lineRule="auto"/>
      <w:ind w:firstLine="482" w:firstLineChars="0"/>
    </w:pPr>
    <w:rPr>
      <w:rFonts w:ascii="宋体" w:hAnsi="宋体"/>
      <w:kern w:val="2"/>
    </w:rPr>
  </w:style>
  <w:style w:type="paragraph" w:customStyle="1" w:styleId="874">
    <w:name w:val="Char1 Char Char Char Char Char1 Char1"/>
    <w:basedOn w:val="1"/>
    <w:qFormat/>
    <w:uiPriority w:val="0"/>
    <w:pPr>
      <w:adjustRightInd/>
      <w:snapToGrid/>
      <w:spacing w:beforeLines="0" w:line="240" w:lineRule="auto"/>
      <w:ind w:firstLine="0" w:firstLineChars="0"/>
    </w:pPr>
    <w:rPr>
      <w:kern w:val="2"/>
      <w:sz w:val="21"/>
      <w:szCs w:val="21"/>
    </w:rPr>
  </w:style>
  <w:style w:type="character" w:customStyle="1" w:styleId="875">
    <w:name w:val="tpc_content1"/>
    <w:semiHidden/>
    <w:qFormat/>
    <w:uiPriority w:val="0"/>
    <w:rPr>
      <w:sz w:val="20"/>
      <w:szCs w:val="20"/>
    </w:rPr>
  </w:style>
  <w:style w:type="character" w:customStyle="1" w:styleId="876">
    <w:name w:val="attach-title1"/>
    <w:semiHidden/>
    <w:qFormat/>
    <w:uiPriority w:val="0"/>
    <w:rPr>
      <w:b/>
      <w:bCs/>
      <w:color w:val="008080"/>
      <w:sz w:val="27"/>
      <w:szCs w:val="27"/>
    </w:rPr>
  </w:style>
  <w:style w:type="paragraph" w:customStyle="1" w:styleId="877">
    <w:name w:val="Char1 Char Char Char Char Char"/>
    <w:basedOn w:val="1"/>
    <w:qFormat/>
    <w:uiPriority w:val="0"/>
    <w:pPr>
      <w:adjustRightInd/>
      <w:snapToGrid/>
      <w:spacing w:beforeLines="0" w:line="240" w:lineRule="auto"/>
      <w:ind w:firstLine="0" w:firstLineChars="0"/>
    </w:pPr>
    <w:rPr>
      <w:kern w:val="2"/>
      <w:sz w:val="21"/>
      <w:szCs w:val="21"/>
    </w:rPr>
  </w:style>
  <w:style w:type="paragraph" w:customStyle="1" w:styleId="878">
    <w:name w:val="Char1 Char Char Char Char Char1 Char"/>
    <w:basedOn w:val="1"/>
    <w:semiHidden/>
    <w:qFormat/>
    <w:uiPriority w:val="0"/>
    <w:pPr>
      <w:adjustRightInd/>
      <w:snapToGrid/>
      <w:spacing w:beforeLines="0" w:line="240" w:lineRule="auto"/>
      <w:ind w:firstLine="0" w:firstLineChars="0"/>
    </w:pPr>
    <w:rPr>
      <w:kern w:val="2"/>
      <w:sz w:val="21"/>
      <w:szCs w:val="21"/>
    </w:rPr>
  </w:style>
  <w:style w:type="character" w:customStyle="1" w:styleId="879">
    <w:name w:val="环正文 Char4"/>
    <w:qFormat/>
    <w:uiPriority w:val="0"/>
    <w:rPr>
      <w:rFonts w:eastAsia="仿宋_GB2312"/>
      <w:color w:val="FF0000"/>
      <w:sz w:val="28"/>
      <w:szCs w:val="28"/>
      <w:lang w:val="en-US" w:eastAsia="zh-CN" w:bidi="ar-SA"/>
    </w:rPr>
  </w:style>
  <w:style w:type="character" w:customStyle="1" w:styleId="880">
    <w:name w:val="环表头 Char2"/>
    <w:qFormat/>
    <w:uiPriority w:val="0"/>
    <w:rPr>
      <w:rFonts w:eastAsia="仿宋_GB2312"/>
      <w:color w:val="FF0000"/>
      <w:sz w:val="28"/>
      <w:szCs w:val="28"/>
      <w:lang w:val="en-US" w:eastAsia="zh-CN" w:bidi="ar-SA"/>
    </w:rPr>
  </w:style>
  <w:style w:type="paragraph" w:customStyle="1" w:styleId="881">
    <w:name w:val="环标2"/>
    <w:basedOn w:val="3"/>
    <w:qFormat/>
    <w:uiPriority w:val="0"/>
    <w:pPr>
      <w:keepNext/>
      <w:keepLines/>
      <w:snapToGrid/>
      <w:spacing w:before="60" w:beforeLines="0" w:after="60" w:line="312" w:lineRule="atLeast"/>
      <w:textAlignment w:val="baseline"/>
    </w:pPr>
    <w:rPr>
      <w:rFonts w:ascii="黑体" w:hAnsi="Arial" w:eastAsia="黑体"/>
      <w:b w:val="0"/>
      <w:bCs w:val="0"/>
      <w:color w:val="000000"/>
      <w:sz w:val="28"/>
      <w:szCs w:val="20"/>
    </w:rPr>
  </w:style>
  <w:style w:type="paragraph" w:customStyle="1" w:styleId="882">
    <w:name w:val="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character" w:customStyle="1" w:styleId="883">
    <w:name w:val="二级项 Char"/>
    <w:qFormat/>
    <w:uiPriority w:val="0"/>
    <w:rPr>
      <w:rFonts w:ascii="Arial" w:hAnsi="Arial" w:eastAsia="黑体"/>
      <w:b/>
      <w:bCs/>
      <w:kern w:val="2"/>
      <w:sz w:val="28"/>
      <w:szCs w:val="24"/>
      <w:lang w:val="en-US" w:eastAsia="zh-CN" w:bidi="ar-SA"/>
    </w:rPr>
  </w:style>
  <w:style w:type="character" w:customStyle="1" w:styleId="884">
    <w:name w:val="Footer Line1 Char"/>
    <w:qFormat/>
    <w:uiPriority w:val="0"/>
    <w:rPr>
      <w:rFonts w:ascii="仿宋_GB2312" w:eastAsia="仿宋_GB2312"/>
      <w:kern w:val="2"/>
      <w:sz w:val="18"/>
      <w:szCs w:val="18"/>
      <w:lang w:val="en-US" w:eastAsia="zh-CN" w:bidi="ar-SA"/>
    </w:rPr>
  </w:style>
  <w:style w:type="paragraph" w:customStyle="1" w:styleId="885">
    <w:name w:val="正文格式1"/>
    <w:basedOn w:val="1"/>
    <w:qFormat/>
    <w:uiPriority w:val="0"/>
    <w:pPr>
      <w:adjustRightInd/>
      <w:snapToGrid/>
      <w:spacing w:beforeLines="0" w:line="360" w:lineRule="auto"/>
      <w:ind w:firstLine="482" w:firstLineChars="0"/>
    </w:pPr>
    <w:rPr>
      <w:rFonts w:ascii="宋体" w:hAnsi="宋体"/>
      <w:kern w:val="2"/>
    </w:rPr>
  </w:style>
  <w:style w:type="character" w:customStyle="1" w:styleId="886">
    <w:name w:val="Char Char10"/>
    <w:qFormat/>
    <w:uiPriority w:val="0"/>
    <w:rPr>
      <w:rFonts w:eastAsia="宋体"/>
      <w:kern w:val="2"/>
      <w:sz w:val="18"/>
      <w:szCs w:val="18"/>
      <w:lang w:val="en-US" w:eastAsia="zh-CN" w:bidi="ar-SA"/>
    </w:rPr>
  </w:style>
  <w:style w:type="paragraph" w:customStyle="1" w:styleId="887">
    <w:name w:val="表题12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888">
    <w:name w:val="正文格式53"/>
    <w:basedOn w:val="1"/>
    <w:qFormat/>
    <w:uiPriority w:val="0"/>
    <w:pPr>
      <w:adjustRightInd/>
      <w:snapToGrid/>
      <w:spacing w:beforeLines="0" w:line="360" w:lineRule="auto"/>
      <w:ind w:firstLine="482" w:firstLineChars="0"/>
    </w:pPr>
    <w:rPr>
      <w:rFonts w:ascii="宋体" w:hAnsi="宋体"/>
      <w:kern w:val="2"/>
    </w:rPr>
  </w:style>
  <w:style w:type="paragraph" w:customStyle="1" w:styleId="889">
    <w:name w:val="表题2113"/>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890">
    <w:name w:val="表内宋5中14"/>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891">
    <w:name w:val="表内文字小113"/>
    <w:basedOn w:val="1"/>
    <w:qFormat/>
    <w:uiPriority w:val="0"/>
    <w:pPr>
      <w:spacing w:beforeLines="0" w:line="240" w:lineRule="auto"/>
      <w:ind w:firstLine="0" w:firstLineChars="0"/>
    </w:pPr>
    <w:rPr>
      <w:rFonts w:ascii="宋体" w:hAnsi="Times" w:cs="宋体"/>
      <w:kern w:val="2"/>
      <w:sz w:val="21"/>
      <w:szCs w:val="20"/>
    </w:rPr>
  </w:style>
  <w:style w:type="paragraph" w:customStyle="1" w:styleId="892">
    <w:name w:val="表题1413"/>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893">
    <w:name w:val="表内文字小83"/>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894">
    <w:name w:val="Default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895">
    <w:name w:val="正文格式73"/>
    <w:basedOn w:val="1"/>
    <w:qFormat/>
    <w:uiPriority w:val="0"/>
    <w:pPr>
      <w:adjustRightInd/>
      <w:snapToGrid/>
      <w:spacing w:beforeLines="0" w:line="360" w:lineRule="auto"/>
      <w:ind w:firstLine="482" w:firstLineChars="0"/>
    </w:pPr>
    <w:rPr>
      <w:rFonts w:ascii="宋体" w:hAnsi="宋体"/>
      <w:kern w:val="2"/>
    </w:rPr>
  </w:style>
  <w:style w:type="paragraph" w:customStyle="1" w:styleId="896">
    <w:name w:val="表题144"/>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897">
    <w:name w:val="表中文字3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898">
    <w:name w:val="正文文字 Char Char Char Char Char"/>
    <w:qFormat/>
    <w:uiPriority w:val="0"/>
    <w:rPr>
      <w:rFonts w:eastAsia="仿宋_GB2312"/>
      <w:kern w:val="2"/>
      <w:sz w:val="28"/>
      <w:szCs w:val="24"/>
      <w:lang w:val="en-US" w:eastAsia="zh-CN" w:bidi="ar-SA"/>
    </w:rPr>
  </w:style>
  <w:style w:type="paragraph" w:customStyle="1" w:styleId="899">
    <w:name w:val="表格内字体"/>
    <w:basedOn w:val="325"/>
    <w:next w:val="325"/>
    <w:link w:val="900"/>
    <w:qFormat/>
    <w:uiPriority w:val="0"/>
    <w:pPr>
      <w:spacing w:line="240" w:lineRule="auto"/>
      <w:ind w:firstLine="0"/>
      <w:jc w:val="center"/>
    </w:pPr>
    <w:rPr>
      <w:rFonts w:hAnsi="宋体" w:cs="Times New Roman"/>
      <w:sz w:val="21"/>
    </w:rPr>
  </w:style>
  <w:style w:type="character" w:customStyle="1" w:styleId="900">
    <w:name w:val="表格内字体 Char"/>
    <w:link w:val="899"/>
    <w:qFormat/>
    <w:uiPriority w:val="0"/>
    <w:rPr>
      <w:rFonts w:ascii="宋体" w:hAnsi="宋体"/>
      <w:kern w:val="2"/>
      <w:sz w:val="21"/>
      <w:szCs w:val="24"/>
    </w:rPr>
  </w:style>
  <w:style w:type="paragraph" w:customStyle="1" w:styleId="901">
    <w:name w:val="表题1"/>
    <w:basedOn w:val="20"/>
    <w:link w:val="902"/>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902">
    <w:name w:val="表题1 Char"/>
    <w:link w:val="901"/>
    <w:qFormat/>
    <w:uiPriority w:val="0"/>
    <w:rPr>
      <w:rFonts w:ascii="黑体" w:hAnsi="Arial" w:eastAsia="黑体" w:cs="Arial"/>
      <w:b/>
      <w:kern w:val="2"/>
      <w:sz w:val="24"/>
      <w:szCs w:val="24"/>
    </w:rPr>
  </w:style>
  <w:style w:type="character" w:customStyle="1" w:styleId="903">
    <w:name w:val="正文文字缩进 21 Char"/>
    <w:qFormat/>
    <w:uiPriority w:val="0"/>
    <w:rPr>
      <w:rFonts w:ascii="宋体" w:eastAsia="宋体"/>
      <w:color w:val="FF0000"/>
      <w:kern w:val="2"/>
      <w:sz w:val="24"/>
      <w:lang w:val="en-US" w:eastAsia="zh-CN" w:bidi="ar-SA"/>
    </w:rPr>
  </w:style>
  <w:style w:type="character" w:customStyle="1" w:styleId="904">
    <w:name w:val="正文首行缩进 Char4"/>
    <w:qFormat/>
    <w:uiPriority w:val="0"/>
    <w:rPr>
      <w:rFonts w:ascii="仿宋_GB2312" w:eastAsia="仿宋_GB2312"/>
      <w:kern w:val="2"/>
      <w:sz w:val="28"/>
      <w:lang w:val="en-US" w:eastAsia="zh-CN" w:bidi="ar-SA"/>
    </w:rPr>
  </w:style>
  <w:style w:type="paragraph" w:customStyle="1" w:styleId="905">
    <w:name w:val="燕山正文"/>
    <w:basedOn w:val="1"/>
    <w:link w:val="906"/>
    <w:qFormat/>
    <w:uiPriority w:val="0"/>
    <w:pPr>
      <w:tabs>
        <w:tab w:val="left" w:pos="4680"/>
      </w:tabs>
      <w:spacing w:beforeLines="0" w:line="480" w:lineRule="exact"/>
      <w:ind w:firstLine="0" w:firstLineChars="0"/>
    </w:pPr>
    <w:rPr>
      <w:rFonts w:ascii="宋体" w:cs="宋体"/>
      <w:kern w:val="2"/>
    </w:rPr>
  </w:style>
  <w:style w:type="character" w:customStyle="1" w:styleId="906">
    <w:name w:val="燕山正文 Char1"/>
    <w:link w:val="905"/>
    <w:qFormat/>
    <w:uiPriority w:val="0"/>
    <w:rPr>
      <w:rFonts w:ascii="宋体" w:cs="宋体"/>
      <w:kern w:val="2"/>
      <w:sz w:val="24"/>
      <w:szCs w:val="24"/>
    </w:rPr>
  </w:style>
  <w:style w:type="paragraph" w:customStyle="1" w:styleId="907">
    <w:name w:val="正文修改"/>
    <w:basedOn w:val="905"/>
    <w:link w:val="908"/>
    <w:qFormat/>
    <w:uiPriority w:val="0"/>
    <w:rPr>
      <w:rFonts w:hAnsi="宋体"/>
      <w:color w:val="000000"/>
    </w:rPr>
  </w:style>
  <w:style w:type="character" w:customStyle="1" w:styleId="908">
    <w:name w:val="正文修改 Char1"/>
    <w:link w:val="907"/>
    <w:qFormat/>
    <w:uiPriority w:val="0"/>
    <w:rPr>
      <w:rFonts w:ascii="宋体" w:hAnsi="宋体" w:cs="宋体"/>
      <w:color w:val="000000"/>
      <w:kern w:val="2"/>
      <w:sz w:val="24"/>
      <w:szCs w:val="24"/>
    </w:rPr>
  </w:style>
  <w:style w:type="character" w:customStyle="1" w:styleId="909">
    <w:name w:val="表中文字 Char2"/>
    <w:link w:val="180"/>
    <w:qFormat/>
    <w:uiPriority w:val="0"/>
    <w:rPr>
      <w:rFonts w:ascii="Arial" w:hAnsi="Arial" w:eastAsia="楷体_GB2312" w:cs="Arial"/>
      <w:kern w:val="2"/>
      <w:sz w:val="21"/>
      <w:szCs w:val="21"/>
    </w:rPr>
  </w:style>
  <w:style w:type="paragraph" w:customStyle="1" w:styleId="910">
    <w:name w:val="图题6"/>
    <w:basedOn w:val="325"/>
    <w:next w:val="325"/>
    <w:qFormat/>
    <w:uiPriority w:val="0"/>
    <w:pPr>
      <w:ind w:firstLine="0"/>
      <w:jc w:val="center"/>
    </w:pPr>
    <w:rPr>
      <w:rFonts w:ascii="黑体" w:hAnsi="宋体" w:eastAsia="黑体"/>
      <w:b/>
      <w:bCs/>
      <w:kern w:val="0"/>
    </w:rPr>
  </w:style>
  <w:style w:type="paragraph" w:customStyle="1" w:styleId="911">
    <w:name w:val="图表题"/>
    <w:basedOn w:val="325"/>
    <w:next w:val="325"/>
    <w:link w:val="912"/>
    <w:qFormat/>
    <w:uiPriority w:val="0"/>
    <w:pPr>
      <w:ind w:firstLine="0"/>
      <w:jc w:val="center"/>
    </w:pPr>
    <w:rPr>
      <w:rFonts w:ascii="黑体" w:hAnsi="宋体" w:eastAsia="黑体"/>
      <w:b/>
      <w:bCs/>
    </w:rPr>
  </w:style>
  <w:style w:type="character" w:customStyle="1" w:styleId="912">
    <w:name w:val="图表题 Char"/>
    <w:link w:val="911"/>
    <w:qFormat/>
    <w:uiPriority w:val="0"/>
    <w:rPr>
      <w:rFonts w:ascii="黑体" w:hAnsi="宋体" w:eastAsia="黑体" w:cs="宋体"/>
      <w:b/>
      <w:bCs/>
      <w:kern w:val="2"/>
      <w:sz w:val="24"/>
      <w:szCs w:val="24"/>
    </w:rPr>
  </w:style>
  <w:style w:type="paragraph" w:customStyle="1" w:styleId="913">
    <w:name w:val="样式 表格内字体 +"/>
    <w:basedOn w:val="899"/>
    <w:link w:val="914"/>
    <w:qFormat/>
    <w:uiPriority w:val="0"/>
    <w:pPr>
      <w:spacing w:line="280" w:lineRule="exact"/>
      <w:ind w:firstLine="36"/>
      <w:jc w:val="both"/>
    </w:pPr>
  </w:style>
  <w:style w:type="character" w:customStyle="1" w:styleId="914">
    <w:name w:val="样式 表格内字体 + Char"/>
    <w:link w:val="913"/>
    <w:qFormat/>
    <w:uiPriority w:val="0"/>
    <w:rPr>
      <w:rFonts w:ascii="宋体" w:hAnsi="宋体"/>
      <w:kern w:val="2"/>
      <w:sz w:val="21"/>
      <w:szCs w:val="24"/>
    </w:rPr>
  </w:style>
  <w:style w:type="paragraph" w:customStyle="1" w:styleId="915">
    <w:name w:val="A正文"/>
    <w:basedOn w:val="1"/>
    <w:link w:val="916"/>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916">
    <w:name w:val="A正文 Char"/>
    <w:link w:val="915"/>
    <w:qFormat/>
    <w:uiPriority w:val="0"/>
    <w:rPr>
      <w:rFonts w:eastAsia="仿宋_GB2312"/>
      <w:sz w:val="24"/>
      <w:szCs w:val="24"/>
    </w:rPr>
  </w:style>
  <w:style w:type="paragraph" w:customStyle="1" w:styleId="917">
    <w:name w:val="图题注"/>
    <w:basedOn w:val="20"/>
    <w:link w:val="918"/>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918">
    <w:name w:val="图题注 Char"/>
    <w:link w:val="917"/>
    <w:qFormat/>
    <w:uiPriority w:val="0"/>
    <w:rPr>
      <w:rFonts w:ascii="黑体" w:hAnsi="Arial" w:eastAsia="黑体" w:cs="宋体"/>
      <w:b/>
      <w:bCs/>
      <w:kern w:val="2"/>
      <w:sz w:val="24"/>
      <w:szCs w:val="24"/>
    </w:rPr>
  </w:style>
  <w:style w:type="character" w:customStyle="1" w:styleId="919">
    <w:name w:val="环评正文 Char"/>
    <w:link w:val="292"/>
    <w:qFormat/>
    <w:uiPriority w:val="0"/>
    <w:rPr>
      <w:rFonts w:ascii="仿宋_GB2312" w:eastAsia="仿宋_GB2312"/>
      <w:kern w:val="2"/>
      <w:sz w:val="28"/>
    </w:rPr>
  </w:style>
  <w:style w:type="paragraph" w:customStyle="1" w:styleId="920">
    <w:name w:val="标题41"/>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paragraph" w:customStyle="1" w:styleId="921">
    <w:name w:val="表中文字4"/>
    <w:basedOn w:val="1"/>
    <w:link w:val="922"/>
    <w:qFormat/>
    <w:uiPriority w:val="0"/>
    <w:pPr>
      <w:adjustRightInd/>
      <w:spacing w:beforeLines="0" w:line="340" w:lineRule="exact"/>
      <w:ind w:firstLine="480"/>
      <w:jc w:val="center"/>
    </w:pPr>
    <w:rPr>
      <w:rFonts w:ascii="Arial" w:hAnsi="Arial"/>
      <w:sz w:val="20"/>
      <w:lang w:eastAsia="zh-TW"/>
    </w:rPr>
  </w:style>
  <w:style w:type="character" w:customStyle="1" w:styleId="922">
    <w:name w:val="表中文字 Char"/>
    <w:link w:val="921"/>
    <w:qFormat/>
    <w:uiPriority w:val="0"/>
    <w:rPr>
      <w:rFonts w:ascii="Arial" w:hAnsi="Arial"/>
      <w:szCs w:val="24"/>
      <w:lang w:eastAsia="zh-TW"/>
    </w:rPr>
  </w:style>
  <w:style w:type="paragraph" w:customStyle="1" w:styleId="923">
    <w:name w:val="样式 正文缩进 + 宋体 黑色"/>
    <w:basedOn w:val="19"/>
    <w:link w:val="924"/>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924">
    <w:name w:val="样式 正文缩进 + 宋体 黑色 Char"/>
    <w:link w:val="923"/>
    <w:qFormat/>
    <w:uiPriority w:val="0"/>
    <w:rPr>
      <w:rFonts w:ascii="宋体" w:hAnsi="宋体"/>
      <w:color w:val="000000"/>
      <w:kern w:val="2"/>
      <w:sz w:val="24"/>
      <w:szCs w:val="24"/>
    </w:rPr>
  </w:style>
  <w:style w:type="paragraph" w:customStyle="1" w:styleId="925">
    <w:name w:val="表内51"/>
    <w:basedOn w:val="1"/>
    <w:link w:val="926"/>
    <w:qFormat/>
    <w:uiPriority w:val="0"/>
    <w:pPr>
      <w:spacing w:beforeLines="0" w:line="240" w:lineRule="auto"/>
      <w:ind w:firstLine="0" w:firstLineChars="0"/>
      <w:jc w:val="center"/>
    </w:pPr>
    <w:rPr>
      <w:rFonts w:ascii="宋体" w:hAnsi="宋体"/>
      <w:sz w:val="20"/>
      <w:szCs w:val="20"/>
    </w:rPr>
  </w:style>
  <w:style w:type="character" w:customStyle="1" w:styleId="926">
    <w:name w:val="表内5 Char"/>
    <w:link w:val="925"/>
    <w:qFormat/>
    <w:uiPriority w:val="0"/>
    <w:rPr>
      <w:rFonts w:ascii="宋体" w:hAnsi="宋体"/>
    </w:rPr>
  </w:style>
  <w:style w:type="paragraph" w:customStyle="1" w:styleId="927">
    <w:name w:val="正文斜体"/>
    <w:basedOn w:val="325"/>
    <w:next w:val="325"/>
    <w:link w:val="928"/>
    <w:qFormat/>
    <w:uiPriority w:val="0"/>
    <w:rPr>
      <w:rFonts w:hAnsi="宋体"/>
      <w:i/>
      <w:iCs/>
    </w:rPr>
  </w:style>
  <w:style w:type="character" w:customStyle="1" w:styleId="928">
    <w:name w:val="正文斜体 Char"/>
    <w:link w:val="927"/>
    <w:qFormat/>
    <w:uiPriority w:val="0"/>
    <w:rPr>
      <w:rFonts w:ascii="宋体" w:hAnsi="宋体" w:cs="宋体"/>
      <w:i/>
      <w:iCs/>
      <w:kern w:val="2"/>
      <w:sz w:val="24"/>
      <w:szCs w:val="24"/>
    </w:rPr>
  </w:style>
  <w:style w:type="paragraph" w:customStyle="1" w:styleId="929">
    <w:name w:val="样式 表内小5 + 黑体 加粗 倾斜 下划线"/>
    <w:basedOn w:val="1"/>
    <w:link w:val="930"/>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930">
    <w:name w:val="样式 表内小5 + 黑体 加粗 倾斜 下划线 Char"/>
    <w:link w:val="929"/>
    <w:qFormat/>
    <w:uiPriority w:val="0"/>
    <w:rPr>
      <w:rFonts w:ascii="黑体" w:hAnsi="黑体" w:eastAsia="黑体"/>
      <w:b/>
      <w:bCs/>
      <w:i/>
      <w:iCs/>
      <w:kern w:val="2"/>
      <w:sz w:val="18"/>
      <w:szCs w:val="24"/>
      <w:u w:val="single"/>
    </w:rPr>
  </w:style>
  <w:style w:type="paragraph" w:customStyle="1" w:styleId="931">
    <w:name w:val="福建正文缩进"/>
    <w:basedOn w:val="19"/>
    <w:link w:val="932"/>
    <w:qFormat/>
    <w:uiPriority w:val="0"/>
    <w:pPr>
      <w:widowControl/>
      <w:tabs>
        <w:tab w:val="left" w:pos="5837"/>
      </w:tabs>
      <w:snapToGrid w:val="0"/>
      <w:spacing w:line="480" w:lineRule="exact"/>
      <w:ind w:firstLine="0" w:firstLineChars="0"/>
      <w:textAlignment w:val="auto"/>
    </w:pPr>
    <w:rPr>
      <w:rFonts w:ascii="宋体" w:hAnsi="宋体" w:cs="宋体"/>
      <w:color w:val="000000"/>
      <w:sz w:val="24"/>
      <w:szCs w:val="24"/>
    </w:rPr>
  </w:style>
  <w:style w:type="character" w:customStyle="1" w:styleId="932">
    <w:name w:val="福建正文缩进 Char"/>
    <w:link w:val="931"/>
    <w:qFormat/>
    <w:uiPriority w:val="0"/>
    <w:rPr>
      <w:rFonts w:ascii="宋体" w:hAnsi="宋体" w:cs="宋体"/>
      <w:color w:val="000000"/>
      <w:sz w:val="24"/>
      <w:szCs w:val="24"/>
    </w:rPr>
  </w:style>
  <w:style w:type="character" w:customStyle="1" w:styleId="933">
    <w:name w:val="表格内容 Char"/>
    <w:link w:val="178"/>
    <w:qFormat/>
    <w:uiPriority w:val="0"/>
    <w:rPr>
      <w:sz w:val="22"/>
      <w:szCs w:val="22"/>
    </w:rPr>
  </w:style>
  <w:style w:type="paragraph" w:customStyle="1" w:styleId="934">
    <w:name w:val="正文.13"/>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935">
    <w:name w:val="表题15"/>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936">
    <w:name w:val="Char Char2 Char Char Char Char"/>
    <w:basedOn w:val="1"/>
    <w:qFormat/>
    <w:uiPriority w:val="0"/>
    <w:pPr>
      <w:adjustRightInd/>
      <w:snapToGrid/>
      <w:spacing w:beforeLines="0" w:line="240" w:lineRule="auto"/>
      <w:ind w:firstLine="0" w:firstLineChars="0"/>
    </w:pPr>
    <w:rPr>
      <w:kern w:val="2"/>
      <w:sz w:val="21"/>
    </w:rPr>
  </w:style>
  <w:style w:type="paragraph" w:customStyle="1" w:styleId="937">
    <w:name w:val="Char Char Char Char Char Char Char151"/>
    <w:basedOn w:val="1"/>
    <w:qFormat/>
    <w:uiPriority w:val="0"/>
    <w:pPr>
      <w:adjustRightInd/>
      <w:snapToGrid/>
      <w:spacing w:beforeLines="0" w:line="240" w:lineRule="auto"/>
      <w:ind w:firstLine="0" w:firstLineChars="0"/>
    </w:pPr>
    <w:rPr>
      <w:kern w:val="2"/>
      <w:sz w:val="21"/>
      <w:szCs w:val="20"/>
    </w:rPr>
  </w:style>
  <w:style w:type="paragraph" w:customStyle="1" w:styleId="938">
    <w:name w:val="燕山正文1142"/>
    <w:basedOn w:val="1"/>
    <w:qFormat/>
    <w:uiPriority w:val="0"/>
    <w:pPr>
      <w:tabs>
        <w:tab w:val="left" w:pos="4680"/>
      </w:tabs>
      <w:spacing w:beforeLines="0" w:line="480" w:lineRule="exact"/>
      <w:ind w:firstLine="0" w:firstLineChars="0"/>
    </w:pPr>
    <w:rPr>
      <w:rFonts w:ascii="宋体" w:hAnsi="宋体" w:cs="宋体"/>
      <w:bCs/>
      <w:color w:val="000000"/>
      <w:kern w:val="2"/>
    </w:rPr>
  </w:style>
  <w:style w:type="character" w:customStyle="1" w:styleId="939">
    <w:name w:val="三级标题 Char2"/>
    <w:qFormat/>
    <w:uiPriority w:val="0"/>
    <w:rPr>
      <w:rFonts w:ascii="黑体" w:hAnsi="宋体" w:eastAsia="黑体"/>
      <w:b/>
      <w:bCs/>
      <w:kern w:val="2"/>
      <w:sz w:val="28"/>
      <w:szCs w:val="28"/>
      <w:lang w:val="en-US" w:eastAsia="zh-CN" w:bidi="ar-SA"/>
    </w:rPr>
  </w:style>
  <w:style w:type="paragraph" w:customStyle="1" w:styleId="940">
    <w:name w:val="表题15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941">
    <w:name w:val="正文修改 Char132"/>
    <w:qFormat/>
    <w:uiPriority w:val="0"/>
    <w:rPr>
      <w:rFonts w:ascii="宋体" w:hAnsi="宋体" w:eastAsia="宋体" w:cs="宋体"/>
      <w:color w:val="000000"/>
      <w:kern w:val="2"/>
      <w:sz w:val="24"/>
      <w:szCs w:val="24"/>
      <w:lang w:val="en-US" w:eastAsia="zh-CN" w:bidi="ar-SA"/>
    </w:rPr>
  </w:style>
  <w:style w:type="paragraph" w:customStyle="1" w:styleId="942">
    <w:name w:val="正文格式＝"/>
    <w:basedOn w:val="325"/>
    <w:next w:val="325"/>
    <w:semiHidden/>
    <w:qFormat/>
    <w:uiPriority w:val="0"/>
    <w:rPr>
      <w:rFonts w:hAnsi="宋体" w:cs="Times New Roman"/>
    </w:rPr>
  </w:style>
  <w:style w:type="character" w:customStyle="1" w:styleId="943">
    <w:name w:val="标题 9 Char2"/>
    <w:qFormat/>
    <w:uiPriority w:val="0"/>
    <w:rPr>
      <w:rFonts w:ascii="Arial" w:hAnsi="Arial" w:eastAsia="黑体" w:cs="Times New Roman"/>
      <w:kern w:val="2"/>
      <w:sz w:val="24"/>
      <w:szCs w:val="21"/>
      <w:lang w:val="en-US" w:eastAsia="zh-CN" w:bidi="ar-SA"/>
    </w:rPr>
  </w:style>
  <w:style w:type="paragraph" w:customStyle="1" w:styleId="944">
    <w:name w:val="默认段落字体 Para Char3"/>
    <w:basedOn w:val="1"/>
    <w:qFormat/>
    <w:uiPriority w:val="0"/>
    <w:pPr>
      <w:adjustRightInd/>
      <w:snapToGrid/>
      <w:spacing w:beforeLines="0" w:line="360" w:lineRule="auto"/>
    </w:pPr>
    <w:rPr>
      <w:rFonts w:ascii="宋体" w:hAnsi="宋体" w:cs="宋体"/>
      <w:kern w:val="2"/>
    </w:rPr>
  </w:style>
  <w:style w:type="paragraph" w:customStyle="1" w:styleId="945">
    <w:name w:val="23-47表名"/>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946">
    <w:name w:val="表题111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947">
    <w:name w:val="标题43132"/>
    <w:basedOn w:val="1"/>
    <w:qFormat/>
    <w:uiPriority w:val="0"/>
    <w:pPr>
      <w:spacing w:beforeLines="0" w:line="480" w:lineRule="exact"/>
      <w:ind w:firstLine="0" w:firstLineChars="0"/>
      <w:jc w:val="center"/>
    </w:pPr>
    <w:rPr>
      <w:rFonts w:ascii="宋体" w:hAnsi="宋体" w:cs="宋体"/>
      <w:kern w:val="2"/>
    </w:rPr>
  </w:style>
  <w:style w:type="paragraph" w:customStyle="1" w:styleId="948">
    <w:name w:val="图题213"/>
    <w:basedOn w:val="325"/>
    <w:next w:val="325"/>
    <w:qFormat/>
    <w:uiPriority w:val="0"/>
    <w:pPr>
      <w:ind w:firstLine="0"/>
      <w:jc w:val="center"/>
    </w:pPr>
    <w:rPr>
      <w:rFonts w:ascii="黑体" w:hAnsi="宋体" w:eastAsia="黑体"/>
      <w:b/>
      <w:bCs/>
    </w:rPr>
  </w:style>
  <w:style w:type="paragraph" w:customStyle="1" w:styleId="949">
    <w:name w:val="附件42"/>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950">
    <w:name w:val="燕山正文11"/>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951">
    <w:name w:val="表内5313"/>
    <w:basedOn w:val="1"/>
    <w:qFormat/>
    <w:uiPriority w:val="0"/>
    <w:pPr>
      <w:spacing w:beforeLines="0" w:line="300" w:lineRule="auto"/>
      <w:ind w:firstLine="0" w:firstLineChars="0"/>
      <w:jc w:val="left"/>
    </w:pPr>
    <w:rPr>
      <w:rFonts w:ascii="宋体"/>
      <w:kern w:val="2"/>
      <w:sz w:val="21"/>
      <w:szCs w:val="20"/>
    </w:rPr>
  </w:style>
  <w:style w:type="paragraph" w:customStyle="1" w:styleId="952">
    <w:name w:val="样式 标题 4无效格式无效格式1河石管道4H4H41小小节河石管道41H42H411小小节1河石管道42...112"/>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953">
    <w:name w:val="Char38"/>
    <w:basedOn w:val="1"/>
    <w:qFormat/>
    <w:uiPriority w:val="0"/>
    <w:pPr>
      <w:adjustRightInd/>
      <w:snapToGrid/>
      <w:spacing w:beforeLines="0" w:line="240" w:lineRule="auto"/>
      <w:ind w:left="-48" w:firstLine="0" w:firstLineChars="0"/>
    </w:pPr>
    <w:rPr>
      <w:kern w:val="2"/>
      <w:sz w:val="21"/>
    </w:rPr>
  </w:style>
  <w:style w:type="paragraph" w:customStyle="1" w:styleId="954">
    <w:name w:val="样式 标题 4无效格式无效格式1河石管道4H4H41小小节河石管道41H42H411小小节1河石管道42...22"/>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955">
    <w:name w:val="表题31"/>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956">
    <w:name w:val="样式123"/>
    <w:basedOn w:val="955"/>
    <w:qFormat/>
    <w:uiPriority w:val="0"/>
    <w:pPr>
      <w:spacing w:line="240" w:lineRule="auto"/>
      <w:ind w:firstLine="0"/>
      <w:jc w:val="center"/>
    </w:pPr>
    <w:rPr>
      <w:rFonts w:cs="Times New Roman"/>
      <w:b/>
      <w:color w:val="auto"/>
      <w:szCs w:val="20"/>
    </w:rPr>
  </w:style>
  <w:style w:type="paragraph" w:customStyle="1" w:styleId="957">
    <w:name w:val="燕山正文1312"/>
    <w:basedOn w:val="1"/>
    <w:qFormat/>
    <w:uiPriority w:val="0"/>
    <w:pPr>
      <w:tabs>
        <w:tab w:val="left" w:pos="4680"/>
      </w:tabs>
      <w:spacing w:beforeLines="0" w:line="360" w:lineRule="auto"/>
      <w:ind w:firstLine="480"/>
    </w:pPr>
    <w:rPr>
      <w:rFonts w:ascii="宋体" w:hAnsi="宋体" w:cs="宋体"/>
      <w:bCs/>
      <w:color w:val="000000"/>
      <w:kern w:val="2"/>
    </w:rPr>
  </w:style>
  <w:style w:type="paragraph" w:customStyle="1" w:styleId="958">
    <w:name w:val="标题431"/>
    <w:basedOn w:val="1"/>
    <w:qFormat/>
    <w:uiPriority w:val="0"/>
    <w:pPr>
      <w:spacing w:beforeLines="0" w:line="480" w:lineRule="exact"/>
      <w:ind w:firstLine="0" w:firstLineChars="0"/>
      <w:jc w:val="center"/>
    </w:pPr>
    <w:rPr>
      <w:rFonts w:ascii="宋体" w:hAnsi="宋体" w:cs="宋体"/>
      <w:kern w:val="2"/>
    </w:rPr>
  </w:style>
  <w:style w:type="paragraph" w:customStyle="1" w:styleId="959">
    <w:name w:val="表文字52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960">
    <w:name w:val="样式 正文缩进 + 宋体 黑色 首行缩进:  2 字符"/>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961">
    <w:name w:val="表题41"/>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962">
    <w:name w:val="表格内字体11"/>
    <w:basedOn w:val="325"/>
    <w:qFormat/>
    <w:uiPriority w:val="0"/>
    <w:pPr>
      <w:spacing w:line="240" w:lineRule="auto"/>
      <w:ind w:firstLine="0"/>
      <w:jc w:val="center"/>
    </w:pPr>
    <w:rPr>
      <w:sz w:val="21"/>
      <w:szCs w:val="20"/>
    </w:rPr>
  </w:style>
  <w:style w:type="paragraph" w:customStyle="1" w:styleId="963">
    <w:name w:val="附件"/>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964">
    <w:name w:val="表内54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965">
    <w:name w:val="默认段落字体 Para Char5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966">
    <w:name w:val="表内文字小2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967">
    <w:name w:val="Char Char Char Char Char Char Char1"/>
    <w:basedOn w:val="1"/>
    <w:qFormat/>
    <w:uiPriority w:val="0"/>
    <w:pPr>
      <w:adjustRightInd/>
      <w:snapToGrid/>
      <w:spacing w:beforeLines="0" w:line="240" w:lineRule="auto"/>
      <w:ind w:firstLine="0" w:firstLineChars="0"/>
    </w:pPr>
    <w:rPr>
      <w:kern w:val="2"/>
      <w:sz w:val="21"/>
    </w:rPr>
  </w:style>
  <w:style w:type="paragraph" w:customStyle="1" w:styleId="968">
    <w:name w:val="正文格式6"/>
    <w:basedOn w:val="1"/>
    <w:qFormat/>
    <w:uiPriority w:val="0"/>
    <w:pPr>
      <w:adjustRightInd/>
      <w:snapToGrid/>
      <w:spacing w:beforeLines="0" w:line="360" w:lineRule="auto"/>
      <w:ind w:firstLine="482" w:firstLineChars="0"/>
    </w:pPr>
    <w:rPr>
      <w:rFonts w:ascii="宋体" w:hAnsi="宋体"/>
      <w:kern w:val="2"/>
    </w:rPr>
  </w:style>
  <w:style w:type="paragraph" w:customStyle="1" w:styleId="969">
    <w:name w:val="正文26"/>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970">
    <w:name w:val="表文字5"/>
    <w:basedOn w:val="1"/>
    <w:qFormat/>
    <w:uiPriority w:val="0"/>
    <w:pPr>
      <w:snapToGrid/>
      <w:spacing w:beforeLines="0" w:line="240" w:lineRule="auto"/>
      <w:ind w:firstLine="0" w:firstLineChars="0"/>
      <w:jc w:val="left"/>
      <w:textAlignment w:val="baseline"/>
    </w:pPr>
    <w:rPr>
      <w:rFonts w:ascii="宋体"/>
      <w:sz w:val="21"/>
      <w:szCs w:val="20"/>
    </w:rPr>
  </w:style>
  <w:style w:type="character" w:customStyle="1" w:styleId="971">
    <w:name w:val="表内5 Char2"/>
    <w:qFormat/>
    <w:uiPriority w:val="0"/>
    <w:rPr>
      <w:rFonts w:ascii="宋体" w:hAnsi="宋体" w:eastAsia="宋体" w:cs="宋体"/>
      <w:kern w:val="2"/>
      <w:sz w:val="21"/>
      <w:szCs w:val="24"/>
      <w:lang w:val="en-US" w:eastAsia="zh-CN" w:bidi="ar-SA"/>
    </w:rPr>
  </w:style>
  <w:style w:type="paragraph" w:customStyle="1" w:styleId="972">
    <w:name w:val="表内文字小3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973">
    <w:name w:val="表内宋511"/>
    <w:basedOn w:val="82"/>
    <w:qFormat/>
    <w:uiPriority w:val="0"/>
    <w:pPr>
      <w:adjustRightInd w:val="0"/>
      <w:snapToGrid w:val="0"/>
      <w:spacing w:beforeAutospacing="0" w:after="0" w:afterAutospacing="0"/>
      <w:jc w:val="both"/>
    </w:pPr>
    <w:rPr>
      <w:color w:val="000000"/>
      <w:sz w:val="21"/>
    </w:rPr>
  </w:style>
  <w:style w:type="paragraph" w:customStyle="1" w:styleId="974">
    <w:name w:val="正文."/>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975">
    <w:name w:val="黑体三号"/>
    <w:basedOn w:val="325"/>
    <w:qFormat/>
    <w:uiPriority w:val="0"/>
    <w:pPr>
      <w:jc w:val="center"/>
    </w:pPr>
    <w:rPr>
      <w:rFonts w:ascii="黑体" w:hAnsi="宋体" w:eastAsia="黑体"/>
      <w:b/>
      <w:bCs/>
      <w:sz w:val="32"/>
      <w:szCs w:val="20"/>
    </w:rPr>
  </w:style>
  <w:style w:type="character" w:customStyle="1" w:styleId="976">
    <w:name w:val="样式 表内小5 + 黑体 加粗 倾斜 下划线 Char5"/>
    <w:qFormat/>
    <w:uiPriority w:val="0"/>
    <w:rPr>
      <w:rFonts w:ascii="黑体" w:hAnsi="黑体" w:eastAsia="黑体"/>
      <w:b/>
      <w:bCs/>
      <w:i/>
      <w:iCs/>
      <w:kern w:val="2"/>
      <w:sz w:val="18"/>
      <w:szCs w:val="24"/>
      <w:u w:val="single"/>
      <w:lang w:val="en-US" w:eastAsia="zh-CN" w:bidi="ar-SA"/>
    </w:rPr>
  </w:style>
  <w:style w:type="character" w:customStyle="1" w:styleId="977">
    <w:name w:val="Char Char4"/>
    <w:qFormat/>
    <w:uiPriority w:val="0"/>
    <w:rPr>
      <w:rFonts w:ascii="黑体" w:hAnsi="Arial" w:eastAsia="黑体"/>
      <w:b/>
      <w:bCs/>
      <w:kern w:val="2"/>
      <w:sz w:val="30"/>
      <w:szCs w:val="30"/>
      <w:lang w:val="en-US" w:eastAsia="zh-CN" w:bidi="ar-SA"/>
    </w:rPr>
  </w:style>
  <w:style w:type="character" w:customStyle="1" w:styleId="978">
    <w:name w:val="Char Char3"/>
    <w:qFormat/>
    <w:uiPriority w:val="0"/>
    <w:rPr>
      <w:rFonts w:ascii="黑体" w:hAnsi="宋体" w:eastAsia="黑体"/>
      <w:b/>
      <w:bCs/>
      <w:kern w:val="2"/>
      <w:sz w:val="28"/>
      <w:szCs w:val="28"/>
      <w:lang w:val="en-US" w:eastAsia="zh-CN" w:bidi="ar-SA"/>
    </w:rPr>
  </w:style>
  <w:style w:type="character" w:customStyle="1" w:styleId="979">
    <w:name w:val="标题 2 Char1 Char"/>
    <w:qFormat/>
    <w:uiPriority w:val="0"/>
    <w:rPr>
      <w:rFonts w:ascii="黑体" w:hAnsi="Arial" w:eastAsia="黑体"/>
      <w:b/>
      <w:bCs/>
      <w:kern w:val="2"/>
      <w:sz w:val="30"/>
      <w:szCs w:val="30"/>
      <w:lang w:val="en-US" w:eastAsia="zh-CN" w:bidi="ar-SA"/>
    </w:rPr>
  </w:style>
  <w:style w:type="character" w:customStyle="1" w:styleId="980">
    <w:name w:val="标题正文黑 Char"/>
    <w:qFormat/>
    <w:uiPriority w:val="0"/>
    <w:rPr>
      <w:rFonts w:ascii="黑体" w:eastAsia="黑体"/>
      <w:kern w:val="2"/>
      <w:sz w:val="28"/>
      <w:szCs w:val="28"/>
      <w:lang w:val="en-US" w:eastAsia="zh-CN" w:bidi="ar-SA"/>
    </w:rPr>
  </w:style>
  <w:style w:type="paragraph" w:customStyle="1" w:styleId="981">
    <w:name w:val="首行缩进:  0.99 厘米 + 首行缩进:  2 字符"/>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paragraph" w:customStyle="1" w:styleId="982">
    <w:name w:val="图表名称"/>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983">
    <w:name w:val="表内文字边"/>
    <w:basedOn w:val="1"/>
    <w:qFormat/>
    <w:uiPriority w:val="0"/>
    <w:pPr>
      <w:widowControl/>
      <w:spacing w:beforeLines="0" w:line="240" w:lineRule="atLeast"/>
      <w:ind w:left="-21" w:leftChars="-10" w:right="-42" w:rightChars="-20" w:firstLine="0" w:firstLineChars="0"/>
    </w:pPr>
    <w:rPr>
      <w:rFonts w:ascii="宋体"/>
      <w:sz w:val="21"/>
      <w:szCs w:val="21"/>
    </w:rPr>
  </w:style>
  <w:style w:type="character" w:customStyle="1" w:styleId="984">
    <w:name w:val="样式 黑色"/>
    <w:qFormat/>
    <w:uiPriority w:val="0"/>
    <w:rPr>
      <w:rFonts w:eastAsia="宋体"/>
      <w:color w:val="auto"/>
      <w:kern w:val="2"/>
      <w:sz w:val="24"/>
      <w:szCs w:val="24"/>
      <w:lang w:val="en-US" w:eastAsia="zh-CN" w:bidi="ar-SA"/>
    </w:rPr>
  </w:style>
  <w:style w:type="paragraph" w:customStyle="1" w:styleId="985">
    <w:name w:val="默认段落字体 Para Char Char Char Char Char"/>
    <w:basedOn w:val="1"/>
    <w:qFormat/>
    <w:uiPriority w:val="0"/>
    <w:pPr>
      <w:adjustRightInd/>
      <w:snapToGrid/>
      <w:spacing w:beforeLines="0" w:line="240" w:lineRule="auto"/>
      <w:ind w:firstLine="0" w:firstLineChars="0"/>
    </w:pPr>
    <w:rPr>
      <w:kern w:val="2"/>
      <w:sz w:val="21"/>
    </w:rPr>
  </w:style>
  <w:style w:type="paragraph" w:customStyle="1" w:styleId="986">
    <w:name w:val="表内宋5中"/>
    <w:basedOn w:val="1"/>
    <w:qFormat/>
    <w:uiPriority w:val="0"/>
    <w:pPr>
      <w:spacing w:beforeLines="0" w:line="240" w:lineRule="auto"/>
      <w:ind w:firstLine="0" w:firstLineChars="0"/>
      <w:textAlignment w:val="baseline"/>
    </w:pPr>
    <w:rPr>
      <w:color w:val="000000"/>
      <w:sz w:val="21"/>
      <w:szCs w:val="20"/>
    </w:rPr>
  </w:style>
  <w:style w:type="paragraph" w:customStyle="1" w:styleId="987">
    <w:name w:val="样式 标题 3 + 段前: 12 磅"/>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988">
    <w:name w:val="表内文字小"/>
    <w:basedOn w:val="1"/>
    <w:qFormat/>
    <w:uiPriority w:val="0"/>
    <w:pPr>
      <w:spacing w:beforeLines="0" w:line="240" w:lineRule="auto"/>
      <w:ind w:firstLine="0" w:firstLineChars="0"/>
      <w:jc w:val="center"/>
    </w:pPr>
    <w:rPr>
      <w:rFonts w:ascii="宋体" w:hAnsi="Times"/>
      <w:kern w:val="2"/>
      <w:sz w:val="21"/>
      <w:szCs w:val="20"/>
    </w:rPr>
  </w:style>
  <w:style w:type="paragraph" w:customStyle="1" w:styleId="989">
    <w:name w:val="表内5"/>
    <w:basedOn w:val="1"/>
    <w:qFormat/>
    <w:uiPriority w:val="0"/>
    <w:pPr>
      <w:spacing w:beforeLines="0" w:line="300" w:lineRule="auto"/>
      <w:ind w:firstLine="0" w:firstLineChars="0"/>
      <w:jc w:val="left"/>
    </w:pPr>
    <w:rPr>
      <w:rFonts w:ascii="宋体"/>
      <w:kern w:val="2"/>
      <w:sz w:val="18"/>
      <w:szCs w:val="20"/>
    </w:rPr>
  </w:style>
  <w:style w:type="paragraph" w:customStyle="1" w:styleId="990">
    <w:name w:val="表内宋5"/>
    <w:basedOn w:val="986"/>
    <w:semiHidden/>
    <w:qFormat/>
    <w:uiPriority w:val="0"/>
    <w:pPr>
      <w:widowControl/>
      <w:autoSpaceDE w:val="0"/>
      <w:autoSpaceDN w:val="0"/>
      <w:jc w:val="left"/>
      <w:textAlignment w:val="auto"/>
    </w:pPr>
    <w:rPr>
      <w:color w:val="auto"/>
      <w:w w:val="90"/>
    </w:rPr>
  </w:style>
  <w:style w:type="paragraph" w:customStyle="1" w:styleId="991">
    <w:name w:val="Char Char Char Char1 Char Char Char"/>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992">
    <w:name w:val="正文格式11"/>
    <w:basedOn w:val="1"/>
    <w:qFormat/>
    <w:uiPriority w:val="0"/>
    <w:pPr>
      <w:adjustRightInd/>
      <w:snapToGrid/>
      <w:spacing w:beforeLines="0" w:line="360" w:lineRule="auto"/>
      <w:ind w:firstLine="482" w:firstLineChars="0"/>
    </w:pPr>
    <w:rPr>
      <w:rFonts w:ascii="宋体" w:hAnsi="宋体"/>
      <w:kern w:val="2"/>
    </w:rPr>
  </w:style>
  <w:style w:type="paragraph" w:customStyle="1" w:styleId="993">
    <w:name w:val="图题1"/>
    <w:basedOn w:val="325"/>
    <w:next w:val="325"/>
    <w:qFormat/>
    <w:uiPriority w:val="0"/>
    <w:pPr>
      <w:ind w:firstLine="0"/>
      <w:jc w:val="center"/>
    </w:pPr>
    <w:rPr>
      <w:rFonts w:ascii="黑体" w:hAnsi="宋体" w:eastAsia="黑体"/>
      <w:b/>
      <w:bCs/>
    </w:rPr>
  </w:style>
  <w:style w:type="paragraph" w:customStyle="1" w:styleId="994">
    <w:name w:val="表格内字体1"/>
    <w:basedOn w:val="325"/>
    <w:next w:val="325"/>
    <w:qFormat/>
    <w:uiPriority w:val="0"/>
    <w:pPr>
      <w:spacing w:line="240" w:lineRule="auto"/>
      <w:ind w:firstLine="0"/>
      <w:jc w:val="center"/>
    </w:pPr>
    <w:rPr>
      <w:rFonts w:hAnsi="宋体" w:cs="Times New Roman"/>
      <w:sz w:val="21"/>
    </w:rPr>
  </w:style>
  <w:style w:type="character" w:customStyle="1" w:styleId="995">
    <w:name w:val="表格内字体 Char1"/>
    <w:qFormat/>
    <w:uiPriority w:val="0"/>
    <w:rPr>
      <w:rFonts w:ascii="宋体" w:hAnsi="宋体" w:eastAsia="宋体"/>
      <w:kern w:val="2"/>
      <w:sz w:val="21"/>
      <w:szCs w:val="24"/>
      <w:lang w:val="en-US" w:eastAsia="zh-CN" w:bidi="ar-SA"/>
    </w:rPr>
  </w:style>
  <w:style w:type="character" w:customStyle="1" w:styleId="996">
    <w:name w:val="正文格式 Char1"/>
    <w:qFormat/>
    <w:uiPriority w:val="0"/>
    <w:rPr>
      <w:rFonts w:ascii="宋体" w:hAnsi="宋体" w:eastAsia="宋体"/>
      <w:kern w:val="2"/>
      <w:sz w:val="24"/>
      <w:szCs w:val="24"/>
      <w:lang w:val="en-US" w:eastAsia="zh-CN" w:bidi="ar-SA"/>
    </w:rPr>
  </w:style>
  <w:style w:type="character" w:customStyle="1" w:styleId="997">
    <w:name w:val="Char Char11"/>
    <w:qFormat/>
    <w:uiPriority w:val="0"/>
    <w:rPr>
      <w:rFonts w:ascii="黑体" w:hAnsi="Arial" w:eastAsia="黑体"/>
      <w:bCs/>
      <w:kern w:val="2"/>
      <w:sz w:val="30"/>
      <w:szCs w:val="30"/>
      <w:lang w:val="en-US" w:eastAsia="zh-CN" w:bidi="ar-SA"/>
    </w:rPr>
  </w:style>
  <w:style w:type="character" w:customStyle="1" w:styleId="998">
    <w:name w:val="Char Char5"/>
    <w:qFormat/>
    <w:uiPriority w:val="0"/>
    <w:rPr>
      <w:rFonts w:ascii="黑体" w:hAnsi="宋体" w:eastAsia="黑体"/>
      <w:bCs/>
      <w:kern w:val="2"/>
      <w:sz w:val="28"/>
      <w:szCs w:val="28"/>
      <w:lang w:val="en-US" w:eastAsia="zh-CN" w:bidi="ar-SA"/>
    </w:rPr>
  </w:style>
  <w:style w:type="paragraph" w:customStyle="1" w:styleId="999">
    <w:name w:val="正文格式＝1"/>
    <w:basedOn w:val="325"/>
    <w:next w:val="325"/>
    <w:semiHidden/>
    <w:qFormat/>
    <w:uiPriority w:val="0"/>
    <w:rPr>
      <w:rFonts w:hAnsi="宋体" w:cs="Times New Roman"/>
    </w:rPr>
  </w:style>
  <w:style w:type="paragraph" w:customStyle="1" w:styleId="1000">
    <w:name w:val="正文格式2"/>
    <w:basedOn w:val="1"/>
    <w:qFormat/>
    <w:uiPriority w:val="0"/>
    <w:pPr>
      <w:adjustRightInd/>
      <w:snapToGrid/>
      <w:spacing w:beforeLines="0" w:line="360" w:lineRule="auto"/>
      <w:ind w:firstLine="482" w:firstLineChars="0"/>
    </w:pPr>
    <w:rPr>
      <w:rFonts w:ascii="宋体" w:hAnsi="宋体"/>
      <w:kern w:val="2"/>
    </w:rPr>
  </w:style>
  <w:style w:type="character" w:customStyle="1" w:styleId="1001">
    <w:name w:val="正文格式 Char2"/>
    <w:qFormat/>
    <w:uiPriority w:val="0"/>
    <w:rPr>
      <w:rFonts w:ascii="宋体" w:hAnsi="宋体" w:eastAsia="宋体"/>
      <w:kern w:val="2"/>
      <w:sz w:val="24"/>
      <w:szCs w:val="24"/>
      <w:lang w:val="en-US" w:eastAsia="zh-CN" w:bidi="ar-SA"/>
    </w:rPr>
  </w:style>
  <w:style w:type="character" w:customStyle="1" w:styleId="1002">
    <w:name w:val="标题 3 Char Char11"/>
    <w:qFormat/>
    <w:uiPriority w:val="0"/>
    <w:rPr>
      <w:rFonts w:ascii="黑体" w:hAnsi="宋体" w:eastAsia="黑体"/>
      <w:bCs/>
      <w:kern w:val="2"/>
      <w:sz w:val="28"/>
      <w:szCs w:val="28"/>
      <w:lang w:val="en-US" w:eastAsia="zh-CN" w:bidi="ar-SA"/>
    </w:rPr>
  </w:style>
  <w:style w:type="character" w:customStyle="1" w:styleId="1003">
    <w:name w:val="表题 Char1"/>
    <w:qFormat/>
    <w:uiPriority w:val="0"/>
    <w:rPr>
      <w:rFonts w:ascii="黑体" w:hAnsi="Arial" w:eastAsia="黑体" w:cs="Arial"/>
      <w:b/>
      <w:kern w:val="2"/>
      <w:sz w:val="24"/>
      <w:szCs w:val="24"/>
      <w:lang w:val="en-US" w:eastAsia="zh-CN" w:bidi="ar-SA"/>
    </w:rPr>
  </w:style>
  <w:style w:type="paragraph" w:customStyle="1" w:styleId="1004">
    <w:name w:val="图题2"/>
    <w:basedOn w:val="325"/>
    <w:next w:val="325"/>
    <w:qFormat/>
    <w:uiPriority w:val="0"/>
    <w:pPr>
      <w:ind w:firstLine="0"/>
      <w:jc w:val="center"/>
    </w:pPr>
    <w:rPr>
      <w:rFonts w:ascii="黑体" w:hAnsi="宋体" w:eastAsia="黑体"/>
      <w:b/>
      <w:bCs/>
    </w:rPr>
  </w:style>
  <w:style w:type="paragraph" w:customStyle="1" w:styleId="1005">
    <w:name w:val="表格内字体2"/>
    <w:basedOn w:val="325"/>
    <w:next w:val="325"/>
    <w:qFormat/>
    <w:uiPriority w:val="0"/>
    <w:pPr>
      <w:spacing w:line="240" w:lineRule="auto"/>
      <w:ind w:firstLine="0"/>
      <w:jc w:val="center"/>
    </w:pPr>
    <w:rPr>
      <w:rFonts w:hAnsi="宋体" w:cs="Times New Roman"/>
      <w:sz w:val="21"/>
    </w:rPr>
  </w:style>
  <w:style w:type="character" w:customStyle="1" w:styleId="1006">
    <w:name w:val="表格内字体 Char2"/>
    <w:qFormat/>
    <w:uiPriority w:val="0"/>
    <w:rPr>
      <w:rFonts w:ascii="宋体" w:hAnsi="宋体" w:eastAsia="宋体"/>
      <w:kern w:val="2"/>
      <w:sz w:val="21"/>
      <w:szCs w:val="24"/>
      <w:lang w:val="en-US" w:eastAsia="zh-CN" w:bidi="ar-SA"/>
    </w:rPr>
  </w:style>
  <w:style w:type="paragraph" w:customStyle="1" w:styleId="1007">
    <w:name w:val="表内54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008">
    <w:name w:val="表内文字小2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009">
    <w:name w:val="表题3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010">
    <w:name w:val="Char Char Char Char Char Char Char11"/>
    <w:basedOn w:val="1"/>
    <w:qFormat/>
    <w:uiPriority w:val="0"/>
    <w:pPr>
      <w:adjustRightInd/>
      <w:snapToGrid/>
      <w:spacing w:beforeLines="0" w:line="240" w:lineRule="auto"/>
      <w:ind w:firstLine="0" w:firstLineChars="0"/>
    </w:pPr>
    <w:rPr>
      <w:kern w:val="2"/>
      <w:sz w:val="21"/>
    </w:rPr>
  </w:style>
  <w:style w:type="paragraph" w:customStyle="1" w:styleId="1011">
    <w:name w:val="标题4311"/>
    <w:basedOn w:val="1"/>
    <w:qFormat/>
    <w:uiPriority w:val="0"/>
    <w:pPr>
      <w:spacing w:beforeLines="0" w:line="480" w:lineRule="exact"/>
      <w:ind w:firstLine="0" w:firstLineChars="0"/>
      <w:jc w:val="center"/>
    </w:pPr>
    <w:rPr>
      <w:rFonts w:ascii="宋体" w:hAnsi="宋体" w:cs="宋体"/>
      <w:kern w:val="2"/>
    </w:rPr>
  </w:style>
  <w:style w:type="paragraph" w:customStyle="1" w:styleId="1012">
    <w:name w:val="燕山正文1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013">
    <w:name w:val="默认段落字体 Para Char Char Char Char1"/>
    <w:basedOn w:val="1"/>
    <w:qFormat/>
    <w:uiPriority w:val="0"/>
    <w:pPr>
      <w:adjustRightInd/>
      <w:snapToGrid/>
      <w:spacing w:beforeLines="0" w:line="240" w:lineRule="auto"/>
      <w:ind w:firstLine="0" w:firstLineChars="0"/>
    </w:pPr>
    <w:rPr>
      <w:kern w:val="2"/>
      <w:sz w:val="21"/>
    </w:rPr>
  </w:style>
  <w:style w:type="paragraph" w:customStyle="1" w:styleId="1014">
    <w:name w:val="附件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015">
    <w:name w:val="黑体三号1"/>
    <w:basedOn w:val="325"/>
    <w:qFormat/>
    <w:uiPriority w:val="0"/>
    <w:pPr>
      <w:jc w:val="center"/>
    </w:pPr>
    <w:rPr>
      <w:rFonts w:ascii="黑体" w:hAnsi="宋体" w:eastAsia="黑体"/>
      <w:b/>
      <w:bCs/>
      <w:sz w:val="32"/>
      <w:szCs w:val="20"/>
    </w:rPr>
  </w:style>
  <w:style w:type="paragraph" w:customStyle="1" w:styleId="1016">
    <w:name w:val="表1"/>
    <w:basedOn w:val="1"/>
    <w:qFormat/>
    <w:uiPriority w:val="0"/>
    <w:pPr>
      <w:spacing w:beforeLines="0" w:line="240" w:lineRule="auto"/>
      <w:ind w:firstLine="0" w:firstLineChars="0"/>
      <w:jc w:val="center"/>
    </w:pPr>
    <w:rPr>
      <w:rFonts w:eastAsia="仿宋_GB2312"/>
      <w:kern w:val="2"/>
    </w:rPr>
  </w:style>
  <w:style w:type="character" w:customStyle="1" w:styleId="1017">
    <w:name w:val="Char Char21"/>
    <w:qFormat/>
    <w:uiPriority w:val="0"/>
    <w:rPr>
      <w:rFonts w:ascii="黑体" w:eastAsia="宋体"/>
      <w:kern w:val="2"/>
      <w:sz w:val="16"/>
      <w:szCs w:val="16"/>
      <w:lang w:val="en-US" w:eastAsia="zh-CN" w:bidi="ar-SA"/>
    </w:rPr>
  </w:style>
  <w:style w:type="character" w:customStyle="1" w:styleId="1018">
    <w:name w:val="Char Char12"/>
    <w:qFormat/>
    <w:uiPriority w:val="0"/>
    <w:rPr>
      <w:rFonts w:ascii="黑体" w:hAnsi="Arial" w:eastAsia="黑体"/>
      <w:b/>
      <w:bCs/>
      <w:kern w:val="2"/>
      <w:sz w:val="30"/>
      <w:szCs w:val="30"/>
      <w:lang w:val="en-US" w:eastAsia="zh-CN" w:bidi="ar-SA"/>
    </w:rPr>
  </w:style>
  <w:style w:type="character" w:customStyle="1" w:styleId="1019">
    <w:name w:val="Char Char6"/>
    <w:qFormat/>
    <w:uiPriority w:val="0"/>
    <w:rPr>
      <w:rFonts w:ascii="黑体" w:eastAsia="黑体"/>
      <w:b/>
      <w:bCs/>
      <w:kern w:val="2"/>
      <w:sz w:val="28"/>
      <w:szCs w:val="28"/>
      <w:lang w:val="en-US" w:eastAsia="zh-CN" w:bidi="ar-SA"/>
    </w:rPr>
  </w:style>
  <w:style w:type="paragraph" w:customStyle="1" w:styleId="1020">
    <w:name w:val="表题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1021">
    <w:name w:val="表题1 Char1"/>
    <w:qFormat/>
    <w:uiPriority w:val="0"/>
    <w:rPr>
      <w:rFonts w:ascii="黑体" w:hAnsi="Arial" w:eastAsia="黑体" w:cs="Arial"/>
      <w:kern w:val="2"/>
      <w:sz w:val="24"/>
      <w:szCs w:val="24"/>
      <w:lang w:val="en-US" w:eastAsia="zh-CN" w:bidi="ar-SA"/>
    </w:rPr>
  </w:style>
  <w:style w:type="paragraph" w:customStyle="1" w:styleId="1022">
    <w:name w:val="燕山正文1"/>
    <w:basedOn w:val="1"/>
    <w:qFormat/>
    <w:uiPriority w:val="0"/>
    <w:pPr>
      <w:tabs>
        <w:tab w:val="left" w:pos="4680"/>
      </w:tabs>
      <w:spacing w:beforeLines="0" w:line="480" w:lineRule="exact"/>
      <w:ind w:firstLine="0" w:firstLineChars="0"/>
    </w:pPr>
    <w:rPr>
      <w:rFonts w:ascii="宋体" w:cs="宋体"/>
      <w:kern w:val="2"/>
    </w:rPr>
  </w:style>
  <w:style w:type="character" w:customStyle="1" w:styleId="1023">
    <w:name w:val="燕山正文 Char11"/>
    <w:qFormat/>
    <w:uiPriority w:val="0"/>
    <w:rPr>
      <w:rFonts w:ascii="宋体" w:eastAsia="宋体" w:cs="宋体"/>
      <w:kern w:val="2"/>
      <w:sz w:val="24"/>
      <w:szCs w:val="24"/>
      <w:lang w:val="en-US" w:eastAsia="zh-CN" w:bidi="ar-SA"/>
    </w:rPr>
  </w:style>
  <w:style w:type="paragraph" w:customStyle="1" w:styleId="1024">
    <w:name w:val="正文修改1"/>
    <w:basedOn w:val="905"/>
    <w:qFormat/>
    <w:uiPriority w:val="0"/>
    <w:rPr>
      <w:rFonts w:hAnsi="宋体"/>
      <w:color w:val="000000"/>
    </w:rPr>
  </w:style>
  <w:style w:type="character" w:customStyle="1" w:styleId="1025">
    <w:name w:val="正文修改 Char11"/>
    <w:qFormat/>
    <w:uiPriority w:val="0"/>
    <w:rPr>
      <w:rFonts w:ascii="宋体" w:hAnsi="宋体" w:eastAsia="宋体" w:cs="宋体"/>
      <w:color w:val="000000"/>
      <w:kern w:val="2"/>
      <w:sz w:val="24"/>
      <w:szCs w:val="24"/>
      <w:lang w:val="en-US" w:eastAsia="zh-CN" w:bidi="ar-SA"/>
    </w:rPr>
  </w:style>
  <w:style w:type="character" w:customStyle="1" w:styleId="1026">
    <w:name w:val="表中文字 Char21"/>
    <w:qFormat/>
    <w:uiPriority w:val="0"/>
    <w:rPr>
      <w:rFonts w:ascii="宋体" w:eastAsia="宋体"/>
      <w:kern w:val="2"/>
      <w:sz w:val="21"/>
      <w:szCs w:val="21"/>
      <w:lang w:val="en-US" w:eastAsia="zh-CN" w:bidi="ar-SA"/>
    </w:rPr>
  </w:style>
  <w:style w:type="paragraph" w:customStyle="1" w:styleId="1027">
    <w:name w:val="表文字5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028">
    <w:name w:val="表内文字小3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029">
    <w:name w:val="样式11"/>
    <w:basedOn w:val="955"/>
    <w:qFormat/>
    <w:uiPriority w:val="0"/>
    <w:pPr>
      <w:spacing w:line="240" w:lineRule="auto"/>
      <w:ind w:firstLine="0"/>
      <w:jc w:val="center"/>
    </w:pPr>
    <w:rPr>
      <w:rFonts w:cs="Times New Roman"/>
      <w:b/>
      <w:color w:val="auto"/>
      <w:szCs w:val="20"/>
    </w:rPr>
  </w:style>
  <w:style w:type="paragraph" w:customStyle="1" w:styleId="1030">
    <w:name w:val="正文格式＝2"/>
    <w:basedOn w:val="325"/>
    <w:next w:val="325"/>
    <w:semiHidden/>
    <w:qFormat/>
    <w:uiPriority w:val="0"/>
    <w:rPr>
      <w:rFonts w:hAnsi="宋体" w:cs="Times New Roman"/>
    </w:rPr>
  </w:style>
  <w:style w:type="character" w:customStyle="1" w:styleId="1031">
    <w:name w:val="标题2 Char11"/>
    <w:qFormat/>
    <w:uiPriority w:val="0"/>
    <w:rPr>
      <w:rFonts w:ascii="宋体" w:hAnsi="宋体" w:eastAsia="宋体" w:cs="宋体"/>
      <w:color w:val="000000"/>
      <w:kern w:val="2"/>
      <w:sz w:val="24"/>
      <w:szCs w:val="24"/>
      <w:lang w:val="en-US" w:eastAsia="zh-CN" w:bidi="ar-SA"/>
    </w:rPr>
  </w:style>
  <w:style w:type="paragraph" w:customStyle="1" w:styleId="1032">
    <w:name w:val="Char21"/>
    <w:basedOn w:val="1"/>
    <w:qFormat/>
    <w:uiPriority w:val="0"/>
    <w:pPr>
      <w:adjustRightInd/>
      <w:snapToGrid/>
      <w:spacing w:beforeLines="0" w:line="240" w:lineRule="auto"/>
      <w:ind w:left="-48" w:firstLine="0" w:firstLineChars="0"/>
    </w:pPr>
    <w:rPr>
      <w:kern w:val="2"/>
      <w:sz w:val="21"/>
    </w:rPr>
  </w:style>
  <w:style w:type="paragraph" w:customStyle="1" w:styleId="1033">
    <w:name w:val="表内文字小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034">
    <w:name w:val="表内53"/>
    <w:basedOn w:val="1"/>
    <w:qFormat/>
    <w:uiPriority w:val="0"/>
    <w:pPr>
      <w:spacing w:beforeLines="0" w:line="300" w:lineRule="auto"/>
      <w:ind w:firstLine="0" w:firstLineChars="0"/>
      <w:jc w:val="left"/>
    </w:pPr>
    <w:rPr>
      <w:rFonts w:ascii="宋体"/>
      <w:kern w:val="2"/>
      <w:sz w:val="21"/>
      <w:szCs w:val="20"/>
    </w:rPr>
  </w:style>
  <w:style w:type="paragraph" w:customStyle="1" w:styleId="1035">
    <w:name w:val="正文格式3"/>
    <w:basedOn w:val="1"/>
    <w:qFormat/>
    <w:uiPriority w:val="0"/>
    <w:pPr>
      <w:adjustRightInd/>
      <w:snapToGrid/>
      <w:spacing w:beforeLines="0" w:line="360" w:lineRule="auto"/>
      <w:ind w:firstLine="482" w:firstLineChars="0"/>
    </w:pPr>
    <w:rPr>
      <w:rFonts w:ascii="宋体" w:hAnsi="宋体"/>
      <w:kern w:val="2"/>
    </w:rPr>
  </w:style>
  <w:style w:type="character" w:customStyle="1" w:styleId="1036">
    <w:name w:val="正文格式 Char3"/>
    <w:qFormat/>
    <w:uiPriority w:val="0"/>
    <w:rPr>
      <w:rFonts w:ascii="宋体" w:hAnsi="宋体" w:eastAsia="宋体"/>
      <w:kern w:val="2"/>
      <w:sz w:val="24"/>
      <w:szCs w:val="24"/>
      <w:lang w:val="en-US" w:eastAsia="zh-CN" w:bidi="ar-SA"/>
    </w:rPr>
  </w:style>
  <w:style w:type="paragraph" w:customStyle="1" w:styleId="1037">
    <w:name w:val="Char22"/>
    <w:basedOn w:val="1"/>
    <w:qFormat/>
    <w:uiPriority w:val="0"/>
    <w:pPr>
      <w:spacing w:beforeLines="50" w:line="360" w:lineRule="auto"/>
      <w:ind w:firstLine="0" w:firstLineChars="0"/>
    </w:pPr>
    <w:rPr>
      <w:rFonts w:ascii="黑体" w:eastAsia="黑体"/>
      <w:kern w:val="2"/>
      <w:sz w:val="32"/>
      <w:szCs w:val="32"/>
    </w:rPr>
  </w:style>
  <w:style w:type="character" w:customStyle="1" w:styleId="1038">
    <w:name w:val="题注 Char2"/>
    <w:qFormat/>
    <w:uiPriority w:val="0"/>
    <w:rPr>
      <w:rFonts w:ascii="黑体" w:hAnsi="Arial" w:eastAsia="黑体" w:cs="Arial"/>
      <w:b/>
      <w:kern w:val="2"/>
      <w:sz w:val="24"/>
      <w:szCs w:val="24"/>
      <w:lang w:val="en-US" w:eastAsia="zh-CN" w:bidi="ar-SA"/>
    </w:rPr>
  </w:style>
  <w:style w:type="paragraph" w:customStyle="1" w:styleId="1039">
    <w:name w:val="图题3"/>
    <w:basedOn w:val="325"/>
    <w:next w:val="325"/>
    <w:qFormat/>
    <w:uiPriority w:val="0"/>
    <w:pPr>
      <w:ind w:firstLine="0"/>
      <w:jc w:val="center"/>
    </w:pPr>
    <w:rPr>
      <w:rFonts w:ascii="黑体" w:hAnsi="宋体" w:eastAsia="黑体"/>
      <w:b/>
      <w:bCs/>
    </w:rPr>
  </w:style>
  <w:style w:type="paragraph" w:customStyle="1" w:styleId="1040">
    <w:name w:val="表格内字体3"/>
    <w:basedOn w:val="325"/>
    <w:next w:val="325"/>
    <w:qFormat/>
    <w:uiPriority w:val="0"/>
    <w:pPr>
      <w:spacing w:line="240" w:lineRule="auto"/>
      <w:ind w:firstLine="0"/>
      <w:jc w:val="center"/>
    </w:pPr>
    <w:rPr>
      <w:rFonts w:hAnsi="宋体" w:cs="Times New Roman"/>
      <w:sz w:val="21"/>
    </w:rPr>
  </w:style>
  <w:style w:type="character" w:customStyle="1" w:styleId="1041">
    <w:name w:val="表格内字体 Char3"/>
    <w:qFormat/>
    <w:uiPriority w:val="0"/>
    <w:rPr>
      <w:rFonts w:ascii="宋体" w:hAnsi="宋体" w:eastAsia="宋体"/>
      <w:kern w:val="2"/>
      <w:sz w:val="21"/>
      <w:szCs w:val="24"/>
      <w:lang w:val="en-US" w:eastAsia="zh-CN" w:bidi="ar-SA"/>
    </w:rPr>
  </w:style>
  <w:style w:type="character" w:customStyle="1" w:styleId="1042">
    <w:name w:val="正文缩进 Char4"/>
    <w:qFormat/>
    <w:uiPriority w:val="0"/>
    <w:rPr>
      <w:rFonts w:ascii="宋体" w:hAnsi="宋体" w:eastAsia="宋体" w:cs="宋体"/>
      <w:color w:val="000000"/>
      <w:kern w:val="2"/>
      <w:sz w:val="24"/>
      <w:szCs w:val="24"/>
      <w:lang w:val="en-US" w:eastAsia="zh-CN" w:bidi="ar-SA"/>
    </w:rPr>
  </w:style>
  <w:style w:type="paragraph" w:customStyle="1" w:styleId="1043">
    <w:name w:val="表内54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044">
    <w:name w:val="表内文字小21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045">
    <w:name w:val="表题31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046">
    <w:name w:val="标题4312"/>
    <w:basedOn w:val="1"/>
    <w:qFormat/>
    <w:uiPriority w:val="0"/>
    <w:pPr>
      <w:spacing w:beforeLines="0" w:line="480" w:lineRule="exact"/>
      <w:ind w:firstLine="0" w:firstLineChars="0"/>
      <w:jc w:val="center"/>
    </w:pPr>
    <w:rPr>
      <w:rFonts w:ascii="宋体" w:hAnsi="宋体" w:cs="宋体"/>
      <w:kern w:val="2"/>
    </w:rPr>
  </w:style>
  <w:style w:type="paragraph" w:customStyle="1" w:styleId="1047">
    <w:name w:val="燕山正文112"/>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048">
    <w:name w:val="默认段落字体 Para Char Char Char Char2"/>
    <w:basedOn w:val="1"/>
    <w:qFormat/>
    <w:uiPriority w:val="0"/>
    <w:pPr>
      <w:adjustRightInd/>
      <w:snapToGrid/>
      <w:spacing w:beforeLines="0" w:line="240" w:lineRule="auto"/>
      <w:ind w:firstLine="0" w:firstLineChars="0"/>
    </w:pPr>
    <w:rPr>
      <w:kern w:val="2"/>
      <w:sz w:val="21"/>
    </w:rPr>
  </w:style>
  <w:style w:type="paragraph" w:customStyle="1" w:styleId="1049">
    <w:name w:val="附件2"/>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050">
    <w:name w:val="黑体三号2"/>
    <w:basedOn w:val="325"/>
    <w:qFormat/>
    <w:uiPriority w:val="0"/>
    <w:pPr>
      <w:jc w:val="center"/>
    </w:pPr>
    <w:rPr>
      <w:rFonts w:ascii="黑体" w:hAnsi="宋体" w:eastAsia="黑体"/>
      <w:b/>
      <w:bCs/>
      <w:sz w:val="32"/>
      <w:szCs w:val="20"/>
    </w:rPr>
  </w:style>
  <w:style w:type="paragraph" w:customStyle="1" w:styleId="1051">
    <w:name w:val="表2"/>
    <w:basedOn w:val="1"/>
    <w:qFormat/>
    <w:uiPriority w:val="0"/>
    <w:pPr>
      <w:spacing w:beforeLines="0" w:line="240" w:lineRule="auto"/>
      <w:ind w:firstLine="0" w:firstLineChars="0"/>
      <w:jc w:val="center"/>
    </w:pPr>
    <w:rPr>
      <w:rFonts w:eastAsia="仿宋_GB2312"/>
      <w:kern w:val="2"/>
    </w:rPr>
  </w:style>
  <w:style w:type="character" w:customStyle="1" w:styleId="1052">
    <w:name w:val="正文文本缩进 3 Char1"/>
    <w:qFormat/>
    <w:uiPriority w:val="0"/>
    <w:rPr>
      <w:rFonts w:eastAsia="宋体"/>
      <w:kern w:val="2"/>
      <w:sz w:val="16"/>
      <w:szCs w:val="16"/>
      <w:lang w:val="en-US" w:eastAsia="zh-CN" w:bidi="ar-SA"/>
    </w:rPr>
  </w:style>
  <w:style w:type="paragraph" w:customStyle="1" w:styleId="1053">
    <w:name w:val="表题1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1054">
    <w:name w:val="表题1 Char2"/>
    <w:qFormat/>
    <w:uiPriority w:val="0"/>
    <w:rPr>
      <w:rFonts w:hAnsi="Arial" w:eastAsia="宋体" w:cs="Arial"/>
      <w:kern w:val="2"/>
      <w:sz w:val="24"/>
      <w:szCs w:val="24"/>
      <w:lang w:val="en-US" w:eastAsia="zh-CN" w:bidi="ar-SA"/>
    </w:rPr>
  </w:style>
  <w:style w:type="paragraph" w:customStyle="1" w:styleId="1055">
    <w:name w:val="燕山正文2"/>
    <w:basedOn w:val="1"/>
    <w:qFormat/>
    <w:uiPriority w:val="0"/>
    <w:pPr>
      <w:tabs>
        <w:tab w:val="left" w:pos="4680"/>
      </w:tabs>
      <w:spacing w:beforeLines="0" w:line="480" w:lineRule="exact"/>
      <w:ind w:firstLine="0" w:firstLineChars="0"/>
    </w:pPr>
    <w:rPr>
      <w:rFonts w:ascii="宋体" w:cs="宋体"/>
      <w:kern w:val="2"/>
    </w:rPr>
  </w:style>
  <w:style w:type="character" w:customStyle="1" w:styleId="1056">
    <w:name w:val="燕山正文 Char12"/>
    <w:qFormat/>
    <w:uiPriority w:val="0"/>
    <w:rPr>
      <w:rFonts w:ascii="宋体" w:eastAsia="宋体" w:cs="宋体"/>
      <w:kern w:val="2"/>
      <w:sz w:val="24"/>
      <w:szCs w:val="24"/>
      <w:lang w:val="en-US" w:eastAsia="zh-CN" w:bidi="ar-SA"/>
    </w:rPr>
  </w:style>
  <w:style w:type="paragraph" w:customStyle="1" w:styleId="1057">
    <w:name w:val="正文修改2"/>
    <w:basedOn w:val="905"/>
    <w:qFormat/>
    <w:uiPriority w:val="0"/>
    <w:rPr>
      <w:rFonts w:hAnsi="宋体"/>
      <w:color w:val="000000"/>
    </w:rPr>
  </w:style>
  <w:style w:type="character" w:customStyle="1" w:styleId="1058">
    <w:name w:val="正文修改 Char12"/>
    <w:qFormat/>
    <w:uiPriority w:val="0"/>
    <w:rPr>
      <w:rFonts w:ascii="宋体" w:hAnsi="宋体" w:eastAsia="宋体" w:cs="宋体"/>
      <w:color w:val="000000"/>
      <w:kern w:val="2"/>
      <w:sz w:val="24"/>
      <w:szCs w:val="24"/>
      <w:lang w:val="en-US" w:eastAsia="zh-CN" w:bidi="ar-SA"/>
    </w:rPr>
  </w:style>
  <w:style w:type="character" w:customStyle="1" w:styleId="1059">
    <w:name w:val="标题正文黑 Char1"/>
    <w:qFormat/>
    <w:uiPriority w:val="0"/>
    <w:rPr>
      <w:rFonts w:ascii="黑体" w:eastAsia="黑体"/>
      <w:kern w:val="2"/>
      <w:sz w:val="28"/>
      <w:szCs w:val="28"/>
      <w:lang w:val="en-US" w:eastAsia="zh-CN" w:bidi="ar-SA"/>
    </w:rPr>
  </w:style>
  <w:style w:type="paragraph" w:customStyle="1" w:styleId="1060">
    <w:name w:val="表中文字2"/>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character" w:customStyle="1" w:styleId="1061">
    <w:name w:val="表中文字 Char22"/>
    <w:qFormat/>
    <w:uiPriority w:val="0"/>
    <w:rPr>
      <w:rFonts w:ascii="宋体" w:eastAsia="宋体"/>
      <w:kern w:val="2"/>
      <w:sz w:val="21"/>
      <w:szCs w:val="21"/>
      <w:lang w:val="en-US" w:eastAsia="zh-CN" w:bidi="ar-SA"/>
    </w:rPr>
  </w:style>
  <w:style w:type="paragraph" w:customStyle="1" w:styleId="1062">
    <w:name w:val="表文字5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063">
    <w:name w:val="表内文字小31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064">
    <w:name w:val="样式12"/>
    <w:basedOn w:val="955"/>
    <w:qFormat/>
    <w:uiPriority w:val="0"/>
    <w:pPr>
      <w:spacing w:line="240" w:lineRule="auto"/>
      <w:ind w:firstLine="0"/>
      <w:jc w:val="center"/>
    </w:pPr>
    <w:rPr>
      <w:rFonts w:cs="Times New Roman"/>
      <w:b/>
      <w:color w:val="auto"/>
      <w:szCs w:val="20"/>
    </w:rPr>
  </w:style>
  <w:style w:type="paragraph" w:customStyle="1" w:styleId="1065">
    <w:name w:val="正文格式＝3"/>
    <w:basedOn w:val="325"/>
    <w:next w:val="325"/>
    <w:semiHidden/>
    <w:qFormat/>
    <w:uiPriority w:val="0"/>
    <w:rPr>
      <w:rFonts w:hAnsi="宋体" w:cs="Times New Roman"/>
    </w:rPr>
  </w:style>
  <w:style w:type="character" w:customStyle="1" w:styleId="1066">
    <w:name w:val="样式 表内小5 + 黑体 加粗 倾斜 下划线 Char51"/>
    <w:qFormat/>
    <w:uiPriority w:val="0"/>
    <w:rPr>
      <w:rFonts w:ascii="黑体" w:hAnsi="黑体" w:eastAsia="黑体"/>
      <w:b/>
      <w:bCs/>
      <w:i/>
      <w:iCs/>
      <w:kern w:val="2"/>
      <w:sz w:val="18"/>
      <w:szCs w:val="24"/>
      <w:u w:val="single"/>
      <w:lang w:val="en-US" w:eastAsia="zh-CN" w:bidi="ar-SA"/>
    </w:rPr>
  </w:style>
  <w:style w:type="paragraph" w:customStyle="1" w:styleId="1067">
    <w:name w:val="表内文字小2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068">
    <w:name w:val="表内531"/>
    <w:basedOn w:val="1"/>
    <w:qFormat/>
    <w:uiPriority w:val="0"/>
    <w:pPr>
      <w:spacing w:beforeLines="0" w:line="300" w:lineRule="auto"/>
      <w:ind w:firstLine="0" w:firstLineChars="0"/>
      <w:jc w:val="left"/>
    </w:pPr>
    <w:rPr>
      <w:rFonts w:ascii="宋体"/>
      <w:kern w:val="2"/>
      <w:sz w:val="21"/>
      <w:szCs w:val="20"/>
    </w:rPr>
  </w:style>
  <w:style w:type="paragraph" w:customStyle="1" w:styleId="1069">
    <w:name w:val="正文格式21"/>
    <w:basedOn w:val="1"/>
    <w:qFormat/>
    <w:uiPriority w:val="0"/>
    <w:pPr>
      <w:adjustRightInd/>
      <w:snapToGrid/>
      <w:spacing w:beforeLines="0" w:line="360" w:lineRule="auto"/>
      <w:ind w:firstLine="482" w:firstLineChars="0"/>
    </w:pPr>
    <w:rPr>
      <w:rFonts w:ascii="宋体" w:hAnsi="宋体"/>
      <w:kern w:val="2"/>
    </w:rPr>
  </w:style>
  <w:style w:type="paragraph" w:customStyle="1" w:styleId="1070">
    <w:name w:val="图题21"/>
    <w:basedOn w:val="325"/>
    <w:next w:val="325"/>
    <w:qFormat/>
    <w:uiPriority w:val="0"/>
    <w:pPr>
      <w:ind w:firstLine="0"/>
      <w:jc w:val="center"/>
    </w:pPr>
    <w:rPr>
      <w:rFonts w:ascii="黑体" w:hAnsi="宋体" w:eastAsia="黑体"/>
      <w:b/>
      <w:bCs/>
    </w:rPr>
  </w:style>
  <w:style w:type="paragraph" w:customStyle="1" w:styleId="1071">
    <w:name w:val="表格内字体21"/>
    <w:basedOn w:val="325"/>
    <w:next w:val="325"/>
    <w:qFormat/>
    <w:uiPriority w:val="0"/>
    <w:pPr>
      <w:adjustRightInd w:val="0"/>
      <w:snapToGrid w:val="0"/>
      <w:spacing w:line="240" w:lineRule="auto"/>
      <w:ind w:firstLine="0"/>
      <w:jc w:val="center"/>
    </w:pPr>
    <w:rPr>
      <w:rFonts w:hAnsi="宋体" w:cs="Times New Roman"/>
      <w:sz w:val="21"/>
    </w:rPr>
  </w:style>
  <w:style w:type="character" w:customStyle="1" w:styleId="1072">
    <w:name w:val="Char Char61"/>
    <w:qFormat/>
    <w:uiPriority w:val="0"/>
    <w:rPr>
      <w:rFonts w:eastAsia="宋体"/>
      <w:b/>
      <w:bCs/>
      <w:kern w:val="2"/>
      <w:sz w:val="28"/>
      <w:szCs w:val="28"/>
      <w:lang w:val="en-US" w:eastAsia="zh-CN" w:bidi="ar-SA"/>
    </w:rPr>
  </w:style>
  <w:style w:type="paragraph" w:customStyle="1" w:styleId="1073">
    <w:name w:val="表题1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074">
    <w:name w:val="表题1 Char11"/>
    <w:qFormat/>
    <w:uiPriority w:val="0"/>
    <w:rPr>
      <w:rFonts w:hAnsi="Arial" w:eastAsia="宋体" w:cs="Arial"/>
      <w:kern w:val="2"/>
      <w:sz w:val="24"/>
      <w:szCs w:val="24"/>
      <w:lang w:val="en-US" w:eastAsia="zh-CN" w:bidi="ar-SA"/>
    </w:rPr>
  </w:style>
  <w:style w:type="paragraph" w:customStyle="1" w:styleId="1075">
    <w:name w:val="表中文字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076">
    <w:name w:val="表文字511"/>
    <w:basedOn w:val="1"/>
    <w:qFormat/>
    <w:uiPriority w:val="0"/>
    <w:pPr>
      <w:snapToGrid/>
      <w:spacing w:beforeLines="0" w:line="240" w:lineRule="auto"/>
      <w:ind w:firstLine="0" w:firstLineChars="0"/>
      <w:jc w:val="left"/>
      <w:textAlignment w:val="baseline"/>
    </w:pPr>
    <w:rPr>
      <w:rFonts w:ascii="宋体"/>
      <w:sz w:val="21"/>
      <w:szCs w:val="20"/>
    </w:rPr>
  </w:style>
  <w:style w:type="character" w:customStyle="1" w:styleId="1077">
    <w:name w:val="批注框文本 Char1"/>
    <w:qFormat/>
    <w:uiPriority w:val="0"/>
    <w:rPr>
      <w:rFonts w:eastAsia="宋体"/>
      <w:kern w:val="2"/>
      <w:sz w:val="18"/>
      <w:szCs w:val="18"/>
      <w:lang w:val="en-US" w:eastAsia="zh-CN" w:bidi="ar-SA"/>
    </w:rPr>
  </w:style>
  <w:style w:type="character" w:styleId="1078">
    <w:name w:val="Placeholder Text"/>
    <w:semiHidden/>
    <w:qFormat/>
    <w:uiPriority w:val="0"/>
    <w:rPr>
      <w:rFonts w:eastAsia="宋体"/>
      <w:color w:val="808080"/>
      <w:kern w:val="2"/>
      <w:sz w:val="24"/>
      <w:szCs w:val="24"/>
      <w:lang w:val="en-US" w:eastAsia="zh-CN" w:bidi="ar-SA"/>
    </w:rPr>
  </w:style>
  <w:style w:type="paragraph" w:customStyle="1" w:styleId="1079">
    <w:name w:val="正文格式4"/>
    <w:basedOn w:val="1"/>
    <w:qFormat/>
    <w:uiPriority w:val="0"/>
    <w:pPr>
      <w:adjustRightInd/>
      <w:snapToGrid/>
      <w:spacing w:beforeLines="0" w:line="360" w:lineRule="auto"/>
      <w:ind w:firstLine="482" w:firstLineChars="0"/>
    </w:pPr>
    <w:rPr>
      <w:rFonts w:ascii="宋体" w:hAnsi="宋体"/>
      <w:kern w:val="2"/>
    </w:rPr>
  </w:style>
  <w:style w:type="paragraph" w:customStyle="1" w:styleId="1080">
    <w:name w:val="图题4"/>
    <w:basedOn w:val="325"/>
    <w:next w:val="325"/>
    <w:qFormat/>
    <w:uiPriority w:val="0"/>
    <w:pPr>
      <w:ind w:firstLine="0"/>
      <w:jc w:val="center"/>
    </w:pPr>
    <w:rPr>
      <w:rFonts w:ascii="黑体" w:hAnsi="宋体" w:eastAsia="黑体"/>
      <w:b/>
      <w:bCs/>
    </w:rPr>
  </w:style>
  <w:style w:type="paragraph" w:customStyle="1" w:styleId="1081">
    <w:name w:val="表格内字体4"/>
    <w:basedOn w:val="325"/>
    <w:next w:val="325"/>
    <w:qFormat/>
    <w:uiPriority w:val="0"/>
    <w:pPr>
      <w:spacing w:line="240" w:lineRule="auto"/>
      <w:ind w:firstLine="0"/>
      <w:jc w:val="center"/>
    </w:pPr>
    <w:rPr>
      <w:rFonts w:hAnsi="宋体" w:cs="Times New Roman"/>
      <w:sz w:val="21"/>
    </w:rPr>
  </w:style>
  <w:style w:type="character" w:customStyle="1" w:styleId="1082">
    <w:name w:val="表格内字体 Char4"/>
    <w:qFormat/>
    <w:uiPriority w:val="0"/>
    <w:rPr>
      <w:rFonts w:ascii="宋体" w:hAnsi="宋体" w:eastAsia="宋体"/>
      <w:kern w:val="2"/>
      <w:sz w:val="21"/>
      <w:szCs w:val="24"/>
      <w:lang w:val="en-US" w:eastAsia="zh-CN" w:bidi="ar-SA"/>
    </w:rPr>
  </w:style>
  <w:style w:type="character" w:customStyle="1" w:styleId="1083">
    <w:name w:val="正文格式 Char4"/>
    <w:qFormat/>
    <w:uiPriority w:val="0"/>
    <w:rPr>
      <w:rFonts w:ascii="宋体" w:hAnsi="宋体" w:eastAsia="宋体"/>
      <w:kern w:val="2"/>
      <w:sz w:val="24"/>
      <w:szCs w:val="24"/>
      <w:lang w:val="en-US" w:eastAsia="zh-CN" w:bidi="ar-SA"/>
    </w:rPr>
  </w:style>
  <w:style w:type="paragraph" w:customStyle="1" w:styleId="1084">
    <w:name w:val="Char4"/>
    <w:basedOn w:val="1"/>
    <w:qFormat/>
    <w:uiPriority w:val="0"/>
    <w:pPr>
      <w:adjustRightInd/>
      <w:snapToGrid/>
      <w:spacing w:beforeLines="0" w:line="240" w:lineRule="auto"/>
      <w:ind w:left="-48" w:firstLine="0" w:firstLineChars="0"/>
    </w:pPr>
    <w:rPr>
      <w:kern w:val="2"/>
      <w:sz w:val="21"/>
    </w:rPr>
  </w:style>
  <w:style w:type="paragraph" w:customStyle="1" w:styleId="1085">
    <w:name w:val="正文格式＝4"/>
    <w:basedOn w:val="325"/>
    <w:next w:val="325"/>
    <w:semiHidden/>
    <w:qFormat/>
    <w:uiPriority w:val="0"/>
    <w:rPr>
      <w:rFonts w:hAnsi="宋体" w:cs="Times New Roman"/>
    </w:rPr>
  </w:style>
  <w:style w:type="character" w:customStyle="1" w:styleId="1086">
    <w:name w:val="Char Char111"/>
    <w:qFormat/>
    <w:uiPriority w:val="0"/>
    <w:rPr>
      <w:rFonts w:ascii="黑体" w:hAnsi="Arial" w:eastAsia="黑体"/>
      <w:b/>
      <w:bCs/>
      <w:kern w:val="2"/>
      <w:sz w:val="30"/>
      <w:szCs w:val="30"/>
      <w:lang w:val="en-US" w:eastAsia="zh-CN" w:bidi="ar-SA"/>
    </w:rPr>
  </w:style>
  <w:style w:type="paragraph" w:customStyle="1" w:styleId="1087">
    <w:name w:val="表题1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088">
    <w:name w:val="表题1 Char3"/>
    <w:qFormat/>
    <w:uiPriority w:val="0"/>
    <w:rPr>
      <w:rFonts w:ascii="黑体" w:hAnsi="Arial" w:eastAsia="黑体" w:cs="Arial"/>
      <w:b/>
      <w:kern w:val="2"/>
      <w:sz w:val="24"/>
      <w:szCs w:val="24"/>
      <w:lang w:val="en-US" w:eastAsia="zh-CN" w:bidi="ar-SA"/>
    </w:rPr>
  </w:style>
  <w:style w:type="paragraph" w:customStyle="1" w:styleId="1089">
    <w:name w:val="默认段落字体 Para Char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090">
    <w:name w:val="Char Char Char Char Char Char Char12"/>
    <w:basedOn w:val="1"/>
    <w:qFormat/>
    <w:uiPriority w:val="0"/>
    <w:pPr>
      <w:adjustRightInd/>
      <w:snapToGrid/>
      <w:spacing w:beforeLines="0" w:line="240" w:lineRule="auto"/>
      <w:ind w:firstLine="0" w:firstLineChars="0"/>
    </w:pPr>
    <w:rPr>
      <w:kern w:val="2"/>
      <w:sz w:val="21"/>
      <w:szCs w:val="20"/>
    </w:rPr>
  </w:style>
  <w:style w:type="paragraph" w:customStyle="1" w:styleId="1091">
    <w:name w:val="Char5"/>
    <w:basedOn w:val="1"/>
    <w:qFormat/>
    <w:uiPriority w:val="0"/>
    <w:pPr>
      <w:spacing w:beforeLines="0" w:line="240" w:lineRule="auto"/>
      <w:ind w:left="-45" w:firstLine="0" w:firstLineChars="0"/>
    </w:pPr>
    <w:rPr>
      <w:kern w:val="2"/>
      <w:sz w:val="21"/>
    </w:rPr>
  </w:style>
  <w:style w:type="paragraph" w:customStyle="1" w:styleId="1092">
    <w:name w:val="燕山正文113"/>
    <w:basedOn w:val="1"/>
    <w:qFormat/>
    <w:uiPriority w:val="0"/>
    <w:pPr>
      <w:tabs>
        <w:tab w:val="left" w:pos="4680"/>
      </w:tabs>
      <w:spacing w:beforeLines="0" w:line="360" w:lineRule="auto"/>
      <w:ind w:firstLine="480"/>
    </w:pPr>
    <w:rPr>
      <w:rFonts w:ascii="宋体" w:hAnsi="宋体" w:cs="宋体"/>
      <w:bCs/>
      <w:snapToGrid w:val="0"/>
      <w:color w:val="000000"/>
    </w:rPr>
  </w:style>
  <w:style w:type="character" w:customStyle="1" w:styleId="1093">
    <w:name w:val="批注框文本 Char2"/>
    <w:qFormat/>
    <w:uiPriority w:val="0"/>
    <w:rPr>
      <w:rFonts w:eastAsia="宋体"/>
      <w:kern w:val="2"/>
      <w:sz w:val="18"/>
      <w:szCs w:val="18"/>
      <w:lang w:val="en-US" w:eastAsia="zh-CN" w:bidi="ar-SA"/>
    </w:rPr>
  </w:style>
  <w:style w:type="paragraph" w:customStyle="1" w:styleId="1094">
    <w:name w:val="正文格式5"/>
    <w:basedOn w:val="1"/>
    <w:qFormat/>
    <w:uiPriority w:val="0"/>
    <w:pPr>
      <w:adjustRightInd/>
      <w:snapToGrid/>
      <w:spacing w:beforeLines="0" w:line="360" w:lineRule="auto"/>
      <w:ind w:firstLine="482" w:firstLineChars="0"/>
    </w:pPr>
    <w:rPr>
      <w:rFonts w:ascii="宋体" w:hAnsi="宋体"/>
      <w:kern w:val="2"/>
    </w:rPr>
  </w:style>
  <w:style w:type="character" w:customStyle="1" w:styleId="1095">
    <w:name w:val="正文格式 Char5"/>
    <w:qFormat/>
    <w:uiPriority w:val="0"/>
    <w:rPr>
      <w:rFonts w:ascii="宋体" w:hAnsi="宋体" w:eastAsia="宋体"/>
      <w:kern w:val="2"/>
      <w:sz w:val="24"/>
      <w:szCs w:val="24"/>
      <w:lang w:val="en-US" w:eastAsia="zh-CN" w:bidi="ar-SA"/>
    </w:rPr>
  </w:style>
  <w:style w:type="character" w:customStyle="1" w:styleId="1096">
    <w:name w:val="标题 2 Char3"/>
    <w:qFormat/>
    <w:uiPriority w:val="0"/>
    <w:rPr>
      <w:rFonts w:ascii="黑体" w:hAnsi="Arial" w:eastAsia="黑体"/>
      <w:bCs/>
      <w:kern w:val="2"/>
      <w:sz w:val="30"/>
      <w:szCs w:val="30"/>
      <w:lang w:val="en-US" w:eastAsia="zh-CN" w:bidi="ar-SA"/>
    </w:rPr>
  </w:style>
  <w:style w:type="character" w:customStyle="1" w:styleId="1097">
    <w:name w:val="标题 3 Char3"/>
    <w:qFormat/>
    <w:uiPriority w:val="0"/>
    <w:rPr>
      <w:rFonts w:ascii="黑体" w:hAnsi="宋体" w:eastAsia="黑体"/>
      <w:b/>
      <w:bCs/>
      <w:kern w:val="2"/>
      <w:sz w:val="28"/>
      <w:szCs w:val="28"/>
      <w:lang w:val="en-US" w:eastAsia="zh-CN" w:bidi="ar-SA"/>
    </w:rPr>
  </w:style>
  <w:style w:type="paragraph" w:customStyle="1" w:styleId="1098">
    <w:name w:val="Char31"/>
    <w:basedOn w:val="1"/>
    <w:qFormat/>
    <w:uiPriority w:val="0"/>
    <w:pPr>
      <w:adjustRightInd/>
      <w:snapToGrid/>
      <w:spacing w:beforeLines="0" w:line="240" w:lineRule="auto"/>
      <w:ind w:left="-48" w:firstLine="0" w:firstLineChars="0"/>
    </w:pPr>
    <w:rPr>
      <w:kern w:val="2"/>
      <w:sz w:val="21"/>
    </w:rPr>
  </w:style>
  <w:style w:type="character" w:customStyle="1" w:styleId="1099">
    <w:name w:val="题注 Char3"/>
    <w:qFormat/>
    <w:uiPriority w:val="0"/>
    <w:rPr>
      <w:rFonts w:ascii="黑体" w:hAnsi="Arial" w:eastAsia="黑体" w:cs="Arial"/>
      <w:b/>
      <w:kern w:val="2"/>
      <w:sz w:val="24"/>
      <w:szCs w:val="24"/>
      <w:lang w:val="en-US" w:eastAsia="zh-CN" w:bidi="ar-SA"/>
    </w:rPr>
  </w:style>
  <w:style w:type="paragraph" w:customStyle="1" w:styleId="1100">
    <w:name w:val="图题5"/>
    <w:basedOn w:val="325"/>
    <w:next w:val="325"/>
    <w:qFormat/>
    <w:uiPriority w:val="0"/>
    <w:pPr>
      <w:ind w:firstLine="0"/>
      <w:jc w:val="center"/>
    </w:pPr>
    <w:rPr>
      <w:rFonts w:ascii="黑体" w:hAnsi="宋体" w:eastAsia="黑体"/>
      <w:b/>
      <w:bCs/>
    </w:rPr>
  </w:style>
  <w:style w:type="paragraph" w:customStyle="1" w:styleId="1101">
    <w:name w:val="表格内字体5"/>
    <w:basedOn w:val="325"/>
    <w:next w:val="325"/>
    <w:qFormat/>
    <w:uiPriority w:val="0"/>
    <w:pPr>
      <w:adjustRightInd w:val="0"/>
      <w:snapToGrid w:val="0"/>
      <w:spacing w:line="240" w:lineRule="auto"/>
      <w:ind w:firstLine="0"/>
    </w:pPr>
    <w:rPr>
      <w:rFonts w:hAnsi="宋体" w:cs="Times New Roman"/>
      <w:sz w:val="21"/>
    </w:rPr>
  </w:style>
  <w:style w:type="character" w:customStyle="1" w:styleId="1102">
    <w:name w:val="表格内字体 Char5"/>
    <w:qFormat/>
    <w:uiPriority w:val="0"/>
    <w:rPr>
      <w:rFonts w:ascii="宋体" w:hAnsi="宋体" w:eastAsia="宋体"/>
      <w:kern w:val="2"/>
      <w:sz w:val="21"/>
      <w:szCs w:val="24"/>
      <w:lang w:val="en-US" w:eastAsia="zh-CN" w:bidi="ar-SA"/>
    </w:rPr>
  </w:style>
  <w:style w:type="paragraph" w:customStyle="1" w:styleId="1103">
    <w:name w:val="表3"/>
    <w:basedOn w:val="1"/>
    <w:qFormat/>
    <w:uiPriority w:val="0"/>
    <w:pPr>
      <w:spacing w:beforeLines="0" w:line="240" w:lineRule="auto"/>
      <w:ind w:firstLine="0" w:firstLineChars="0"/>
      <w:jc w:val="center"/>
    </w:pPr>
    <w:rPr>
      <w:rFonts w:eastAsia="仿宋_GB2312"/>
      <w:kern w:val="2"/>
    </w:rPr>
  </w:style>
  <w:style w:type="paragraph" w:customStyle="1" w:styleId="1104">
    <w:name w:val="正文.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105">
    <w:name w:val="文本框1"/>
    <w:basedOn w:val="1"/>
    <w:qFormat/>
    <w:uiPriority w:val="0"/>
    <w:pPr>
      <w:spacing w:beforeLines="0" w:after="6" w:line="240" w:lineRule="auto"/>
      <w:ind w:firstLine="0" w:firstLineChars="0"/>
      <w:jc w:val="center"/>
    </w:pPr>
    <w:rPr>
      <w:rFonts w:eastAsia="仿宋_GB2312"/>
      <w:kern w:val="2"/>
      <w:sz w:val="21"/>
    </w:rPr>
  </w:style>
  <w:style w:type="paragraph" w:customStyle="1" w:styleId="1106">
    <w:name w:val="表内宋5111"/>
    <w:basedOn w:val="82"/>
    <w:qFormat/>
    <w:uiPriority w:val="0"/>
    <w:pPr>
      <w:adjustRightInd w:val="0"/>
      <w:snapToGrid w:val="0"/>
      <w:spacing w:beforeAutospacing="0" w:after="0" w:afterAutospacing="0"/>
      <w:jc w:val="both"/>
    </w:pPr>
    <w:rPr>
      <w:color w:val="000000"/>
      <w:sz w:val="21"/>
    </w:rPr>
  </w:style>
  <w:style w:type="paragraph" w:customStyle="1" w:styleId="1107">
    <w:name w:val="表内文字小31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108">
    <w:name w:val="表文字5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109">
    <w:name w:val="正文2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110">
    <w:name w:val="Char Char Char Char Char Char Char2"/>
    <w:basedOn w:val="1"/>
    <w:qFormat/>
    <w:uiPriority w:val="0"/>
    <w:pPr>
      <w:adjustRightInd/>
      <w:snapToGrid/>
      <w:spacing w:beforeLines="0" w:line="240" w:lineRule="auto"/>
      <w:ind w:firstLine="0" w:firstLineChars="0"/>
    </w:pPr>
    <w:rPr>
      <w:kern w:val="2"/>
      <w:sz w:val="21"/>
    </w:rPr>
  </w:style>
  <w:style w:type="paragraph" w:customStyle="1" w:styleId="1111">
    <w:name w:val="表题31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112">
    <w:name w:val="表内文字小213"/>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1113">
    <w:name w:val="燕山正文3"/>
    <w:basedOn w:val="1"/>
    <w:qFormat/>
    <w:uiPriority w:val="0"/>
    <w:pPr>
      <w:tabs>
        <w:tab w:val="left" w:pos="4680"/>
      </w:tabs>
      <w:spacing w:beforeLines="0" w:line="480" w:lineRule="exact"/>
      <w:ind w:firstLine="0" w:firstLineChars="0"/>
    </w:pPr>
    <w:rPr>
      <w:rFonts w:ascii="宋体" w:cs="宋体"/>
      <w:kern w:val="2"/>
    </w:rPr>
  </w:style>
  <w:style w:type="character" w:customStyle="1" w:styleId="1114">
    <w:name w:val="燕山正文 Char13"/>
    <w:qFormat/>
    <w:uiPriority w:val="0"/>
    <w:rPr>
      <w:rFonts w:ascii="宋体" w:eastAsia="宋体" w:cs="宋体"/>
      <w:kern w:val="2"/>
      <w:sz w:val="24"/>
      <w:szCs w:val="24"/>
      <w:lang w:val="en-US" w:eastAsia="zh-CN" w:bidi="ar-SA"/>
    </w:rPr>
  </w:style>
  <w:style w:type="paragraph" w:customStyle="1" w:styleId="1115">
    <w:name w:val="正文修改3"/>
    <w:basedOn w:val="905"/>
    <w:qFormat/>
    <w:uiPriority w:val="0"/>
    <w:rPr>
      <w:rFonts w:hAnsi="宋体"/>
      <w:color w:val="000000"/>
    </w:rPr>
  </w:style>
  <w:style w:type="character" w:customStyle="1" w:styleId="1116">
    <w:name w:val="正文修改 Char13"/>
    <w:qFormat/>
    <w:uiPriority w:val="0"/>
    <w:rPr>
      <w:rFonts w:ascii="宋体" w:hAnsi="宋体" w:eastAsia="宋体" w:cs="宋体"/>
      <w:color w:val="000000"/>
      <w:kern w:val="2"/>
      <w:sz w:val="24"/>
      <w:szCs w:val="24"/>
      <w:lang w:val="en-US" w:eastAsia="zh-CN" w:bidi="ar-SA"/>
    </w:rPr>
  </w:style>
  <w:style w:type="paragraph" w:customStyle="1" w:styleId="1117">
    <w:name w:val="表题14"/>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118">
    <w:name w:val="表题1 Char4"/>
    <w:qFormat/>
    <w:uiPriority w:val="0"/>
    <w:rPr>
      <w:rFonts w:ascii="黑体" w:hAnsi="Arial" w:eastAsia="黑体" w:cs="Arial"/>
      <w:b/>
      <w:kern w:val="2"/>
      <w:sz w:val="24"/>
      <w:szCs w:val="24"/>
      <w:lang w:val="en-US" w:eastAsia="zh-CN" w:bidi="ar-SA"/>
    </w:rPr>
  </w:style>
  <w:style w:type="paragraph" w:customStyle="1" w:styleId="1119">
    <w:name w:val="表中文字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1120">
    <w:name w:val="表中文字 Char23"/>
    <w:qFormat/>
    <w:uiPriority w:val="0"/>
    <w:rPr>
      <w:rFonts w:ascii="宋体" w:eastAsia="宋体"/>
      <w:kern w:val="2"/>
      <w:sz w:val="21"/>
      <w:szCs w:val="21"/>
      <w:lang w:val="en-US" w:eastAsia="zh-CN" w:bidi="ar-SA"/>
    </w:rPr>
  </w:style>
  <w:style w:type="paragraph" w:customStyle="1" w:styleId="1121">
    <w:name w:val="黑体三号3"/>
    <w:basedOn w:val="325"/>
    <w:qFormat/>
    <w:uiPriority w:val="0"/>
    <w:pPr>
      <w:jc w:val="center"/>
    </w:pPr>
    <w:rPr>
      <w:rFonts w:ascii="黑体" w:hAnsi="宋体" w:eastAsia="黑体"/>
      <w:b/>
      <w:bCs/>
      <w:sz w:val="32"/>
      <w:szCs w:val="20"/>
    </w:rPr>
  </w:style>
  <w:style w:type="paragraph" w:customStyle="1" w:styleId="1122">
    <w:name w:val="默认段落字体 Para Char Char Char Char3"/>
    <w:basedOn w:val="1"/>
    <w:qFormat/>
    <w:uiPriority w:val="0"/>
    <w:pPr>
      <w:adjustRightInd/>
      <w:snapToGrid/>
      <w:spacing w:beforeLines="0" w:line="240" w:lineRule="auto"/>
      <w:ind w:firstLine="0" w:firstLineChars="0"/>
    </w:pPr>
    <w:rPr>
      <w:kern w:val="2"/>
      <w:sz w:val="21"/>
    </w:rPr>
  </w:style>
  <w:style w:type="paragraph" w:customStyle="1" w:styleId="1123">
    <w:name w:val="表内541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124">
    <w:name w:val="Char6"/>
    <w:basedOn w:val="1"/>
    <w:qFormat/>
    <w:uiPriority w:val="0"/>
    <w:pPr>
      <w:spacing w:beforeLines="50" w:line="360" w:lineRule="auto"/>
      <w:ind w:firstLine="0" w:firstLineChars="0"/>
    </w:pPr>
    <w:rPr>
      <w:rFonts w:ascii="黑体" w:eastAsia="黑体"/>
      <w:kern w:val="2"/>
      <w:sz w:val="32"/>
      <w:szCs w:val="32"/>
    </w:rPr>
  </w:style>
  <w:style w:type="paragraph" w:customStyle="1" w:styleId="1125">
    <w:name w:val="表题2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126">
    <w:name w:val="表内宋5中1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127">
    <w:name w:val="表内宋5中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128">
    <w:name w:val="表内文字小11"/>
    <w:basedOn w:val="1"/>
    <w:qFormat/>
    <w:uiPriority w:val="0"/>
    <w:pPr>
      <w:spacing w:beforeLines="0" w:line="240" w:lineRule="auto"/>
      <w:ind w:firstLine="0" w:firstLineChars="0"/>
    </w:pPr>
    <w:rPr>
      <w:rFonts w:ascii="宋体" w:hAnsi="Times" w:cs="宋体"/>
      <w:kern w:val="2"/>
      <w:sz w:val="21"/>
      <w:szCs w:val="20"/>
    </w:rPr>
  </w:style>
  <w:style w:type="paragraph" w:customStyle="1" w:styleId="1129">
    <w:name w:val="标题411"/>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1130">
    <w:name w:val="表题14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131">
    <w:name w:val="表内文字小8"/>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1132">
    <w:name w:val="默认段落字体 Para Char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133">
    <w:name w:val="表内5中"/>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character" w:customStyle="1" w:styleId="1134">
    <w:name w:val="标题 2 Char4"/>
    <w:qFormat/>
    <w:uiPriority w:val="0"/>
    <w:rPr>
      <w:rFonts w:ascii="黑体" w:hAnsi="Arial" w:eastAsia="黑体" w:cs="Times New Roman"/>
      <w:bCs/>
      <w:kern w:val="2"/>
      <w:sz w:val="30"/>
      <w:szCs w:val="30"/>
      <w:lang w:val="en-US" w:eastAsia="zh-CN" w:bidi="ar-SA"/>
    </w:rPr>
  </w:style>
  <w:style w:type="character" w:customStyle="1" w:styleId="1135">
    <w:name w:val="一级项 Char1"/>
    <w:qFormat/>
    <w:uiPriority w:val="0"/>
    <w:rPr>
      <w:rFonts w:eastAsia="宋体"/>
      <w:b/>
      <w:bCs/>
      <w:kern w:val="2"/>
      <w:sz w:val="28"/>
      <w:szCs w:val="28"/>
      <w:lang w:val="en-US" w:eastAsia="zh-CN" w:bidi="ar-SA"/>
    </w:rPr>
  </w:style>
  <w:style w:type="character" w:customStyle="1" w:styleId="1136">
    <w:name w:val="无级项 Char1"/>
    <w:qFormat/>
    <w:uiPriority w:val="0"/>
    <w:rPr>
      <w:rFonts w:eastAsia="宋体"/>
      <w:b/>
      <w:bCs/>
      <w:kern w:val="2"/>
      <w:sz w:val="24"/>
      <w:szCs w:val="24"/>
      <w:lang w:val="en-US" w:eastAsia="zh-CN" w:bidi="ar-SA"/>
    </w:rPr>
  </w:style>
  <w:style w:type="character" w:customStyle="1" w:styleId="1137">
    <w:name w:val="注 Char1"/>
    <w:qFormat/>
    <w:uiPriority w:val="0"/>
    <w:rPr>
      <w:rFonts w:ascii="Arial" w:hAnsi="Arial" w:eastAsia="黑体"/>
      <w:kern w:val="2"/>
      <w:sz w:val="24"/>
      <w:szCs w:val="24"/>
      <w:lang w:val="en-US" w:eastAsia="zh-CN" w:bidi="ar-SA"/>
    </w:rPr>
  </w:style>
  <w:style w:type="character" w:customStyle="1" w:styleId="1138">
    <w:name w:val="干标题(a) Char1"/>
    <w:qFormat/>
    <w:uiPriority w:val="0"/>
    <w:rPr>
      <w:rFonts w:ascii="Arial" w:hAnsi="Arial" w:eastAsia="黑体"/>
      <w:kern w:val="2"/>
      <w:sz w:val="21"/>
      <w:szCs w:val="21"/>
      <w:lang w:val="en-US" w:eastAsia="zh-CN" w:bidi="ar-SA"/>
    </w:rPr>
  </w:style>
  <w:style w:type="character" w:customStyle="1" w:styleId="1139">
    <w:name w:val="正文格式 Char6"/>
    <w:qFormat/>
    <w:uiPriority w:val="0"/>
    <w:rPr>
      <w:rFonts w:ascii="宋体" w:hAnsi="宋体" w:eastAsia="宋体" w:cs="Times New Roman"/>
      <w:kern w:val="2"/>
      <w:sz w:val="24"/>
      <w:szCs w:val="24"/>
      <w:lang w:val="en-US" w:eastAsia="zh-CN" w:bidi="ar-SA"/>
    </w:rPr>
  </w:style>
  <w:style w:type="paragraph" w:customStyle="1" w:styleId="1140">
    <w:name w:val="正文格式＝5"/>
    <w:basedOn w:val="325"/>
    <w:next w:val="325"/>
    <w:semiHidden/>
    <w:qFormat/>
    <w:uiPriority w:val="0"/>
    <w:rPr>
      <w:rFonts w:hAnsi="宋体" w:cs="Times New Roman"/>
    </w:rPr>
  </w:style>
  <w:style w:type="paragraph" w:customStyle="1" w:styleId="1141">
    <w:name w:val="附件3"/>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1142">
    <w:name w:val="表格内字体6"/>
    <w:basedOn w:val="325"/>
    <w:next w:val="325"/>
    <w:qFormat/>
    <w:uiPriority w:val="0"/>
    <w:pPr>
      <w:spacing w:line="240" w:lineRule="auto"/>
      <w:ind w:firstLine="0"/>
      <w:jc w:val="center"/>
    </w:pPr>
    <w:rPr>
      <w:rFonts w:hAnsi="宋体" w:cs="Times New Roman"/>
      <w:sz w:val="21"/>
    </w:rPr>
  </w:style>
  <w:style w:type="character" w:customStyle="1" w:styleId="1143">
    <w:name w:val="表格内字体 Char6"/>
    <w:qFormat/>
    <w:uiPriority w:val="0"/>
    <w:rPr>
      <w:rFonts w:ascii="宋体" w:hAnsi="宋体" w:eastAsia="宋体" w:cs="Times New Roman"/>
      <w:kern w:val="2"/>
      <w:sz w:val="24"/>
      <w:szCs w:val="24"/>
      <w:lang w:val="en-US" w:eastAsia="zh-CN" w:bidi="ar-SA"/>
    </w:rPr>
  </w:style>
  <w:style w:type="character" w:customStyle="1" w:styleId="1144">
    <w:name w:val="文档结构图 Char1"/>
    <w:semiHidden/>
    <w:qFormat/>
    <w:uiPriority w:val="0"/>
    <w:rPr>
      <w:rFonts w:ascii="Times New Roman" w:hAnsi="Times New Roman" w:eastAsia="宋体" w:cs="Times New Roman"/>
      <w:kern w:val="2"/>
      <w:sz w:val="24"/>
      <w:szCs w:val="24"/>
      <w:shd w:val="clear" w:color="auto" w:fill="000080"/>
      <w:lang w:val="en-US" w:eastAsia="zh-CN" w:bidi="ar-SA"/>
    </w:rPr>
  </w:style>
  <w:style w:type="paragraph" w:customStyle="1" w:styleId="1145">
    <w:name w:val="黑体三号4"/>
    <w:basedOn w:val="325"/>
    <w:qFormat/>
    <w:uiPriority w:val="0"/>
    <w:pPr>
      <w:jc w:val="center"/>
    </w:pPr>
    <w:rPr>
      <w:rFonts w:ascii="黑体" w:hAnsi="宋体" w:eastAsia="黑体"/>
      <w:b/>
      <w:bCs/>
      <w:sz w:val="32"/>
      <w:szCs w:val="20"/>
    </w:rPr>
  </w:style>
  <w:style w:type="paragraph" w:customStyle="1" w:styleId="1146">
    <w:name w:val="默认段落字体 Para Char Char Char Char4"/>
    <w:basedOn w:val="1"/>
    <w:qFormat/>
    <w:uiPriority w:val="0"/>
    <w:pPr>
      <w:adjustRightInd/>
      <w:snapToGrid/>
      <w:spacing w:beforeLines="0" w:line="240" w:lineRule="auto"/>
      <w:ind w:firstLine="0" w:firstLineChars="0"/>
    </w:pPr>
    <w:rPr>
      <w:kern w:val="2"/>
      <w:sz w:val="21"/>
    </w:rPr>
  </w:style>
  <w:style w:type="character" w:customStyle="1" w:styleId="1147">
    <w:name w:val="表题 Char4"/>
    <w:qFormat/>
    <w:uiPriority w:val="0"/>
    <w:rPr>
      <w:rFonts w:ascii="黑体" w:hAnsi="Arial" w:eastAsia="黑体" w:cs="Arial"/>
      <w:b/>
      <w:kern w:val="2"/>
      <w:sz w:val="24"/>
      <w:szCs w:val="24"/>
      <w:lang w:val="en-US" w:eastAsia="zh-CN" w:bidi="ar-SA"/>
    </w:rPr>
  </w:style>
  <w:style w:type="paragraph" w:customStyle="1" w:styleId="1148">
    <w:name w:val="Char7"/>
    <w:basedOn w:val="1"/>
    <w:qFormat/>
    <w:uiPriority w:val="0"/>
    <w:pPr>
      <w:adjustRightInd/>
      <w:snapToGrid/>
      <w:spacing w:beforeLines="0" w:line="240" w:lineRule="auto"/>
      <w:ind w:left="-48" w:firstLine="0" w:firstLineChars="0"/>
    </w:pPr>
    <w:rPr>
      <w:kern w:val="2"/>
      <w:sz w:val="21"/>
    </w:rPr>
  </w:style>
  <w:style w:type="paragraph" w:customStyle="1" w:styleId="1149">
    <w:name w:val="Char Char2 Char Char Char Char1"/>
    <w:basedOn w:val="1"/>
    <w:qFormat/>
    <w:uiPriority w:val="0"/>
    <w:pPr>
      <w:adjustRightInd/>
      <w:snapToGrid/>
      <w:spacing w:beforeLines="0" w:line="240" w:lineRule="auto"/>
      <w:ind w:firstLine="0" w:firstLineChars="0"/>
    </w:pPr>
    <w:rPr>
      <w:kern w:val="2"/>
      <w:sz w:val="21"/>
    </w:rPr>
  </w:style>
  <w:style w:type="paragraph" w:customStyle="1" w:styleId="1150">
    <w:name w:val="注释"/>
    <w:basedOn w:val="325"/>
    <w:next w:val="27"/>
    <w:qFormat/>
    <w:uiPriority w:val="0"/>
    <w:pPr>
      <w:spacing w:before="120" w:after="120" w:line="240" w:lineRule="auto"/>
      <w:ind w:firstLine="200" w:firstLineChars="200"/>
    </w:pPr>
    <w:rPr>
      <w:sz w:val="21"/>
      <w:szCs w:val="20"/>
    </w:rPr>
  </w:style>
  <w:style w:type="paragraph" w:customStyle="1" w:styleId="1151">
    <w:name w:val="样式 样式 宋体 + 首行缩进:  2 字符1"/>
    <w:basedOn w:val="1"/>
    <w:qFormat/>
    <w:uiPriority w:val="0"/>
    <w:pPr>
      <w:adjustRightInd/>
      <w:snapToGrid/>
      <w:spacing w:beforeLines="0" w:line="360" w:lineRule="auto"/>
      <w:ind w:firstLine="480"/>
      <w:jc w:val="left"/>
    </w:pPr>
    <w:rPr>
      <w:rFonts w:ascii="宋体" w:cs="宋体"/>
      <w:kern w:val="2"/>
    </w:rPr>
  </w:style>
  <w:style w:type="paragraph" w:customStyle="1" w:styleId="1152">
    <w:name w:val="表内宋5中2"/>
    <w:basedOn w:val="1"/>
    <w:qFormat/>
    <w:uiPriority w:val="0"/>
    <w:pPr>
      <w:spacing w:beforeLines="0" w:line="240" w:lineRule="auto"/>
      <w:ind w:firstLine="0" w:firstLineChars="0"/>
      <w:jc w:val="center"/>
      <w:textAlignment w:val="baseline"/>
    </w:pPr>
    <w:rPr>
      <w:rFonts w:ascii="宋体" w:hAnsi="宋体"/>
      <w:sz w:val="21"/>
      <w:szCs w:val="20"/>
    </w:rPr>
  </w:style>
  <w:style w:type="character" w:customStyle="1" w:styleId="1153">
    <w:name w:val="标题 5 Char1"/>
    <w:qFormat/>
    <w:uiPriority w:val="0"/>
    <w:rPr>
      <w:rFonts w:ascii="宋体" w:hAnsi="宋体" w:eastAsia="宋体" w:cs="宋体"/>
      <w:b/>
      <w:bCs/>
      <w:kern w:val="2"/>
      <w:sz w:val="28"/>
      <w:szCs w:val="28"/>
      <w:lang w:val="en-US" w:eastAsia="zh-CN" w:bidi="ar-SA"/>
    </w:rPr>
  </w:style>
  <w:style w:type="paragraph" w:customStyle="1" w:styleId="1154">
    <w:name w:val="Fax Header"/>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1155">
    <w:name w:val="样式 表格内字体1 +"/>
    <w:basedOn w:val="994"/>
    <w:next w:val="899"/>
    <w:qFormat/>
    <w:uiPriority w:val="0"/>
    <w:rPr>
      <w:rFonts w:hAnsi="Times New Roman" w:cs="宋体"/>
      <w:szCs w:val="20"/>
    </w:rPr>
  </w:style>
  <w:style w:type="character" w:customStyle="1" w:styleId="1156">
    <w:name w:val="批注框文本 Char3"/>
    <w:semiHidden/>
    <w:qFormat/>
    <w:uiPriority w:val="0"/>
    <w:rPr>
      <w:rFonts w:ascii="Times New Roman" w:hAnsi="Times New Roman" w:eastAsia="宋体" w:cs="Times New Roman"/>
      <w:kern w:val="2"/>
      <w:sz w:val="18"/>
      <w:szCs w:val="18"/>
      <w:lang w:val="en-US" w:eastAsia="zh-CN" w:bidi="ar-SA"/>
    </w:rPr>
  </w:style>
  <w:style w:type="paragraph" w:customStyle="1" w:styleId="1157">
    <w:name w:val="Char Char2 Char Char Char Char11"/>
    <w:basedOn w:val="1"/>
    <w:semiHidden/>
    <w:qFormat/>
    <w:uiPriority w:val="0"/>
    <w:pPr>
      <w:adjustRightInd/>
      <w:snapToGrid/>
      <w:spacing w:beforeLines="0" w:line="240" w:lineRule="auto"/>
      <w:ind w:firstLine="0" w:firstLineChars="0"/>
    </w:pPr>
    <w:rPr>
      <w:kern w:val="2"/>
      <w:sz w:val="21"/>
    </w:rPr>
  </w:style>
  <w:style w:type="paragraph" w:customStyle="1" w:styleId="1158">
    <w:name w:val="Char8"/>
    <w:basedOn w:val="1"/>
    <w:qFormat/>
    <w:uiPriority w:val="0"/>
    <w:pPr>
      <w:adjustRightInd/>
      <w:snapToGrid/>
      <w:spacing w:beforeLines="0" w:line="240" w:lineRule="auto"/>
      <w:ind w:left="-48" w:firstLine="0" w:firstLineChars="0"/>
    </w:pPr>
    <w:rPr>
      <w:kern w:val="2"/>
      <w:sz w:val="21"/>
    </w:rPr>
  </w:style>
  <w:style w:type="paragraph" w:customStyle="1" w:styleId="1159">
    <w:name w:val="正文格式7"/>
    <w:basedOn w:val="1"/>
    <w:qFormat/>
    <w:uiPriority w:val="0"/>
    <w:pPr>
      <w:adjustRightInd/>
      <w:snapToGrid/>
      <w:spacing w:beforeLines="0" w:line="360" w:lineRule="auto"/>
      <w:ind w:firstLine="482" w:firstLineChars="0"/>
    </w:pPr>
    <w:rPr>
      <w:rFonts w:ascii="宋体" w:hAnsi="宋体"/>
      <w:kern w:val="2"/>
    </w:rPr>
  </w:style>
  <w:style w:type="character" w:customStyle="1" w:styleId="1160">
    <w:name w:val="正文格式 Char7"/>
    <w:qFormat/>
    <w:uiPriority w:val="0"/>
    <w:rPr>
      <w:rFonts w:ascii="宋体" w:hAnsi="宋体" w:eastAsia="宋体"/>
      <w:kern w:val="2"/>
      <w:sz w:val="24"/>
      <w:szCs w:val="24"/>
      <w:lang w:val="en-US" w:eastAsia="zh-CN" w:bidi="ar-SA"/>
    </w:rPr>
  </w:style>
  <w:style w:type="character" w:customStyle="1" w:styleId="1161">
    <w:name w:val="标题 2 Char5"/>
    <w:qFormat/>
    <w:uiPriority w:val="0"/>
    <w:rPr>
      <w:rFonts w:ascii="黑体" w:hAnsi="Arial" w:eastAsia="黑体"/>
      <w:bCs/>
      <w:kern w:val="2"/>
      <w:sz w:val="30"/>
      <w:szCs w:val="30"/>
      <w:lang w:val="en-US" w:eastAsia="zh-CN" w:bidi="ar-SA"/>
    </w:rPr>
  </w:style>
  <w:style w:type="character" w:customStyle="1" w:styleId="1162">
    <w:name w:val="题注 Char5"/>
    <w:qFormat/>
    <w:uiPriority w:val="0"/>
    <w:rPr>
      <w:rFonts w:ascii="黑体" w:hAnsi="Arial" w:eastAsia="黑体" w:cs="Arial"/>
      <w:b/>
      <w:kern w:val="2"/>
      <w:sz w:val="24"/>
      <w:szCs w:val="24"/>
      <w:lang w:val="en-US" w:eastAsia="zh-CN" w:bidi="ar-SA"/>
    </w:rPr>
  </w:style>
  <w:style w:type="paragraph" w:customStyle="1" w:styleId="1163">
    <w:name w:val="图题7"/>
    <w:basedOn w:val="325"/>
    <w:next w:val="325"/>
    <w:qFormat/>
    <w:uiPriority w:val="0"/>
    <w:pPr>
      <w:ind w:firstLine="0"/>
      <w:jc w:val="center"/>
    </w:pPr>
    <w:rPr>
      <w:rFonts w:ascii="黑体" w:hAnsi="宋体" w:eastAsia="黑体"/>
      <w:b/>
      <w:bCs/>
    </w:rPr>
  </w:style>
  <w:style w:type="paragraph" w:customStyle="1" w:styleId="1164">
    <w:name w:val="表格内字体7"/>
    <w:basedOn w:val="325"/>
    <w:next w:val="325"/>
    <w:qFormat/>
    <w:uiPriority w:val="0"/>
    <w:pPr>
      <w:spacing w:line="240" w:lineRule="auto"/>
      <w:ind w:firstLine="0"/>
      <w:jc w:val="center"/>
    </w:pPr>
    <w:rPr>
      <w:rFonts w:hAnsi="宋体" w:cs="Times New Roman"/>
      <w:sz w:val="21"/>
    </w:rPr>
  </w:style>
  <w:style w:type="character" w:customStyle="1" w:styleId="1165">
    <w:name w:val="表格内字体 Char7"/>
    <w:qFormat/>
    <w:uiPriority w:val="0"/>
    <w:rPr>
      <w:rFonts w:ascii="宋体" w:hAnsi="宋体" w:eastAsia="宋体"/>
      <w:kern w:val="2"/>
      <w:sz w:val="21"/>
      <w:szCs w:val="24"/>
      <w:lang w:val="en-US" w:eastAsia="zh-CN" w:bidi="ar-SA"/>
    </w:rPr>
  </w:style>
  <w:style w:type="paragraph" w:customStyle="1" w:styleId="1166">
    <w:name w:val="Char9"/>
    <w:basedOn w:val="1"/>
    <w:qFormat/>
    <w:uiPriority w:val="0"/>
    <w:pPr>
      <w:adjustRightInd/>
      <w:snapToGrid/>
      <w:spacing w:beforeLines="0" w:line="240" w:lineRule="auto"/>
      <w:ind w:left="-48" w:firstLine="0" w:firstLineChars="0"/>
    </w:pPr>
    <w:rPr>
      <w:kern w:val="2"/>
      <w:sz w:val="21"/>
    </w:rPr>
  </w:style>
  <w:style w:type="paragraph" w:customStyle="1" w:styleId="1167">
    <w:name w:val="正文格式＝6"/>
    <w:basedOn w:val="325"/>
    <w:next w:val="325"/>
    <w:semiHidden/>
    <w:qFormat/>
    <w:uiPriority w:val="0"/>
    <w:rPr>
      <w:rFonts w:hAnsi="宋体" w:cs="Times New Roman"/>
    </w:rPr>
  </w:style>
  <w:style w:type="character" w:customStyle="1" w:styleId="1168">
    <w:name w:val="正文文本缩进 3 Char2"/>
    <w:qFormat/>
    <w:uiPriority w:val="0"/>
    <w:rPr>
      <w:rFonts w:eastAsia="宋体"/>
      <w:kern w:val="2"/>
      <w:sz w:val="16"/>
      <w:szCs w:val="16"/>
      <w:lang w:val="en-US" w:eastAsia="zh-CN" w:bidi="ar-SA"/>
    </w:rPr>
  </w:style>
  <w:style w:type="character" w:customStyle="1" w:styleId="1169">
    <w:name w:val="表题1 Char6"/>
    <w:qFormat/>
    <w:uiPriority w:val="0"/>
    <w:rPr>
      <w:rFonts w:ascii="黑体" w:hAnsi="Arial" w:eastAsia="黑体" w:cs="Arial"/>
      <w:b/>
      <w:kern w:val="2"/>
      <w:sz w:val="24"/>
      <w:szCs w:val="24"/>
      <w:lang w:val="en-US" w:eastAsia="zh-CN" w:bidi="ar-SA"/>
    </w:rPr>
  </w:style>
  <w:style w:type="character" w:customStyle="1" w:styleId="1170">
    <w:name w:val="Char Char41"/>
    <w:qFormat/>
    <w:uiPriority w:val="0"/>
    <w:rPr>
      <w:rFonts w:ascii="黑体" w:hAnsi="Arial" w:eastAsia="黑体"/>
      <w:b/>
      <w:bCs/>
      <w:kern w:val="2"/>
      <w:sz w:val="30"/>
      <w:szCs w:val="30"/>
      <w:lang w:val="en-US" w:eastAsia="zh-CN" w:bidi="ar-SA"/>
    </w:rPr>
  </w:style>
  <w:style w:type="paragraph" w:customStyle="1" w:styleId="1171">
    <w:name w:val="燕山正文4"/>
    <w:basedOn w:val="1"/>
    <w:qFormat/>
    <w:uiPriority w:val="0"/>
    <w:pPr>
      <w:tabs>
        <w:tab w:val="left" w:pos="4680"/>
      </w:tabs>
      <w:spacing w:beforeLines="0" w:line="480" w:lineRule="exact"/>
      <w:ind w:firstLine="0" w:firstLineChars="0"/>
    </w:pPr>
    <w:rPr>
      <w:rFonts w:ascii="宋体" w:cs="宋体"/>
      <w:kern w:val="2"/>
    </w:rPr>
  </w:style>
  <w:style w:type="character" w:customStyle="1" w:styleId="1172">
    <w:name w:val="燕山正文 Char14"/>
    <w:qFormat/>
    <w:uiPriority w:val="0"/>
    <w:rPr>
      <w:rFonts w:ascii="宋体" w:eastAsia="宋体" w:cs="宋体"/>
      <w:kern w:val="2"/>
      <w:sz w:val="24"/>
      <w:szCs w:val="24"/>
      <w:lang w:val="en-US" w:eastAsia="zh-CN" w:bidi="ar-SA"/>
    </w:rPr>
  </w:style>
  <w:style w:type="paragraph" w:customStyle="1" w:styleId="1173">
    <w:name w:val="正文修改4"/>
    <w:basedOn w:val="905"/>
    <w:qFormat/>
    <w:uiPriority w:val="0"/>
    <w:rPr>
      <w:rFonts w:hAnsi="宋体"/>
      <w:color w:val="000000"/>
    </w:rPr>
  </w:style>
  <w:style w:type="character" w:customStyle="1" w:styleId="1174">
    <w:name w:val="正文修改 Char14"/>
    <w:qFormat/>
    <w:uiPriority w:val="0"/>
    <w:rPr>
      <w:rFonts w:ascii="宋体" w:eastAsia="宋体" w:cs="宋体"/>
      <w:kern w:val="2"/>
      <w:sz w:val="24"/>
      <w:szCs w:val="24"/>
      <w:lang w:val="en-US" w:eastAsia="zh-CN" w:bidi="ar-SA"/>
    </w:rPr>
  </w:style>
  <w:style w:type="paragraph" w:customStyle="1" w:styleId="1175">
    <w:name w:val="表中文字5"/>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1176">
    <w:name w:val="表中文字 Char24"/>
    <w:qFormat/>
    <w:uiPriority w:val="0"/>
    <w:rPr>
      <w:rFonts w:ascii="宋体" w:eastAsia="宋体"/>
      <w:kern w:val="2"/>
      <w:sz w:val="21"/>
      <w:szCs w:val="21"/>
      <w:lang w:val="en-US" w:eastAsia="zh-CN" w:bidi="ar-SA"/>
    </w:rPr>
  </w:style>
  <w:style w:type="paragraph" w:customStyle="1" w:styleId="1177">
    <w:name w:val="默认段落字体 Para Char Char Char Char5"/>
    <w:basedOn w:val="1"/>
    <w:qFormat/>
    <w:uiPriority w:val="0"/>
    <w:pPr>
      <w:adjustRightInd/>
      <w:snapToGrid/>
      <w:spacing w:beforeLines="0" w:line="240" w:lineRule="auto"/>
      <w:ind w:firstLine="0" w:firstLineChars="0"/>
    </w:pPr>
    <w:rPr>
      <w:kern w:val="2"/>
      <w:sz w:val="21"/>
    </w:rPr>
  </w:style>
  <w:style w:type="paragraph" w:customStyle="1" w:styleId="1178">
    <w:name w:val="Char10"/>
    <w:basedOn w:val="1"/>
    <w:qFormat/>
    <w:uiPriority w:val="0"/>
    <w:pPr>
      <w:spacing w:beforeLines="0" w:line="360" w:lineRule="auto"/>
      <w:ind w:firstLine="0" w:firstLineChars="0"/>
    </w:pPr>
    <w:rPr>
      <w:kern w:val="2"/>
      <w:sz w:val="21"/>
    </w:rPr>
  </w:style>
  <w:style w:type="paragraph" w:customStyle="1" w:styleId="1179">
    <w:name w:val="表内5中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180">
    <w:name w:val="表内5414"/>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181">
    <w:name w:val="c"/>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182">
    <w:name w:val="表题9"/>
    <w:basedOn w:val="44"/>
    <w:qFormat/>
    <w:uiPriority w:val="0"/>
    <w:pPr>
      <w:adjustRightInd w:val="0"/>
      <w:snapToGrid w:val="0"/>
      <w:spacing w:line="300" w:lineRule="auto"/>
      <w:jc w:val="center"/>
    </w:pPr>
    <w:rPr>
      <w:rFonts w:ascii="黑体" w:eastAsia="黑体" w:cs="Times New Roman"/>
      <w:sz w:val="24"/>
      <w:szCs w:val="20"/>
    </w:rPr>
  </w:style>
  <w:style w:type="character" w:customStyle="1" w:styleId="1183">
    <w:name w:val="正文缩进 Char6"/>
    <w:qFormat/>
    <w:uiPriority w:val="0"/>
    <w:rPr>
      <w:rFonts w:ascii="宋体" w:hAnsi="宋体" w:eastAsia="宋体"/>
      <w:kern w:val="2"/>
      <w:sz w:val="24"/>
      <w:szCs w:val="24"/>
      <w:lang w:val="en-US" w:eastAsia="zh-CN" w:bidi="ar-SA"/>
    </w:rPr>
  </w:style>
  <w:style w:type="paragraph" w:customStyle="1" w:styleId="1184">
    <w:name w:val="表内文字小1"/>
    <w:basedOn w:val="1"/>
    <w:qFormat/>
    <w:uiPriority w:val="0"/>
    <w:pPr>
      <w:spacing w:beforeLines="0" w:line="240" w:lineRule="auto"/>
      <w:ind w:firstLine="0" w:firstLineChars="0"/>
      <w:jc w:val="center"/>
    </w:pPr>
    <w:rPr>
      <w:rFonts w:ascii="宋体" w:hAnsi="Times"/>
      <w:kern w:val="2"/>
      <w:sz w:val="21"/>
      <w:szCs w:val="20"/>
    </w:rPr>
  </w:style>
  <w:style w:type="paragraph" w:customStyle="1" w:styleId="1185">
    <w:name w:val="表内59"/>
    <w:basedOn w:val="1"/>
    <w:qFormat/>
    <w:uiPriority w:val="0"/>
    <w:pPr>
      <w:spacing w:beforeLines="0" w:line="300" w:lineRule="auto"/>
      <w:ind w:firstLine="0" w:firstLineChars="0"/>
      <w:jc w:val="center"/>
    </w:pPr>
    <w:rPr>
      <w:rFonts w:ascii="宋体"/>
      <w:snapToGrid w:val="0"/>
      <w:kern w:val="2"/>
      <w:sz w:val="21"/>
      <w:szCs w:val="21"/>
    </w:rPr>
  </w:style>
  <w:style w:type="paragraph" w:customStyle="1" w:styleId="1186">
    <w:name w:val="表内小5中"/>
    <w:basedOn w:val="1"/>
    <w:qFormat/>
    <w:uiPriority w:val="0"/>
    <w:pPr>
      <w:spacing w:beforeLines="0" w:line="240" w:lineRule="auto"/>
      <w:ind w:firstLine="0" w:firstLineChars="0"/>
      <w:jc w:val="center"/>
    </w:pPr>
    <w:rPr>
      <w:rFonts w:ascii="宋体" w:hAnsi="宋体"/>
      <w:kern w:val="2"/>
      <w:sz w:val="18"/>
      <w:szCs w:val="20"/>
    </w:rPr>
  </w:style>
  <w:style w:type="paragraph" w:customStyle="1" w:styleId="1187">
    <w:name w:val="表内5中4"/>
    <w:basedOn w:val="1"/>
    <w:qFormat/>
    <w:uiPriority w:val="0"/>
    <w:pPr>
      <w:spacing w:beforeLines="0" w:line="240" w:lineRule="auto"/>
      <w:ind w:firstLine="0" w:firstLineChars="0"/>
      <w:jc w:val="center"/>
    </w:pPr>
    <w:rPr>
      <w:rFonts w:ascii="宋体"/>
      <w:bCs/>
      <w:kern w:val="2"/>
      <w:sz w:val="21"/>
      <w:szCs w:val="20"/>
    </w:rPr>
  </w:style>
  <w:style w:type="character" w:customStyle="1" w:styleId="1188">
    <w:name w:val="无效格式 Char"/>
    <w:qFormat/>
    <w:uiPriority w:val="0"/>
    <w:rPr>
      <w:rFonts w:ascii="黑体" w:hAnsi="Arial" w:eastAsia="黑体"/>
      <w:b/>
      <w:bCs/>
      <w:kern w:val="2"/>
      <w:sz w:val="24"/>
      <w:szCs w:val="24"/>
      <w:lang w:val="en-US" w:eastAsia="zh-CN" w:bidi="ar-SA"/>
    </w:rPr>
  </w:style>
  <w:style w:type="paragraph" w:customStyle="1" w:styleId="1189">
    <w:name w:val="默认段落字体 Para Char4"/>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190">
    <w:name w:val="燕山正文13"/>
    <w:basedOn w:val="1"/>
    <w:qFormat/>
    <w:uiPriority w:val="0"/>
    <w:pPr>
      <w:tabs>
        <w:tab w:val="left" w:pos="4680"/>
      </w:tabs>
      <w:spacing w:beforeLines="0" w:line="360" w:lineRule="auto"/>
      <w:ind w:firstLine="480"/>
    </w:pPr>
    <w:rPr>
      <w:rFonts w:ascii="宋体" w:hAnsi="宋体" w:cs="宋体"/>
      <w:bCs/>
      <w:color w:val="000000"/>
      <w:kern w:val="2"/>
    </w:rPr>
  </w:style>
  <w:style w:type="character" w:customStyle="1" w:styleId="1191">
    <w:name w:val="批注框文本 Char4"/>
    <w:qFormat/>
    <w:uiPriority w:val="0"/>
    <w:rPr>
      <w:rFonts w:eastAsia="宋体"/>
      <w:kern w:val="2"/>
      <w:sz w:val="18"/>
      <w:szCs w:val="18"/>
      <w:lang w:val="en-US" w:eastAsia="zh-CN" w:bidi="ar-SA"/>
    </w:rPr>
  </w:style>
  <w:style w:type="paragraph" w:customStyle="1" w:styleId="1192">
    <w:name w:val="样式 标题 4无效格式无效格式1河石管道4H4H41小小节河石管道41H42H411小小节1河石管道42..."/>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1193">
    <w:name w:val="样式 标题 4无效格式无效格式1河石管道4H4H41小小节河石管道41H42H411小小节1河石管道42...1"/>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1194">
    <w:name w:val="正文格式8"/>
    <w:basedOn w:val="1"/>
    <w:qFormat/>
    <w:uiPriority w:val="0"/>
    <w:pPr>
      <w:adjustRightInd/>
      <w:snapToGrid/>
      <w:spacing w:beforeLines="0" w:line="360" w:lineRule="auto"/>
      <w:ind w:firstLine="482" w:firstLineChars="0"/>
    </w:pPr>
    <w:rPr>
      <w:rFonts w:ascii="宋体" w:hAnsi="宋体"/>
      <w:kern w:val="2"/>
    </w:rPr>
  </w:style>
  <w:style w:type="character" w:customStyle="1" w:styleId="1195">
    <w:name w:val="正文格式 Char8"/>
    <w:qFormat/>
    <w:uiPriority w:val="0"/>
    <w:rPr>
      <w:rFonts w:ascii="宋体" w:hAnsi="宋体" w:eastAsia="宋体"/>
      <w:kern w:val="2"/>
      <w:sz w:val="24"/>
      <w:szCs w:val="24"/>
      <w:lang w:val="en-US" w:eastAsia="zh-CN" w:bidi="ar-SA"/>
    </w:rPr>
  </w:style>
  <w:style w:type="paragraph" w:customStyle="1" w:styleId="1196">
    <w:name w:val="正文格式9"/>
    <w:basedOn w:val="1"/>
    <w:qFormat/>
    <w:uiPriority w:val="0"/>
    <w:pPr>
      <w:adjustRightInd/>
      <w:snapToGrid/>
      <w:spacing w:beforeLines="0" w:line="360" w:lineRule="auto"/>
      <w:ind w:firstLine="482" w:firstLineChars="0"/>
    </w:pPr>
    <w:rPr>
      <w:rFonts w:ascii="宋体" w:hAnsi="宋体"/>
      <w:kern w:val="2"/>
    </w:rPr>
  </w:style>
  <w:style w:type="character" w:customStyle="1" w:styleId="1197">
    <w:name w:val="正文格式 Char9"/>
    <w:qFormat/>
    <w:uiPriority w:val="0"/>
    <w:rPr>
      <w:rFonts w:ascii="宋体" w:hAnsi="宋体" w:eastAsia="宋体"/>
      <w:kern w:val="2"/>
      <w:sz w:val="24"/>
      <w:szCs w:val="24"/>
      <w:lang w:val="en-US" w:eastAsia="zh-CN" w:bidi="ar-SA"/>
    </w:rPr>
  </w:style>
  <w:style w:type="character" w:customStyle="1" w:styleId="1198">
    <w:name w:val="标题 3 Char11"/>
    <w:qFormat/>
    <w:uiPriority w:val="0"/>
    <w:rPr>
      <w:rFonts w:ascii="黑体" w:hAnsi="宋体" w:eastAsia="黑体"/>
      <w:b/>
      <w:bCs/>
      <w:kern w:val="2"/>
      <w:sz w:val="28"/>
      <w:szCs w:val="28"/>
      <w:lang w:val="en-US" w:eastAsia="zh-CN" w:bidi="ar-SA"/>
    </w:rPr>
  </w:style>
  <w:style w:type="paragraph" w:customStyle="1" w:styleId="1199">
    <w:name w:val="Char41"/>
    <w:basedOn w:val="1"/>
    <w:qFormat/>
    <w:uiPriority w:val="0"/>
    <w:pPr>
      <w:adjustRightInd/>
      <w:snapToGrid/>
      <w:spacing w:beforeLines="0" w:line="240" w:lineRule="auto"/>
      <w:ind w:left="-48" w:firstLine="0" w:firstLineChars="0"/>
    </w:pPr>
    <w:rPr>
      <w:kern w:val="2"/>
      <w:sz w:val="21"/>
    </w:rPr>
  </w:style>
  <w:style w:type="paragraph" w:customStyle="1" w:styleId="1200">
    <w:name w:val="Char Char Char Char Char Char Char3"/>
    <w:basedOn w:val="1"/>
    <w:qFormat/>
    <w:uiPriority w:val="0"/>
    <w:pPr>
      <w:adjustRightInd/>
      <w:snapToGrid/>
      <w:spacing w:beforeLines="0" w:line="240" w:lineRule="auto"/>
      <w:ind w:firstLine="0" w:firstLineChars="0"/>
    </w:pPr>
    <w:rPr>
      <w:kern w:val="2"/>
      <w:sz w:val="21"/>
    </w:rPr>
  </w:style>
  <w:style w:type="paragraph" w:customStyle="1" w:styleId="1201">
    <w:name w:val="Char Char2 Char Char Char Char2"/>
    <w:basedOn w:val="1"/>
    <w:qFormat/>
    <w:uiPriority w:val="0"/>
    <w:pPr>
      <w:adjustRightInd/>
      <w:snapToGrid/>
      <w:spacing w:beforeLines="0" w:line="240" w:lineRule="auto"/>
      <w:ind w:firstLine="0" w:firstLineChars="0"/>
    </w:pPr>
    <w:rPr>
      <w:kern w:val="2"/>
      <w:sz w:val="21"/>
    </w:rPr>
  </w:style>
  <w:style w:type="character" w:customStyle="1" w:styleId="1202">
    <w:name w:val="Char Char42"/>
    <w:qFormat/>
    <w:uiPriority w:val="0"/>
    <w:rPr>
      <w:rFonts w:ascii="黑体" w:hAnsi="Arial" w:eastAsia="黑体"/>
      <w:b/>
      <w:bCs/>
      <w:kern w:val="2"/>
      <w:sz w:val="30"/>
      <w:szCs w:val="30"/>
      <w:lang w:val="en-US" w:eastAsia="zh-CN" w:bidi="ar-SA"/>
    </w:rPr>
  </w:style>
  <w:style w:type="character" w:customStyle="1" w:styleId="1203">
    <w:name w:val="Char Char31"/>
    <w:qFormat/>
    <w:uiPriority w:val="0"/>
    <w:rPr>
      <w:rFonts w:ascii="黑体" w:hAnsi="宋体" w:eastAsia="黑体"/>
      <w:b/>
      <w:bCs/>
      <w:kern w:val="2"/>
      <w:sz w:val="28"/>
      <w:szCs w:val="28"/>
      <w:lang w:val="en-US" w:eastAsia="zh-CN" w:bidi="ar-SA"/>
    </w:rPr>
  </w:style>
  <w:style w:type="paragraph" w:customStyle="1" w:styleId="1204">
    <w:name w:val="Char Char Char Char1 Char Char Char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1205">
    <w:name w:val="Char Char112"/>
    <w:qFormat/>
    <w:uiPriority w:val="0"/>
    <w:rPr>
      <w:rFonts w:ascii="黑体" w:hAnsi="Arial" w:eastAsia="黑体"/>
      <w:bCs/>
      <w:kern w:val="2"/>
      <w:sz w:val="30"/>
      <w:szCs w:val="30"/>
      <w:lang w:val="en-US" w:eastAsia="zh-CN" w:bidi="ar-SA"/>
    </w:rPr>
  </w:style>
  <w:style w:type="character" w:customStyle="1" w:styleId="1206">
    <w:name w:val="Char Char51"/>
    <w:qFormat/>
    <w:uiPriority w:val="0"/>
    <w:rPr>
      <w:rFonts w:ascii="黑体" w:hAnsi="宋体" w:eastAsia="黑体"/>
      <w:bCs/>
      <w:kern w:val="2"/>
      <w:sz w:val="28"/>
      <w:szCs w:val="28"/>
      <w:lang w:val="en-US" w:eastAsia="zh-CN" w:bidi="ar-SA"/>
    </w:rPr>
  </w:style>
  <w:style w:type="paragraph" w:customStyle="1" w:styleId="1207">
    <w:name w:val="Char Char Char Char Char Char Char13"/>
    <w:basedOn w:val="1"/>
    <w:qFormat/>
    <w:uiPriority w:val="0"/>
    <w:pPr>
      <w:adjustRightInd/>
      <w:snapToGrid/>
      <w:spacing w:beforeLines="0" w:line="240" w:lineRule="auto"/>
      <w:ind w:firstLine="0" w:firstLineChars="0"/>
    </w:pPr>
    <w:rPr>
      <w:kern w:val="2"/>
      <w:sz w:val="21"/>
    </w:rPr>
  </w:style>
  <w:style w:type="character" w:customStyle="1" w:styleId="1208">
    <w:name w:val="Char Char211"/>
    <w:qFormat/>
    <w:uiPriority w:val="0"/>
    <w:rPr>
      <w:rFonts w:ascii="黑体" w:eastAsia="宋体"/>
      <w:kern w:val="2"/>
      <w:sz w:val="16"/>
      <w:szCs w:val="16"/>
      <w:lang w:val="en-US" w:eastAsia="zh-CN" w:bidi="ar-SA"/>
    </w:rPr>
  </w:style>
  <w:style w:type="character" w:customStyle="1" w:styleId="1209">
    <w:name w:val="Char Char121"/>
    <w:qFormat/>
    <w:uiPriority w:val="0"/>
    <w:rPr>
      <w:rFonts w:ascii="黑体" w:hAnsi="Arial" w:eastAsia="黑体"/>
      <w:b/>
      <w:bCs/>
      <w:kern w:val="2"/>
      <w:sz w:val="30"/>
      <w:szCs w:val="30"/>
      <w:lang w:val="en-US" w:eastAsia="zh-CN" w:bidi="ar-SA"/>
    </w:rPr>
  </w:style>
  <w:style w:type="character" w:customStyle="1" w:styleId="1210">
    <w:name w:val="Char Char62"/>
    <w:qFormat/>
    <w:uiPriority w:val="0"/>
    <w:rPr>
      <w:rFonts w:ascii="黑体" w:eastAsia="黑体"/>
      <w:b/>
      <w:bCs/>
      <w:kern w:val="2"/>
      <w:sz w:val="28"/>
      <w:szCs w:val="28"/>
      <w:lang w:val="en-US" w:eastAsia="zh-CN" w:bidi="ar-SA"/>
    </w:rPr>
  </w:style>
  <w:style w:type="paragraph" w:customStyle="1" w:styleId="1211">
    <w:name w:val="Char23"/>
    <w:basedOn w:val="1"/>
    <w:qFormat/>
    <w:uiPriority w:val="0"/>
    <w:pPr>
      <w:adjustRightInd/>
      <w:snapToGrid/>
      <w:spacing w:beforeLines="0" w:line="240" w:lineRule="auto"/>
      <w:ind w:left="-48" w:firstLine="0" w:firstLineChars="0"/>
    </w:pPr>
    <w:rPr>
      <w:kern w:val="2"/>
      <w:sz w:val="21"/>
    </w:rPr>
  </w:style>
  <w:style w:type="paragraph" w:customStyle="1" w:styleId="1212">
    <w:name w:val="Char32"/>
    <w:basedOn w:val="1"/>
    <w:qFormat/>
    <w:uiPriority w:val="0"/>
    <w:pPr>
      <w:adjustRightInd/>
      <w:snapToGrid/>
      <w:spacing w:beforeLines="0" w:line="240" w:lineRule="auto"/>
      <w:ind w:left="-48" w:firstLine="0" w:firstLineChars="0"/>
    </w:pPr>
    <w:rPr>
      <w:kern w:val="2"/>
      <w:sz w:val="21"/>
    </w:rPr>
  </w:style>
  <w:style w:type="paragraph" w:customStyle="1" w:styleId="1213">
    <w:name w:val="Char Char Char Char Char Char Char21"/>
    <w:basedOn w:val="1"/>
    <w:qFormat/>
    <w:uiPriority w:val="0"/>
    <w:pPr>
      <w:adjustRightInd/>
      <w:snapToGrid/>
      <w:spacing w:beforeLines="0" w:line="240" w:lineRule="auto"/>
      <w:ind w:firstLine="0" w:firstLineChars="0"/>
    </w:pPr>
    <w:rPr>
      <w:kern w:val="2"/>
      <w:sz w:val="21"/>
    </w:rPr>
  </w:style>
  <w:style w:type="paragraph" w:customStyle="1" w:styleId="1214">
    <w:name w:val="Char42"/>
    <w:basedOn w:val="1"/>
    <w:qFormat/>
    <w:uiPriority w:val="0"/>
    <w:pPr>
      <w:adjustRightInd/>
      <w:snapToGrid/>
      <w:spacing w:beforeLines="0" w:line="240" w:lineRule="auto"/>
      <w:ind w:left="-48" w:firstLine="0" w:firstLineChars="0"/>
    </w:pPr>
    <w:rPr>
      <w:kern w:val="2"/>
      <w:sz w:val="21"/>
    </w:rPr>
  </w:style>
  <w:style w:type="paragraph" w:customStyle="1" w:styleId="1215">
    <w:name w:val="Char Char Char Char Char Char Char4"/>
    <w:basedOn w:val="1"/>
    <w:qFormat/>
    <w:uiPriority w:val="0"/>
    <w:pPr>
      <w:adjustRightInd/>
      <w:snapToGrid/>
      <w:spacing w:beforeLines="0" w:line="240" w:lineRule="auto"/>
      <w:ind w:firstLine="0" w:firstLineChars="0"/>
    </w:pPr>
    <w:rPr>
      <w:kern w:val="2"/>
      <w:sz w:val="21"/>
    </w:rPr>
  </w:style>
  <w:style w:type="paragraph" w:customStyle="1" w:styleId="1216">
    <w:name w:val="Char Char2 Char Char Char Char3"/>
    <w:basedOn w:val="1"/>
    <w:qFormat/>
    <w:uiPriority w:val="0"/>
    <w:pPr>
      <w:adjustRightInd/>
      <w:snapToGrid/>
      <w:spacing w:beforeLines="0" w:line="240" w:lineRule="auto"/>
      <w:ind w:firstLine="0" w:firstLineChars="0"/>
    </w:pPr>
    <w:rPr>
      <w:kern w:val="2"/>
      <w:sz w:val="21"/>
    </w:rPr>
  </w:style>
  <w:style w:type="character" w:customStyle="1" w:styleId="1217">
    <w:name w:val="Char Char43"/>
    <w:qFormat/>
    <w:uiPriority w:val="0"/>
    <w:rPr>
      <w:rFonts w:ascii="黑体" w:hAnsi="Arial" w:eastAsia="黑体"/>
      <w:b/>
      <w:bCs/>
      <w:kern w:val="2"/>
      <w:sz w:val="30"/>
      <w:szCs w:val="30"/>
      <w:lang w:val="en-US" w:eastAsia="zh-CN" w:bidi="ar-SA"/>
    </w:rPr>
  </w:style>
  <w:style w:type="character" w:customStyle="1" w:styleId="1218">
    <w:name w:val="Char Char32"/>
    <w:qFormat/>
    <w:uiPriority w:val="0"/>
    <w:rPr>
      <w:rFonts w:ascii="黑体" w:hAnsi="宋体" w:eastAsia="黑体"/>
      <w:b/>
      <w:bCs/>
      <w:kern w:val="2"/>
      <w:sz w:val="28"/>
      <w:szCs w:val="28"/>
      <w:lang w:val="en-US" w:eastAsia="zh-CN" w:bidi="ar-SA"/>
    </w:rPr>
  </w:style>
  <w:style w:type="paragraph" w:customStyle="1" w:styleId="1219">
    <w:name w:val="Char Char Char Char1 Char Char Char2"/>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1220">
    <w:name w:val="Char Char113"/>
    <w:qFormat/>
    <w:uiPriority w:val="0"/>
    <w:rPr>
      <w:rFonts w:ascii="黑体" w:hAnsi="Arial" w:eastAsia="黑体"/>
      <w:bCs/>
      <w:kern w:val="2"/>
      <w:sz w:val="30"/>
      <w:szCs w:val="30"/>
      <w:lang w:val="en-US" w:eastAsia="zh-CN" w:bidi="ar-SA"/>
    </w:rPr>
  </w:style>
  <w:style w:type="character" w:customStyle="1" w:styleId="1221">
    <w:name w:val="Char Char52"/>
    <w:qFormat/>
    <w:uiPriority w:val="0"/>
    <w:rPr>
      <w:rFonts w:ascii="黑体" w:hAnsi="宋体" w:eastAsia="黑体"/>
      <w:bCs/>
      <w:kern w:val="2"/>
      <w:sz w:val="28"/>
      <w:szCs w:val="28"/>
      <w:lang w:val="en-US" w:eastAsia="zh-CN" w:bidi="ar-SA"/>
    </w:rPr>
  </w:style>
  <w:style w:type="paragraph" w:customStyle="1" w:styleId="1222">
    <w:name w:val="Char Char Char Char Char Char Char14"/>
    <w:basedOn w:val="1"/>
    <w:qFormat/>
    <w:uiPriority w:val="0"/>
    <w:pPr>
      <w:adjustRightInd/>
      <w:snapToGrid/>
      <w:spacing w:beforeLines="0" w:line="240" w:lineRule="auto"/>
      <w:ind w:firstLine="0" w:firstLineChars="0"/>
    </w:pPr>
    <w:rPr>
      <w:kern w:val="2"/>
      <w:sz w:val="21"/>
    </w:rPr>
  </w:style>
  <w:style w:type="character" w:customStyle="1" w:styleId="1223">
    <w:name w:val="Char Char212"/>
    <w:qFormat/>
    <w:uiPriority w:val="0"/>
    <w:rPr>
      <w:rFonts w:ascii="黑体" w:eastAsia="宋体"/>
      <w:kern w:val="2"/>
      <w:sz w:val="16"/>
      <w:szCs w:val="16"/>
      <w:lang w:val="en-US" w:eastAsia="zh-CN" w:bidi="ar-SA"/>
    </w:rPr>
  </w:style>
  <w:style w:type="character" w:customStyle="1" w:styleId="1224">
    <w:name w:val="Char Char122"/>
    <w:qFormat/>
    <w:uiPriority w:val="0"/>
    <w:rPr>
      <w:rFonts w:ascii="黑体" w:hAnsi="Arial" w:eastAsia="黑体"/>
      <w:b/>
      <w:bCs/>
      <w:kern w:val="2"/>
      <w:sz w:val="30"/>
      <w:szCs w:val="30"/>
      <w:lang w:val="en-US" w:eastAsia="zh-CN" w:bidi="ar-SA"/>
    </w:rPr>
  </w:style>
  <w:style w:type="character" w:customStyle="1" w:styleId="1225">
    <w:name w:val="Char Char63"/>
    <w:qFormat/>
    <w:uiPriority w:val="0"/>
    <w:rPr>
      <w:rFonts w:ascii="黑体" w:eastAsia="黑体"/>
      <w:b/>
      <w:bCs/>
      <w:kern w:val="2"/>
      <w:sz w:val="28"/>
      <w:szCs w:val="28"/>
      <w:lang w:val="en-US" w:eastAsia="zh-CN" w:bidi="ar-SA"/>
    </w:rPr>
  </w:style>
  <w:style w:type="paragraph" w:customStyle="1" w:styleId="1226">
    <w:name w:val="Char24"/>
    <w:basedOn w:val="1"/>
    <w:qFormat/>
    <w:uiPriority w:val="0"/>
    <w:pPr>
      <w:adjustRightInd/>
      <w:snapToGrid/>
      <w:spacing w:beforeLines="0" w:line="240" w:lineRule="auto"/>
      <w:ind w:left="-48" w:firstLine="0" w:firstLineChars="0"/>
    </w:pPr>
    <w:rPr>
      <w:kern w:val="2"/>
      <w:sz w:val="21"/>
    </w:rPr>
  </w:style>
  <w:style w:type="paragraph" w:customStyle="1" w:styleId="1227">
    <w:name w:val="Char33"/>
    <w:basedOn w:val="1"/>
    <w:qFormat/>
    <w:uiPriority w:val="0"/>
    <w:pPr>
      <w:adjustRightInd/>
      <w:snapToGrid/>
      <w:spacing w:beforeLines="0" w:line="240" w:lineRule="auto"/>
      <w:ind w:left="-48" w:firstLine="0" w:firstLineChars="0"/>
    </w:pPr>
    <w:rPr>
      <w:kern w:val="2"/>
      <w:sz w:val="21"/>
    </w:rPr>
  </w:style>
  <w:style w:type="paragraph" w:customStyle="1" w:styleId="1228">
    <w:name w:val="Char Char Char Char Char Char Char22"/>
    <w:basedOn w:val="1"/>
    <w:qFormat/>
    <w:uiPriority w:val="0"/>
    <w:pPr>
      <w:adjustRightInd/>
      <w:snapToGrid/>
      <w:spacing w:beforeLines="0" w:line="240" w:lineRule="auto"/>
      <w:ind w:firstLine="0" w:firstLineChars="0"/>
    </w:pPr>
    <w:rPr>
      <w:kern w:val="2"/>
      <w:sz w:val="21"/>
    </w:rPr>
  </w:style>
  <w:style w:type="paragraph" w:customStyle="1" w:styleId="1229">
    <w:name w:val="Char43"/>
    <w:basedOn w:val="1"/>
    <w:qFormat/>
    <w:uiPriority w:val="0"/>
    <w:pPr>
      <w:adjustRightInd/>
      <w:snapToGrid/>
      <w:spacing w:beforeLines="0" w:line="240" w:lineRule="auto"/>
      <w:ind w:left="-48" w:firstLine="0" w:firstLineChars="0"/>
    </w:pPr>
    <w:rPr>
      <w:kern w:val="2"/>
      <w:sz w:val="21"/>
    </w:rPr>
  </w:style>
  <w:style w:type="paragraph" w:customStyle="1" w:styleId="1230">
    <w:name w:val="正文格式10"/>
    <w:basedOn w:val="1"/>
    <w:qFormat/>
    <w:uiPriority w:val="0"/>
    <w:pPr>
      <w:adjustRightInd/>
      <w:snapToGrid/>
      <w:spacing w:beforeLines="0" w:line="360" w:lineRule="auto"/>
      <w:ind w:firstLine="482" w:firstLineChars="0"/>
    </w:pPr>
    <w:rPr>
      <w:rFonts w:ascii="宋体" w:hAnsi="宋体"/>
      <w:kern w:val="2"/>
    </w:rPr>
  </w:style>
  <w:style w:type="character" w:customStyle="1" w:styleId="1231">
    <w:name w:val="正文格式 Char10"/>
    <w:qFormat/>
    <w:uiPriority w:val="0"/>
    <w:rPr>
      <w:rFonts w:ascii="宋体" w:hAnsi="宋体" w:eastAsia="宋体"/>
      <w:kern w:val="2"/>
      <w:sz w:val="24"/>
      <w:szCs w:val="24"/>
      <w:lang w:val="en-US" w:eastAsia="zh-CN" w:bidi="ar-SA"/>
    </w:rPr>
  </w:style>
  <w:style w:type="character" w:customStyle="1" w:styleId="1232">
    <w:name w:val="标题 3 Char12"/>
    <w:qFormat/>
    <w:uiPriority w:val="0"/>
    <w:rPr>
      <w:rFonts w:ascii="黑体" w:hAnsi="宋体" w:eastAsia="黑体"/>
      <w:b/>
      <w:bCs/>
      <w:kern w:val="2"/>
      <w:sz w:val="28"/>
      <w:szCs w:val="28"/>
      <w:lang w:val="en-US" w:eastAsia="zh-CN" w:bidi="ar-SA"/>
    </w:rPr>
  </w:style>
  <w:style w:type="character" w:customStyle="1" w:styleId="1233">
    <w:name w:val="题注 Char6"/>
    <w:qFormat/>
    <w:uiPriority w:val="0"/>
    <w:rPr>
      <w:rFonts w:ascii="黑体" w:hAnsi="Arial" w:eastAsia="黑体" w:cs="Arial"/>
      <w:b/>
      <w:kern w:val="2"/>
      <w:sz w:val="24"/>
      <w:szCs w:val="24"/>
      <w:lang w:val="en-US" w:eastAsia="zh-CN" w:bidi="ar-SA"/>
    </w:rPr>
  </w:style>
  <w:style w:type="paragraph" w:customStyle="1" w:styleId="1234">
    <w:name w:val="图题8"/>
    <w:basedOn w:val="325"/>
    <w:next w:val="325"/>
    <w:qFormat/>
    <w:uiPriority w:val="0"/>
    <w:pPr>
      <w:ind w:firstLine="0"/>
      <w:jc w:val="center"/>
    </w:pPr>
    <w:rPr>
      <w:rFonts w:ascii="黑体" w:hAnsi="宋体" w:eastAsia="黑体"/>
      <w:b/>
      <w:bCs/>
    </w:rPr>
  </w:style>
  <w:style w:type="paragraph" w:customStyle="1" w:styleId="1235">
    <w:name w:val="表格内字体8"/>
    <w:basedOn w:val="325"/>
    <w:next w:val="325"/>
    <w:qFormat/>
    <w:uiPriority w:val="0"/>
    <w:pPr>
      <w:spacing w:line="240" w:lineRule="auto"/>
      <w:ind w:firstLine="0"/>
      <w:jc w:val="center"/>
    </w:pPr>
    <w:rPr>
      <w:rFonts w:hAnsi="宋体" w:cs="Times New Roman"/>
      <w:sz w:val="21"/>
    </w:rPr>
  </w:style>
  <w:style w:type="character" w:customStyle="1" w:styleId="1236">
    <w:name w:val="表格内字体 Char8"/>
    <w:qFormat/>
    <w:uiPriority w:val="0"/>
    <w:rPr>
      <w:rFonts w:ascii="宋体" w:hAnsi="宋体" w:eastAsia="宋体"/>
      <w:kern w:val="2"/>
      <w:sz w:val="21"/>
      <w:szCs w:val="24"/>
      <w:lang w:val="en-US" w:eastAsia="zh-CN" w:bidi="ar-SA"/>
    </w:rPr>
  </w:style>
  <w:style w:type="paragraph" w:customStyle="1" w:styleId="1237">
    <w:name w:val="Char111"/>
    <w:basedOn w:val="1"/>
    <w:qFormat/>
    <w:uiPriority w:val="0"/>
    <w:pPr>
      <w:adjustRightInd/>
      <w:snapToGrid/>
      <w:spacing w:beforeLines="0" w:line="240" w:lineRule="auto"/>
      <w:ind w:left="-48" w:firstLine="0" w:firstLineChars="0"/>
    </w:pPr>
    <w:rPr>
      <w:kern w:val="2"/>
      <w:sz w:val="21"/>
    </w:rPr>
  </w:style>
  <w:style w:type="paragraph" w:customStyle="1" w:styleId="1238">
    <w:name w:val="正文格式＝7"/>
    <w:basedOn w:val="325"/>
    <w:next w:val="325"/>
    <w:semiHidden/>
    <w:qFormat/>
    <w:uiPriority w:val="0"/>
    <w:rPr>
      <w:rFonts w:hAnsi="宋体" w:cs="Times New Roman"/>
    </w:rPr>
  </w:style>
  <w:style w:type="character" w:customStyle="1" w:styleId="1239">
    <w:name w:val="正文文本缩进 3 Char3"/>
    <w:qFormat/>
    <w:uiPriority w:val="0"/>
    <w:rPr>
      <w:rFonts w:eastAsia="宋体"/>
      <w:kern w:val="2"/>
      <w:sz w:val="16"/>
      <w:szCs w:val="16"/>
      <w:lang w:val="en-US" w:eastAsia="zh-CN" w:bidi="ar-SA"/>
    </w:rPr>
  </w:style>
  <w:style w:type="paragraph" w:customStyle="1" w:styleId="1240">
    <w:name w:val="表题16"/>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241">
    <w:name w:val="表题1 Char7"/>
    <w:qFormat/>
    <w:uiPriority w:val="0"/>
    <w:rPr>
      <w:rFonts w:ascii="黑体" w:hAnsi="Arial" w:eastAsia="黑体" w:cs="Arial"/>
      <w:b/>
      <w:kern w:val="2"/>
      <w:sz w:val="24"/>
      <w:szCs w:val="24"/>
      <w:lang w:val="en-US" w:eastAsia="zh-CN" w:bidi="ar-SA"/>
    </w:rPr>
  </w:style>
  <w:style w:type="paragraph" w:customStyle="1" w:styleId="1242">
    <w:name w:val="燕山正文5"/>
    <w:basedOn w:val="1"/>
    <w:qFormat/>
    <w:uiPriority w:val="0"/>
    <w:pPr>
      <w:tabs>
        <w:tab w:val="left" w:pos="4680"/>
      </w:tabs>
      <w:spacing w:beforeLines="0" w:line="480" w:lineRule="exact"/>
      <w:ind w:firstLine="0" w:firstLineChars="0"/>
    </w:pPr>
    <w:rPr>
      <w:rFonts w:ascii="宋体" w:cs="宋体"/>
      <w:kern w:val="2"/>
    </w:rPr>
  </w:style>
  <w:style w:type="character" w:customStyle="1" w:styleId="1243">
    <w:name w:val="燕山正文 Char15"/>
    <w:qFormat/>
    <w:uiPriority w:val="0"/>
    <w:rPr>
      <w:rFonts w:ascii="宋体" w:eastAsia="宋体" w:cs="宋体"/>
      <w:kern w:val="2"/>
      <w:sz w:val="24"/>
      <w:szCs w:val="24"/>
      <w:lang w:val="en-US" w:eastAsia="zh-CN" w:bidi="ar-SA"/>
    </w:rPr>
  </w:style>
  <w:style w:type="paragraph" w:customStyle="1" w:styleId="1244">
    <w:name w:val="正文修改5"/>
    <w:basedOn w:val="905"/>
    <w:qFormat/>
    <w:uiPriority w:val="0"/>
    <w:rPr>
      <w:rFonts w:hAnsi="宋体"/>
      <w:color w:val="000000"/>
    </w:rPr>
  </w:style>
  <w:style w:type="character" w:customStyle="1" w:styleId="1245">
    <w:name w:val="正文修改 Char15"/>
    <w:qFormat/>
    <w:uiPriority w:val="0"/>
    <w:rPr>
      <w:rFonts w:ascii="宋体" w:hAnsi="宋体" w:eastAsia="宋体" w:cs="宋体"/>
      <w:color w:val="000000"/>
      <w:kern w:val="2"/>
      <w:sz w:val="24"/>
      <w:szCs w:val="24"/>
      <w:lang w:val="en-US" w:eastAsia="zh-CN" w:bidi="ar-SA"/>
    </w:rPr>
  </w:style>
  <w:style w:type="paragraph" w:customStyle="1" w:styleId="1246">
    <w:name w:val="表中文字6"/>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1247">
    <w:name w:val="表中文字 Char25"/>
    <w:qFormat/>
    <w:uiPriority w:val="0"/>
    <w:rPr>
      <w:rFonts w:ascii="宋体" w:eastAsia="宋体"/>
      <w:kern w:val="2"/>
      <w:sz w:val="21"/>
      <w:szCs w:val="21"/>
      <w:lang w:val="en-US" w:eastAsia="zh-CN" w:bidi="ar-SA"/>
    </w:rPr>
  </w:style>
  <w:style w:type="paragraph" w:customStyle="1" w:styleId="1248">
    <w:name w:val="默认段落字体 Para Char Char Char Char6"/>
    <w:basedOn w:val="1"/>
    <w:qFormat/>
    <w:uiPriority w:val="0"/>
    <w:pPr>
      <w:adjustRightInd/>
      <w:snapToGrid/>
      <w:spacing w:beforeLines="0" w:line="240" w:lineRule="auto"/>
      <w:ind w:firstLine="0" w:firstLineChars="0"/>
    </w:pPr>
    <w:rPr>
      <w:kern w:val="2"/>
      <w:sz w:val="21"/>
    </w:rPr>
  </w:style>
  <w:style w:type="paragraph" w:customStyle="1" w:styleId="1249">
    <w:name w:val="Char121"/>
    <w:basedOn w:val="1"/>
    <w:qFormat/>
    <w:uiPriority w:val="0"/>
    <w:pPr>
      <w:spacing w:beforeLines="0" w:line="360" w:lineRule="auto"/>
      <w:ind w:firstLine="0" w:firstLineChars="0"/>
    </w:pPr>
    <w:rPr>
      <w:kern w:val="2"/>
      <w:sz w:val="21"/>
    </w:rPr>
  </w:style>
  <w:style w:type="paragraph" w:customStyle="1" w:styleId="1250">
    <w:name w:val="封面标准文稿编辑信息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1">
    <w:name w:val="样式 表内小5 + 黑体 加粗 倾斜 下划线1"/>
    <w:basedOn w:val="1"/>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1252">
    <w:name w:val="样式 表内小5 + 黑体 加粗 倾斜 下划线 Char1"/>
    <w:qFormat/>
    <w:uiPriority w:val="0"/>
    <w:rPr>
      <w:rFonts w:ascii="黑体" w:hAnsi="黑体" w:eastAsia="黑体"/>
      <w:b/>
      <w:bCs/>
      <w:i/>
      <w:iCs/>
      <w:kern w:val="2"/>
      <w:sz w:val="18"/>
      <w:szCs w:val="24"/>
      <w:u w:val="single"/>
      <w:lang w:val="en-US" w:eastAsia="zh-CN" w:bidi="ar-SA"/>
    </w:rPr>
  </w:style>
  <w:style w:type="paragraph" w:customStyle="1" w:styleId="1253">
    <w:name w:val="表内5中2"/>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254">
    <w:name w:val="表内5415"/>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255">
    <w:name w:val="表格11"/>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1256">
    <w:name w:val="c1"/>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257">
    <w:name w:val="表题91"/>
    <w:basedOn w:val="44"/>
    <w:qFormat/>
    <w:uiPriority w:val="0"/>
    <w:pPr>
      <w:adjustRightInd w:val="0"/>
      <w:snapToGrid w:val="0"/>
      <w:spacing w:line="300" w:lineRule="auto"/>
      <w:jc w:val="center"/>
    </w:pPr>
    <w:rPr>
      <w:rFonts w:ascii="黑体" w:eastAsia="黑体" w:cs="Times New Roman"/>
      <w:sz w:val="24"/>
      <w:szCs w:val="20"/>
    </w:rPr>
  </w:style>
  <w:style w:type="character" w:customStyle="1" w:styleId="1258">
    <w:name w:val="正文缩进 Char7"/>
    <w:qFormat/>
    <w:uiPriority w:val="0"/>
    <w:rPr>
      <w:rFonts w:ascii="宋体" w:hAnsi="宋体" w:eastAsia="宋体"/>
      <w:kern w:val="2"/>
      <w:sz w:val="24"/>
      <w:szCs w:val="24"/>
      <w:lang w:val="en-US" w:eastAsia="zh-CN" w:bidi="ar-SA"/>
    </w:rPr>
  </w:style>
  <w:style w:type="paragraph" w:customStyle="1" w:styleId="1259">
    <w:name w:val="福建正文缩进1"/>
    <w:basedOn w:val="19"/>
    <w:qFormat/>
    <w:uiPriority w:val="0"/>
    <w:pPr>
      <w:snapToGrid w:val="0"/>
      <w:spacing w:line="360" w:lineRule="auto"/>
      <w:ind w:firstLine="567" w:firstLineChars="0"/>
      <w:textAlignment w:val="auto"/>
    </w:pPr>
    <w:rPr>
      <w:rFonts w:ascii="宋体"/>
      <w:sz w:val="24"/>
      <w:szCs w:val="24"/>
    </w:rPr>
  </w:style>
  <w:style w:type="character" w:customStyle="1" w:styleId="1260">
    <w:name w:val="福建正文缩进 Char1"/>
    <w:qFormat/>
    <w:uiPriority w:val="0"/>
    <w:rPr>
      <w:rFonts w:ascii="宋体" w:eastAsia="宋体"/>
      <w:kern w:val="2"/>
      <w:sz w:val="24"/>
      <w:szCs w:val="24"/>
      <w:lang w:val="en-US" w:eastAsia="zh-CN" w:bidi="ar-SA"/>
    </w:rPr>
  </w:style>
  <w:style w:type="paragraph" w:customStyle="1" w:styleId="1261">
    <w:name w:val="表内文字小3"/>
    <w:basedOn w:val="1"/>
    <w:qFormat/>
    <w:uiPriority w:val="0"/>
    <w:pPr>
      <w:spacing w:beforeLines="0" w:line="240" w:lineRule="auto"/>
      <w:ind w:firstLine="0" w:firstLineChars="0"/>
      <w:jc w:val="center"/>
    </w:pPr>
    <w:rPr>
      <w:rFonts w:ascii="宋体" w:hAnsi="Times"/>
      <w:kern w:val="2"/>
      <w:sz w:val="21"/>
      <w:szCs w:val="20"/>
    </w:rPr>
  </w:style>
  <w:style w:type="paragraph" w:customStyle="1" w:styleId="1262">
    <w:name w:val="表内591"/>
    <w:basedOn w:val="1"/>
    <w:qFormat/>
    <w:uiPriority w:val="0"/>
    <w:pPr>
      <w:spacing w:beforeLines="0" w:line="300" w:lineRule="auto"/>
      <w:ind w:firstLine="0" w:firstLineChars="0"/>
      <w:jc w:val="center"/>
    </w:pPr>
    <w:rPr>
      <w:rFonts w:ascii="宋体"/>
      <w:snapToGrid w:val="0"/>
      <w:kern w:val="2"/>
      <w:sz w:val="21"/>
      <w:szCs w:val="21"/>
    </w:rPr>
  </w:style>
  <w:style w:type="paragraph" w:customStyle="1" w:styleId="1263">
    <w:name w:val="表内小5中1"/>
    <w:basedOn w:val="1"/>
    <w:qFormat/>
    <w:uiPriority w:val="0"/>
    <w:pPr>
      <w:spacing w:beforeLines="0" w:line="240" w:lineRule="auto"/>
      <w:ind w:firstLine="0" w:firstLineChars="0"/>
      <w:jc w:val="center"/>
    </w:pPr>
    <w:rPr>
      <w:rFonts w:ascii="宋体" w:hAnsi="宋体"/>
      <w:kern w:val="2"/>
      <w:sz w:val="18"/>
      <w:szCs w:val="20"/>
    </w:rPr>
  </w:style>
  <w:style w:type="paragraph" w:customStyle="1" w:styleId="1264">
    <w:name w:val="表内5中41"/>
    <w:basedOn w:val="1"/>
    <w:qFormat/>
    <w:uiPriority w:val="0"/>
    <w:pPr>
      <w:spacing w:beforeLines="0" w:line="240" w:lineRule="auto"/>
      <w:ind w:firstLine="0" w:firstLineChars="0"/>
      <w:jc w:val="center"/>
    </w:pPr>
    <w:rPr>
      <w:rFonts w:ascii="宋体"/>
      <w:bCs/>
      <w:kern w:val="2"/>
      <w:sz w:val="21"/>
      <w:szCs w:val="20"/>
    </w:rPr>
  </w:style>
  <w:style w:type="paragraph" w:customStyle="1" w:styleId="1265">
    <w:name w:val="默认段落字体 Para Char5"/>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266">
    <w:name w:val="燕山正文131"/>
    <w:basedOn w:val="1"/>
    <w:qFormat/>
    <w:uiPriority w:val="0"/>
    <w:pPr>
      <w:tabs>
        <w:tab w:val="left" w:pos="4680"/>
      </w:tabs>
      <w:spacing w:beforeLines="0" w:line="360" w:lineRule="auto"/>
      <w:ind w:firstLine="480"/>
    </w:pPr>
    <w:rPr>
      <w:rFonts w:ascii="宋体" w:hAnsi="宋体" w:cs="宋体"/>
      <w:bCs/>
      <w:color w:val="000000"/>
      <w:kern w:val="2"/>
    </w:rPr>
  </w:style>
  <w:style w:type="character" w:customStyle="1" w:styleId="1267">
    <w:name w:val="批注框文本 Char5"/>
    <w:qFormat/>
    <w:uiPriority w:val="0"/>
    <w:rPr>
      <w:rFonts w:eastAsia="宋体"/>
      <w:kern w:val="2"/>
      <w:sz w:val="18"/>
      <w:szCs w:val="18"/>
      <w:lang w:val="en-US" w:eastAsia="zh-CN" w:bidi="ar-SA"/>
    </w:rPr>
  </w:style>
  <w:style w:type="paragraph" w:customStyle="1" w:styleId="1268">
    <w:name w:val="样式 标题 4无效格式无效格式1河石管道4H4H41小小节河石管道41H42H411小小节1河石管道42...2"/>
    <w:basedOn w:val="5"/>
    <w:qFormat/>
    <w:uiPriority w:val="0"/>
    <w:pPr>
      <w:keepNext/>
      <w:keepLines/>
      <w:tabs>
        <w:tab w:val="left" w:pos="864"/>
      </w:tabs>
      <w:spacing w:before="0" w:beforeLines="0" w:line="360" w:lineRule="auto"/>
      <w:ind w:left="1404" w:hanging="864"/>
      <w:jc w:val="both"/>
    </w:pPr>
    <w:rPr>
      <w:rFonts w:ascii="黑体" w:hAnsi="Arial" w:eastAsia="黑体"/>
      <w:kern w:val="2"/>
    </w:rPr>
  </w:style>
  <w:style w:type="paragraph" w:customStyle="1" w:styleId="1269">
    <w:name w:val="样式 标题 4无效格式无效格式1河石管道4H4H41小小节河石管道41H42H411小小节1河石管道42...11"/>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1270">
    <w:name w:val="附件4"/>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1271">
    <w:name w:val="标题4313"/>
    <w:basedOn w:val="1"/>
    <w:qFormat/>
    <w:uiPriority w:val="0"/>
    <w:pPr>
      <w:spacing w:beforeLines="0" w:line="480" w:lineRule="exact"/>
      <w:ind w:firstLine="0" w:firstLineChars="0"/>
      <w:jc w:val="center"/>
    </w:pPr>
    <w:rPr>
      <w:rFonts w:ascii="宋体" w:hAnsi="宋体" w:cs="宋体"/>
      <w:kern w:val="2"/>
    </w:rPr>
  </w:style>
  <w:style w:type="paragraph" w:customStyle="1" w:styleId="1272">
    <w:name w:val="燕山正文114"/>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273">
    <w:name w:val="表题411"/>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1274">
    <w:name w:val="表内文字小214"/>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275">
    <w:name w:val="表题314"/>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276">
    <w:name w:val="Char Char Char Char Char Char Char31"/>
    <w:basedOn w:val="1"/>
    <w:qFormat/>
    <w:uiPriority w:val="0"/>
    <w:pPr>
      <w:adjustRightInd/>
      <w:snapToGrid/>
      <w:spacing w:beforeLines="0" w:line="240" w:lineRule="auto"/>
      <w:ind w:firstLine="0" w:firstLineChars="0"/>
    </w:pPr>
    <w:rPr>
      <w:kern w:val="2"/>
      <w:sz w:val="21"/>
    </w:rPr>
  </w:style>
  <w:style w:type="paragraph" w:customStyle="1" w:styleId="1277">
    <w:name w:val="正文22"/>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278">
    <w:name w:val="表文字54"/>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279">
    <w:name w:val="表内文字小314"/>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280">
    <w:name w:val="表内宋5112"/>
    <w:basedOn w:val="82"/>
    <w:qFormat/>
    <w:uiPriority w:val="0"/>
    <w:pPr>
      <w:adjustRightInd w:val="0"/>
      <w:snapToGrid w:val="0"/>
      <w:spacing w:beforeAutospacing="0" w:after="0" w:afterAutospacing="0"/>
      <w:jc w:val="both"/>
    </w:pPr>
    <w:rPr>
      <w:color w:val="000000"/>
      <w:sz w:val="21"/>
    </w:rPr>
  </w:style>
  <w:style w:type="paragraph" w:customStyle="1" w:styleId="1281">
    <w:name w:val="文本框2"/>
    <w:basedOn w:val="1"/>
    <w:qFormat/>
    <w:uiPriority w:val="0"/>
    <w:pPr>
      <w:spacing w:beforeLines="0" w:after="6" w:line="240" w:lineRule="auto"/>
      <w:ind w:firstLine="0" w:firstLineChars="0"/>
      <w:jc w:val="center"/>
    </w:pPr>
    <w:rPr>
      <w:rFonts w:eastAsia="仿宋_GB2312"/>
      <w:kern w:val="2"/>
      <w:sz w:val="21"/>
    </w:rPr>
  </w:style>
  <w:style w:type="paragraph" w:customStyle="1" w:styleId="1282">
    <w:name w:val="正文.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283">
    <w:name w:val="表4"/>
    <w:basedOn w:val="1"/>
    <w:qFormat/>
    <w:uiPriority w:val="0"/>
    <w:pPr>
      <w:spacing w:beforeLines="0" w:line="240" w:lineRule="auto"/>
      <w:ind w:firstLine="0" w:firstLineChars="0"/>
      <w:jc w:val="center"/>
    </w:pPr>
    <w:rPr>
      <w:rFonts w:eastAsia="仿宋_GB2312"/>
      <w:kern w:val="2"/>
    </w:rPr>
  </w:style>
  <w:style w:type="paragraph" w:customStyle="1" w:styleId="1284">
    <w:name w:val="黑体三号5"/>
    <w:basedOn w:val="325"/>
    <w:qFormat/>
    <w:uiPriority w:val="0"/>
    <w:pPr>
      <w:jc w:val="center"/>
    </w:pPr>
    <w:rPr>
      <w:rFonts w:ascii="黑体" w:hAnsi="宋体" w:eastAsia="黑体"/>
      <w:b/>
      <w:bCs/>
      <w:sz w:val="32"/>
      <w:szCs w:val="20"/>
    </w:rPr>
  </w:style>
  <w:style w:type="paragraph" w:customStyle="1" w:styleId="1285">
    <w:name w:val="Char Char2 Char Char Char Char21"/>
    <w:basedOn w:val="1"/>
    <w:semiHidden/>
    <w:qFormat/>
    <w:uiPriority w:val="0"/>
    <w:pPr>
      <w:adjustRightInd/>
      <w:snapToGrid/>
      <w:spacing w:beforeLines="0" w:line="240" w:lineRule="auto"/>
      <w:ind w:firstLine="0" w:firstLineChars="0"/>
    </w:pPr>
    <w:rPr>
      <w:kern w:val="2"/>
      <w:sz w:val="21"/>
    </w:rPr>
  </w:style>
  <w:style w:type="paragraph" w:customStyle="1" w:styleId="1286">
    <w:name w:val="Char131"/>
    <w:basedOn w:val="1"/>
    <w:qFormat/>
    <w:uiPriority w:val="0"/>
    <w:pPr>
      <w:adjustRightInd/>
      <w:snapToGrid/>
      <w:spacing w:beforeLines="0" w:line="240" w:lineRule="auto"/>
      <w:ind w:left="-48" w:firstLine="0" w:firstLineChars="0"/>
    </w:pPr>
    <w:rPr>
      <w:kern w:val="2"/>
      <w:sz w:val="21"/>
    </w:rPr>
  </w:style>
  <w:style w:type="paragraph" w:customStyle="1" w:styleId="1287">
    <w:name w:val="样式13"/>
    <w:basedOn w:val="955"/>
    <w:qFormat/>
    <w:uiPriority w:val="0"/>
    <w:pPr>
      <w:spacing w:line="240" w:lineRule="auto"/>
      <w:ind w:firstLine="0"/>
      <w:jc w:val="center"/>
    </w:pPr>
    <w:rPr>
      <w:rFonts w:cs="Times New Roman"/>
      <w:b/>
      <w:color w:val="auto"/>
      <w:szCs w:val="20"/>
    </w:rPr>
  </w:style>
  <w:style w:type="paragraph" w:customStyle="1" w:styleId="1288">
    <w:name w:val="首行缩进:  0.99 厘米 + 首行缩进:  2 字符1"/>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1289">
    <w:name w:val="正文文本 3 Char1"/>
    <w:qFormat/>
    <w:uiPriority w:val="0"/>
    <w:rPr>
      <w:rFonts w:eastAsia="宋体"/>
      <w:kern w:val="2"/>
      <w:sz w:val="16"/>
      <w:szCs w:val="16"/>
      <w:lang w:val="en-US" w:eastAsia="zh-CN" w:bidi="ar-SA"/>
    </w:rPr>
  </w:style>
  <w:style w:type="paragraph" w:customStyle="1" w:styleId="1290">
    <w:name w:val="图表名称1"/>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1291">
    <w:name w:val="表内文字边1"/>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1292">
    <w:name w:val="正文缩1"/>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1293">
    <w:name w:val="样式21"/>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1294">
    <w:name w:val="默认段落字体 Para Char Char Char Char Char1"/>
    <w:basedOn w:val="1"/>
    <w:qFormat/>
    <w:uiPriority w:val="0"/>
    <w:pPr>
      <w:adjustRightInd/>
      <w:snapToGrid/>
      <w:spacing w:beforeLines="0" w:line="240" w:lineRule="auto"/>
      <w:ind w:firstLine="0" w:firstLineChars="0"/>
    </w:pPr>
    <w:rPr>
      <w:kern w:val="2"/>
      <w:sz w:val="21"/>
    </w:rPr>
  </w:style>
  <w:style w:type="paragraph" w:customStyle="1" w:styleId="1295">
    <w:name w:val="表内宋5中3"/>
    <w:basedOn w:val="1"/>
    <w:qFormat/>
    <w:uiPriority w:val="0"/>
    <w:pPr>
      <w:spacing w:beforeLines="0" w:line="240" w:lineRule="auto"/>
      <w:ind w:firstLine="0" w:firstLineChars="0"/>
      <w:textAlignment w:val="baseline"/>
    </w:pPr>
    <w:rPr>
      <w:color w:val="000000"/>
      <w:sz w:val="21"/>
      <w:szCs w:val="20"/>
    </w:rPr>
  </w:style>
  <w:style w:type="paragraph" w:customStyle="1" w:styleId="1296">
    <w:name w:val="样式 标题 3 + 段前: 12 磅1"/>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1297">
    <w:name w:val="表内52"/>
    <w:basedOn w:val="1"/>
    <w:qFormat/>
    <w:uiPriority w:val="0"/>
    <w:pPr>
      <w:spacing w:beforeLines="0" w:line="300" w:lineRule="auto"/>
      <w:ind w:firstLine="0" w:firstLineChars="0"/>
      <w:jc w:val="left"/>
    </w:pPr>
    <w:rPr>
      <w:rFonts w:ascii="宋体"/>
      <w:kern w:val="2"/>
      <w:sz w:val="18"/>
      <w:szCs w:val="20"/>
    </w:rPr>
  </w:style>
  <w:style w:type="paragraph" w:customStyle="1" w:styleId="1298">
    <w:name w:val="表内宋51"/>
    <w:basedOn w:val="986"/>
    <w:semiHidden/>
    <w:qFormat/>
    <w:uiPriority w:val="0"/>
    <w:pPr>
      <w:widowControl/>
      <w:autoSpaceDE w:val="0"/>
      <w:autoSpaceDN w:val="0"/>
      <w:jc w:val="left"/>
      <w:textAlignment w:val="auto"/>
    </w:pPr>
    <w:rPr>
      <w:color w:val="auto"/>
      <w:w w:val="90"/>
    </w:rPr>
  </w:style>
  <w:style w:type="paragraph" w:customStyle="1" w:styleId="1299">
    <w:name w:val="Char Char Char Char1 Char Char Char1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1300">
    <w:name w:val="正文格式111"/>
    <w:basedOn w:val="1"/>
    <w:qFormat/>
    <w:uiPriority w:val="0"/>
    <w:pPr>
      <w:adjustRightInd/>
      <w:snapToGrid/>
      <w:spacing w:beforeLines="0" w:line="360" w:lineRule="auto"/>
      <w:ind w:firstLine="482" w:firstLineChars="0"/>
    </w:pPr>
    <w:rPr>
      <w:rFonts w:ascii="宋体" w:hAnsi="宋体"/>
      <w:kern w:val="2"/>
    </w:rPr>
  </w:style>
  <w:style w:type="paragraph" w:customStyle="1" w:styleId="1301">
    <w:name w:val="图题11"/>
    <w:basedOn w:val="325"/>
    <w:next w:val="325"/>
    <w:qFormat/>
    <w:uiPriority w:val="0"/>
    <w:pPr>
      <w:ind w:firstLine="0"/>
      <w:jc w:val="center"/>
    </w:pPr>
    <w:rPr>
      <w:rFonts w:ascii="黑体" w:hAnsi="宋体" w:eastAsia="黑体"/>
      <w:b/>
      <w:bCs/>
    </w:rPr>
  </w:style>
  <w:style w:type="paragraph" w:customStyle="1" w:styleId="1302">
    <w:name w:val="表格内字体12"/>
    <w:basedOn w:val="325"/>
    <w:next w:val="325"/>
    <w:qFormat/>
    <w:uiPriority w:val="0"/>
    <w:pPr>
      <w:spacing w:line="240" w:lineRule="auto"/>
      <w:ind w:firstLine="0"/>
      <w:jc w:val="center"/>
    </w:pPr>
    <w:rPr>
      <w:rFonts w:hAnsi="宋体" w:cs="Times New Roman"/>
      <w:sz w:val="21"/>
    </w:rPr>
  </w:style>
  <w:style w:type="character" w:customStyle="1" w:styleId="1303">
    <w:name w:val="Char Char1111"/>
    <w:qFormat/>
    <w:uiPriority w:val="0"/>
    <w:rPr>
      <w:rFonts w:ascii="黑体" w:hAnsi="Arial" w:eastAsia="黑体"/>
      <w:bCs/>
      <w:kern w:val="2"/>
      <w:sz w:val="30"/>
      <w:szCs w:val="30"/>
      <w:lang w:val="en-US" w:eastAsia="zh-CN" w:bidi="ar-SA"/>
    </w:rPr>
  </w:style>
  <w:style w:type="paragraph" w:customStyle="1" w:styleId="1304">
    <w:name w:val="Char141"/>
    <w:basedOn w:val="1"/>
    <w:qFormat/>
    <w:uiPriority w:val="0"/>
    <w:pPr>
      <w:adjustRightInd/>
      <w:snapToGrid/>
      <w:spacing w:beforeLines="0" w:line="240" w:lineRule="auto"/>
      <w:ind w:left="-48" w:firstLine="0" w:firstLineChars="0"/>
    </w:pPr>
    <w:rPr>
      <w:kern w:val="2"/>
      <w:sz w:val="21"/>
    </w:rPr>
  </w:style>
  <w:style w:type="paragraph" w:customStyle="1" w:styleId="1305">
    <w:name w:val="正文格式＝11"/>
    <w:basedOn w:val="325"/>
    <w:next w:val="325"/>
    <w:semiHidden/>
    <w:qFormat/>
    <w:uiPriority w:val="0"/>
    <w:rPr>
      <w:rFonts w:hAnsi="宋体" w:cs="Times New Roman"/>
    </w:rPr>
  </w:style>
  <w:style w:type="paragraph" w:customStyle="1" w:styleId="1306">
    <w:name w:val="正文格式22"/>
    <w:basedOn w:val="1"/>
    <w:qFormat/>
    <w:uiPriority w:val="0"/>
    <w:pPr>
      <w:adjustRightInd/>
      <w:snapToGrid/>
      <w:spacing w:beforeLines="0" w:line="360" w:lineRule="auto"/>
      <w:ind w:firstLine="482" w:firstLineChars="0"/>
    </w:pPr>
    <w:rPr>
      <w:rFonts w:ascii="宋体" w:hAnsi="宋体"/>
      <w:kern w:val="2"/>
    </w:rPr>
  </w:style>
  <w:style w:type="paragraph" w:customStyle="1" w:styleId="1307">
    <w:name w:val="Char151"/>
    <w:basedOn w:val="1"/>
    <w:qFormat/>
    <w:uiPriority w:val="0"/>
    <w:pPr>
      <w:spacing w:beforeLines="50" w:line="360" w:lineRule="auto"/>
      <w:ind w:firstLine="0" w:firstLineChars="0"/>
    </w:pPr>
    <w:rPr>
      <w:rFonts w:ascii="黑体" w:eastAsia="黑体"/>
      <w:kern w:val="2"/>
      <w:sz w:val="32"/>
      <w:szCs w:val="32"/>
    </w:rPr>
  </w:style>
  <w:style w:type="character" w:customStyle="1" w:styleId="1308">
    <w:name w:val="表题 Char12"/>
    <w:qFormat/>
    <w:uiPriority w:val="0"/>
    <w:rPr>
      <w:rFonts w:ascii="黑体" w:hAnsi="Arial" w:eastAsia="黑体" w:cs="Arial"/>
      <w:b/>
      <w:kern w:val="2"/>
      <w:sz w:val="24"/>
      <w:szCs w:val="24"/>
      <w:lang w:val="en-US" w:eastAsia="zh-CN" w:bidi="ar-SA"/>
    </w:rPr>
  </w:style>
  <w:style w:type="paragraph" w:customStyle="1" w:styleId="1309">
    <w:name w:val="图题22"/>
    <w:basedOn w:val="325"/>
    <w:next w:val="325"/>
    <w:qFormat/>
    <w:uiPriority w:val="0"/>
    <w:pPr>
      <w:ind w:firstLine="0"/>
      <w:jc w:val="center"/>
    </w:pPr>
    <w:rPr>
      <w:rFonts w:ascii="黑体" w:hAnsi="宋体" w:eastAsia="黑体"/>
      <w:b/>
      <w:bCs/>
    </w:rPr>
  </w:style>
  <w:style w:type="paragraph" w:customStyle="1" w:styleId="1310">
    <w:name w:val="表格内字体22"/>
    <w:basedOn w:val="325"/>
    <w:next w:val="325"/>
    <w:qFormat/>
    <w:uiPriority w:val="0"/>
    <w:pPr>
      <w:spacing w:line="240" w:lineRule="auto"/>
      <w:ind w:firstLine="0"/>
      <w:jc w:val="center"/>
    </w:pPr>
    <w:rPr>
      <w:rFonts w:hAnsi="宋体" w:cs="Times New Roman"/>
      <w:sz w:val="21"/>
    </w:rPr>
  </w:style>
  <w:style w:type="paragraph" w:customStyle="1" w:styleId="1311">
    <w:name w:val="表内541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312">
    <w:name w:val="表内文字小21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313">
    <w:name w:val="表题31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314">
    <w:name w:val="Char Char Char Char Char Char Char111"/>
    <w:basedOn w:val="1"/>
    <w:qFormat/>
    <w:uiPriority w:val="0"/>
    <w:pPr>
      <w:adjustRightInd/>
      <w:snapToGrid/>
      <w:spacing w:beforeLines="0" w:line="240" w:lineRule="auto"/>
      <w:ind w:firstLine="0" w:firstLineChars="0"/>
    </w:pPr>
    <w:rPr>
      <w:kern w:val="2"/>
      <w:sz w:val="21"/>
    </w:rPr>
  </w:style>
  <w:style w:type="paragraph" w:customStyle="1" w:styleId="1315">
    <w:name w:val="标题43111"/>
    <w:basedOn w:val="1"/>
    <w:qFormat/>
    <w:uiPriority w:val="0"/>
    <w:pPr>
      <w:spacing w:beforeLines="0" w:line="480" w:lineRule="exact"/>
      <w:ind w:firstLine="0" w:firstLineChars="0"/>
      <w:jc w:val="center"/>
    </w:pPr>
    <w:rPr>
      <w:rFonts w:ascii="宋体" w:hAnsi="宋体" w:cs="宋体"/>
      <w:kern w:val="2"/>
    </w:rPr>
  </w:style>
  <w:style w:type="paragraph" w:customStyle="1" w:styleId="1316">
    <w:name w:val="燕山正文11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317">
    <w:name w:val="默认段落字体 Para Char Char Char Char11"/>
    <w:basedOn w:val="1"/>
    <w:qFormat/>
    <w:uiPriority w:val="0"/>
    <w:pPr>
      <w:adjustRightInd/>
      <w:snapToGrid/>
      <w:spacing w:beforeLines="0" w:line="240" w:lineRule="auto"/>
      <w:ind w:firstLine="0" w:firstLineChars="0"/>
    </w:pPr>
    <w:rPr>
      <w:kern w:val="2"/>
      <w:sz w:val="21"/>
    </w:rPr>
  </w:style>
  <w:style w:type="paragraph" w:customStyle="1" w:styleId="1318">
    <w:name w:val="附件1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319">
    <w:name w:val="黑体三号11"/>
    <w:basedOn w:val="325"/>
    <w:qFormat/>
    <w:uiPriority w:val="0"/>
    <w:pPr>
      <w:jc w:val="center"/>
    </w:pPr>
    <w:rPr>
      <w:rFonts w:ascii="黑体" w:hAnsi="宋体" w:eastAsia="黑体"/>
      <w:b/>
      <w:bCs/>
      <w:sz w:val="32"/>
      <w:szCs w:val="20"/>
    </w:rPr>
  </w:style>
  <w:style w:type="paragraph" w:customStyle="1" w:styleId="1320">
    <w:name w:val="表11"/>
    <w:basedOn w:val="1"/>
    <w:qFormat/>
    <w:uiPriority w:val="0"/>
    <w:pPr>
      <w:spacing w:beforeLines="0" w:line="240" w:lineRule="auto"/>
      <w:ind w:firstLine="0" w:firstLineChars="0"/>
      <w:jc w:val="center"/>
    </w:pPr>
    <w:rPr>
      <w:rFonts w:eastAsia="仿宋_GB2312"/>
      <w:kern w:val="2"/>
    </w:rPr>
  </w:style>
  <w:style w:type="character" w:customStyle="1" w:styleId="1321">
    <w:name w:val="Char Char611"/>
    <w:qFormat/>
    <w:uiPriority w:val="0"/>
    <w:rPr>
      <w:rFonts w:ascii="黑体" w:eastAsia="黑体"/>
      <w:b/>
      <w:bCs/>
      <w:kern w:val="2"/>
      <w:sz w:val="28"/>
      <w:szCs w:val="28"/>
      <w:lang w:val="en-US" w:eastAsia="zh-CN" w:bidi="ar-SA"/>
    </w:rPr>
  </w:style>
  <w:style w:type="paragraph" w:customStyle="1" w:styleId="1322">
    <w:name w:val="表题11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323">
    <w:name w:val="燕山正文12"/>
    <w:basedOn w:val="1"/>
    <w:qFormat/>
    <w:uiPriority w:val="0"/>
    <w:pPr>
      <w:tabs>
        <w:tab w:val="left" w:pos="4680"/>
      </w:tabs>
      <w:spacing w:beforeLines="0" w:line="480" w:lineRule="exact"/>
      <w:ind w:firstLine="0" w:firstLineChars="0"/>
    </w:pPr>
    <w:rPr>
      <w:rFonts w:ascii="宋体" w:cs="宋体"/>
      <w:kern w:val="2"/>
    </w:rPr>
  </w:style>
  <w:style w:type="paragraph" w:customStyle="1" w:styleId="1324">
    <w:name w:val="正文修改11"/>
    <w:basedOn w:val="905"/>
    <w:qFormat/>
    <w:uiPriority w:val="0"/>
    <w:rPr>
      <w:rFonts w:hAnsi="宋体"/>
      <w:color w:val="000000"/>
    </w:rPr>
  </w:style>
  <w:style w:type="character" w:customStyle="1" w:styleId="1325">
    <w:name w:val="正文修改 Char111"/>
    <w:qFormat/>
    <w:uiPriority w:val="0"/>
    <w:rPr>
      <w:rFonts w:ascii="宋体" w:hAnsi="宋体" w:eastAsia="宋体" w:cs="宋体"/>
      <w:color w:val="000000"/>
      <w:kern w:val="2"/>
      <w:sz w:val="24"/>
      <w:szCs w:val="24"/>
      <w:lang w:val="en-US" w:eastAsia="zh-CN" w:bidi="ar-SA"/>
    </w:rPr>
  </w:style>
  <w:style w:type="paragraph" w:customStyle="1" w:styleId="1326">
    <w:name w:val="表中文字1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327">
    <w:name w:val="表文字51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328">
    <w:name w:val="表内文字小31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329">
    <w:name w:val="样式111"/>
    <w:basedOn w:val="955"/>
    <w:qFormat/>
    <w:uiPriority w:val="0"/>
    <w:pPr>
      <w:spacing w:line="240" w:lineRule="auto"/>
      <w:ind w:firstLine="0"/>
      <w:jc w:val="center"/>
    </w:pPr>
    <w:rPr>
      <w:rFonts w:cs="Times New Roman"/>
      <w:b/>
      <w:color w:val="auto"/>
      <w:szCs w:val="20"/>
    </w:rPr>
  </w:style>
  <w:style w:type="paragraph" w:customStyle="1" w:styleId="1330">
    <w:name w:val="正文格式＝21"/>
    <w:basedOn w:val="325"/>
    <w:next w:val="325"/>
    <w:semiHidden/>
    <w:qFormat/>
    <w:uiPriority w:val="0"/>
    <w:rPr>
      <w:rFonts w:hAnsi="宋体" w:cs="Times New Roman"/>
    </w:rPr>
  </w:style>
  <w:style w:type="paragraph" w:customStyle="1" w:styleId="1331">
    <w:name w:val="Char211"/>
    <w:basedOn w:val="1"/>
    <w:qFormat/>
    <w:uiPriority w:val="0"/>
    <w:pPr>
      <w:adjustRightInd/>
      <w:snapToGrid/>
      <w:spacing w:beforeLines="0" w:line="240" w:lineRule="auto"/>
      <w:ind w:left="-48" w:firstLine="0" w:firstLineChars="0"/>
    </w:pPr>
    <w:rPr>
      <w:kern w:val="2"/>
      <w:sz w:val="21"/>
    </w:rPr>
  </w:style>
  <w:style w:type="paragraph" w:customStyle="1" w:styleId="1332">
    <w:name w:val="表内文字小2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333">
    <w:name w:val="表内532"/>
    <w:basedOn w:val="1"/>
    <w:qFormat/>
    <w:uiPriority w:val="0"/>
    <w:pPr>
      <w:spacing w:beforeLines="0" w:line="300" w:lineRule="auto"/>
      <w:ind w:firstLine="0" w:firstLineChars="0"/>
      <w:jc w:val="left"/>
    </w:pPr>
    <w:rPr>
      <w:rFonts w:ascii="宋体"/>
      <w:kern w:val="2"/>
      <w:sz w:val="21"/>
      <w:szCs w:val="20"/>
    </w:rPr>
  </w:style>
  <w:style w:type="paragraph" w:customStyle="1" w:styleId="1334">
    <w:name w:val="正文格式31"/>
    <w:basedOn w:val="1"/>
    <w:qFormat/>
    <w:uiPriority w:val="0"/>
    <w:pPr>
      <w:adjustRightInd/>
      <w:snapToGrid/>
      <w:spacing w:beforeLines="0" w:line="360" w:lineRule="auto"/>
      <w:ind w:firstLine="482" w:firstLineChars="0"/>
    </w:pPr>
    <w:rPr>
      <w:rFonts w:ascii="宋体" w:hAnsi="宋体"/>
      <w:kern w:val="2"/>
    </w:rPr>
  </w:style>
  <w:style w:type="paragraph" w:customStyle="1" w:styleId="1335">
    <w:name w:val="Char221"/>
    <w:basedOn w:val="1"/>
    <w:qFormat/>
    <w:uiPriority w:val="0"/>
    <w:pPr>
      <w:spacing w:beforeLines="50" w:line="360" w:lineRule="auto"/>
      <w:ind w:firstLine="0" w:firstLineChars="0"/>
    </w:pPr>
    <w:rPr>
      <w:rFonts w:ascii="黑体" w:eastAsia="黑体"/>
      <w:kern w:val="2"/>
      <w:sz w:val="32"/>
      <w:szCs w:val="32"/>
    </w:rPr>
  </w:style>
  <w:style w:type="character" w:customStyle="1" w:styleId="1336">
    <w:name w:val="题注 Char21"/>
    <w:qFormat/>
    <w:uiPriority w:val="0"/>
    <w:rPr>
      <w:rFonts w:ascii="黑体" w:hAnsi="Arial" w:eastAsia="黑体" w:cs="Arial"/>
      <w:b/>
      <w:kern w:val="2"/>
      <w:sz w:val="24"/>
      <w:szCs w:val="24"/>
      <w:lang w:val="en-US" w:eastAsia="zh-CN" w:bidi="ar-SA"/>
    </w:rPr>
  </w:style>
  <w:style w:type="paragraph" w:customStyle="1" w:styleId="1337">
    <w:name w:val="图题31"/>
    <w:basedOn w:val="325"/>
    <w:next w:val="325"/>
    <w:qFormat/>
    <w:uiPriority w:val="0"/>
    <w:pPr>
      <w:ind w:firstLine="0"/>
      <w:jc w:val="center"/>
    </w:pPr>
    <w:rPr>
      <w:rFonts w:ascii="黑体" w:hAnsi="宋体" w:eastAsia="黑体"/>
      <w:b/>
      <w:bCs/>
    </w:rPr>
  </w:style>
  <w:style w:type="paragraph" w:customStyle="1" w:styleId="1338">
    <w:name w:val="表格内字体31"/>
    <w:basedOn w:val="325"/>
    <w:next w:val="325"/>
    <w:qFormat/>
    <w:uiPriority w:val="0"/>
    <w:pPr>
      <w:spacing w:line="240" w:lineRule="auto"/>
      <w:ind w:firstLine="0"/>
      <w:jc w:val="center"/>
    </w:pPr>
    <w:rPr>
      <w:rFonts w:hAnsi="宋体" w:cs="Times New Roman"/>
      <w:sz w:val="21"/>
    </w:rPr>
  </w:style>
  <w:style w:type="paragraph" w:customStyle="1" w:styleId="1339">
    <w:name w:val="表内5412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340">
    <w:name w:val="表内文字小212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341">
    <w:name w:val="表题312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342">
    <w:name w:val="Char Char Char Char Char Char Char41"/>
    <w:basedOn w:val="1"/>
    <w:qFormat/>
    <w:uiPriority w:val="0"/>
    <w:pPr>
      <w:adjustRightInd/>
      <w:snapToGrid/>
      <w:spacing w:beforeLines="0" w:line="240" w:lineRule="auto"/>
      <w:ind w:firstLine="0" w:firstLineChars="0"/>
    </w:pPr>
    <w:rPr>
      <w:kern w:val="2"/>
      <w:sz w:val="21"/>
    </w:rPr>
  </w:style>
  <w:style w:type="paragraph" w:customStyle="1" w:styleId="1343">
    <w:name w:val="标题43121"/>
    <w:basedOn w:val="1"/>
    <w:qFormat/>
    <w:uiPriority w:val="0"/>
    <w:pPr>
      <w:spacing w:beforeLines="0" w:line="480" w:lineRule="exact"/>
      <w:ind w:firstLine="0" w:firstLineChars="0"/>
      <w:jc w:val="center"/>
    </w:pPr>
    <w:rPr>
      <w:rFonts w:ascii="宋体" w:hAnsi="宋体" w:cs="宋体"/>
      <w:kern w:val="2"/>
    </w:rPr>
  </w:style>
  <w:style w:type="paragraph" w:customStyle="1" w:styleId="1344">
    <w:name w:val="燕山正文112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345">
    <w:name w:val="默认段落字体 Para Char Char Char Char21"/>
    <w:basedOn w:val="1"/>
    <w:qFormat/>
    <w:uiPriority w:val="0"/>
    <w:pPr>
      <w:adjustRightInd/>
      <w:snapToGrid/>
      <w:spacing w:beforeLines="0" w:line="240" w:lineRule="auto"/>
      <w:ind w:firstLine="0" w:firstLineChars="0"/>
    </w:pPr>
    <w:rPr>
      <w:kern w:val="2"/>
      <w:sz w:val="21"/>
    </w:rPr>
  </w:style>
  <w:style w:type="paragraph" w:customStyle="1" w:styleId="1346">
    <w:name w:val="附件2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347">
    <w:name w:val="黑体三号21"/>
    <w:basedOn w:val="325"/>
    <w:qFormat/>
    <w:uiPriority w:val="0"/>
    <w:pPr>
      <w:jc w:val="center"/>
    </w:pPr>
    <w:rPr>
      <w:rFonts w:ascii="黑体" w:hAnsi="宋体" w:eastAsia="黑体"/>
      <w:b/>
      <w:bCs/>
      <w:sz w:val="32"/>
      <w:szCs w:val="20"/>
    </w:rPr>
  </w:style>
  <w:style w:type="paragraph" w:customStyle="1" w:styleId="1348">
    <w:name w:val="表21"/>
    <w:basedOn w:val="1"/>
    <w:qFormat/>
    <w:uiPriority w:val="0"/>
    <w:pPr>
      <w:spacing w:beforeLines="0" w:line="240" w:lineRule="auto"/>
      <w:ind w:firstLine="0" w:firstLineChars="0"/>
      <w:jc w:val="center"/>
    </w:pPr>
    <w:rPr>
      <w:rFonts w:eastAsia="仿宋_GB2312"/>
      <w:kern w:val="2"/>
    </w:rPr>
  </w:style>
  <w:style w:type="paragraph" w:customStyle="1" w:styleId="1349">
    <w:name w:val="表题12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350">
    <w:name w:val="燕山正文21"/>
    <w:basedOn w:val="1"/>
    <w:qFormat/>
    <w:uiPriority w:val="0"/>
    <w:pPr>
      <w:tabs>
        <w:tab w:val="left" w:pos="4680"/>
      </w:tabs>
      <w:spacing w:beforeLines="0" w:line="480" w:lineRule="exact"/>
      <w:ind w:firstLine="0" w:firstLineChars="0"/>
    </w:pPr>
    <w:rPr>
      <w:rFonts w:ascii="宋体" w:cs="宋体"/>
      <w:kern w:val="2"/>
    </w:rPr>
  </w:style>
  <w:style w:type="paragraph" w:customStyle="1" w:styleId="1351">
    <w:name w:val="正文修改21"/>
    <w:basedOn w:val="905"/>
    <w:qFormat/>
    <w:uiPriority w:val="0"/>
    <w:rPr>
      <w:rFonts w:hAnsi="宋体"/>
      <w:color w:val="000000"/>
    </w:rPr>
  </w:style>
  <w:style w:type="character" w:customStyle="1" w:styleId="1352">
    <w:name w:val="正文修改 Char121"/>
    <w:qFormat/>
    <w:uiPriority w:val="0"/>
    <w:rPr>
      <w:rFonts w:ascii="宋体" w:hAnsi="宋体" w:eastAsia="宋体" w:cs="宋体"/>
      <w:color w:val="000000"/>
      <w:kern w:val="2"/>
      <w:sz w:val="24"/>
      <w:szCs w:val="24"/>
      <w:lang w:val="en-US" w:eastAsia="zh-CN" w:bidi="ar-SA"/>
    </w:rPr>
  </w:style>
  <w:style w:type="paragraph" w:customStyle="1" w:styleId="1353">
    <w:name w:val="表中文字21"/>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1354">
    <w:name w:val="表文字52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355">
    <w:name w:val="表内文字小312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356">
    <w:name w:val="样式121"/>
    <w:basedOn w:val="955"/>
    <w:qFormat/>
    <w:uiPriority w:val="0"/>
    <w:pPr>
      <w:spacing w:line="240" w:lineRule="auto"/>
      <w:ind w:firstLine="0"/>
      <w:jc w:val="center"/>
    </w:pPr>
    <w:rPr>
      <w:rFonts w:cs="Times New Roman"/>
      <w:b/>
      <w:color w:val="auto"/>
      <w:szCs w:val="20"/>
    </w:rPr>
  </w:style>
  <w:style w:type="paragraph" w:customStyle="1" w:styleId="1357">
    <w:name w:val="正文格式＝31"/>
    <w:basedOn w:val="325"/>
    <w:next w:val="325"/>
    <w:semiHidden/>
    <w:qFormat/>
    <w:uiPriority w:val="0"/>
    <w:rPr>
      <w:rFonts w:hAnsi="宋体" w:cs="Times New Roman"/>
    </w:rPr>
  </w:style>
  <w:style w:type="paragraph" w:customStyle="1" w:styleId="1358">
    <w:name w:val="Char311"/>
    <w:basedOn w:val="1"/>
    <w:qFormat/>
    <w:uiPriority w:val="0"/>
    <w:pPr>
      <w:adjustRightInd/>
      <w:snapToGrid/>
      <w:spacing w:beforeLines="0" w:line="240" w:lineRule="auto"/>
      <w:ind w:left="-48" w:firstLine="0" w:firstLineChars="0"/>
    </w:pPr>
    <w:rPr>
      <w:kern w:val="2"/>
      <w:sz w:val="21"/>
    </w:rPr>
  </w:style>
  <w:style w:type="paragraph" w:customStyle="1" w:styleId="1359">
    <w:name w:val="表内文字小22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360">
    <w:name w:val="表内5311"/>
    <w:basedOn w:val="1"/>
    <w:qFormat/>
    <w:uiPriority w:val="0"/>
    <w:pPr>
      <w:spacing w:beforeLines="0" w:line="300" w:lineRule="auto"/>
      <w:ind w:firstLine="0" w:firstLineChars="0"/>
      <w:jc w:val="left"/>
    </w:pPr>
    <w:rPr>
      <w:rFonts w:ascii="宋体"/>
      <w:kern w:val="2"/>
      <w:sz w:val="21"/>
      <w:szCs w:val="20"/>
    </w:rPr>
  </w:style>
  <w:style w:type="paragraph" w:customStyle="1" w:styleId="1361">
    <w:name w:val="正文格式211"/>
    <w:basedOn w:val="1"/>
    <w:qFormat/>
    <w:uiPriority w:val="0"/>
    <w:pPr>
      <w:adjustRightInd/>
      <w:snapToGrid/>
      <w:spacing w:beforeLines="0" w:line="360" w:lineRule="auto"/>
      <w:ind w:firstLine="482" w:firstLineChars="0"/>
    </w:pPr>
    <w:rPr>
      <w:rFonts w:ascii="宋体" w:hAnsi="宋体"/>
      <w:kern w:val="2"/>
    </w:rPr>
  </w:style>
  <w:style w:type="paragraph" w:customStyle="1" w:styleId="1362">
    <w:name w:val="图题211"/>
    <w:basedOn w:val="325"/>
    <w:next w:val="325"/>
    <w:qFormat/>
    <w:uiPriority w:val="0"/>
    <w:pPr>
      <w:ind w:firstLine="0"/>
      <w:jc w:val="center"/>
    </w:pPr>
    <w:rPr>
      <w:rFonts w:ascii="黑体" w:hAnsi="宋体" w:eastAsia="黑体"/>
      <w:b/>
      <w:bCs/>
    </w:rPr>
  </w:style>
  <w:style w:type="paragraph" w:customStyle="1" w:styleId="1363">
    <w:name w:val="表格内字体211"/>
    <w:basedOn w:val="325"/>
    <w:next w:val="325"/>
    <w:qFormat/>
    <w:uiPriority w:val="0"/>
    <w:pPr>
      <w:spacing w:line="240" w:lineRule="auto"/>
      <w:ind w:firstLine="0"/>
      <w:jc w:val="center"/>
    </w:pPr>
    <w:rPr>
      <w:rFonts w:hAnsi="宋体" w:cs="Times New Roman"/>
      <w:sz w:val="21"/>
    </w:rPr>
  </w:style>
  <w:style w:type="paragraph" w:customStyle="1" w:styleId="1364">
    <w:name w:val="表题11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365">
    <w:name w:val="表中文字1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366">
    <w:name w:val="表文字51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367">
    <w:name w:val="正文格式41"/>
    <w:basedOn w:val="1"/>
    <w:qFormat/>
    <w:uiPriority w:val="0"/>
    <w:pPr>
      <w:adjustRightInd/>
      <w:snapToGrid/>
      <w:spacing w:beforeLines="0" w:line="360" w:lineRule="auto"/>
      <w:ind w:firstLine="482" w:firstLineChars="0"/>
    </w:pPr>
    <w:rPr>
      <w:rFonts w:ascii="宋体" w:hAnsi="宋体"/>
      <w:kern w:val="2"/>
    </w:rPr>
  </w:style>
  <w:style w:type="paragraph" w:customStyle="1" w:styleId="1368">
    <w:name w:val="图题41"/>
    <w:basedOn w:val="325"/>
    <w:next w:val="325"/>
    <w:qFormat/>
    <w:uiPriority w:val="0"/>
    <w:pPr>
      <w:ind w:firstLine="0"/>
      <w:jc w:val="center"/>
    </w:pPr>
    <w:rPr>
      <w:rFonts w:ascii="黑体" w:hAnsi="宋体" w:eastAsia="黑体"/>
      <w:b/>
      <w:bCs/>
    </w:rPr>
  </w:style>
  <w:style w:type="paragraph" w:customStyle="1" w:styleId="1369">
    <w:name w:val="表格内字体41"/>
    <w:basedOn w:val="325"/>
    <w:next w:val="325"/>
    <w:qFormat/>
    <w:uiPriority w:val="0"/>
    <w:pPr>
      <w:spacing w:line="240" w:lineRule="auto"/>
      <w:ind w:firstLine="0"/>
      <w:jc w:val="center"/>
    </w:pPr>
    <w:rPr>
      <w:rFonts w:hAnsi="宋体" w:cs="Times New Roman"/>
      <w:sz w:val="21"/>
    </w:rPr>
  </w:style>
  <w:style w:type="paragraph" w:customStyle="1" w:styleId="1370">
    <w:name w:val="Char411"/>
    <w:basedOn w:val="1"/>
    <w:qFormat/>
    <w:uiPriority w:val="0"/>
    <w:pPr>
      <w:adjustRightInd/>
      <w:snapToGrid/>
      <w:spacing w:beforeLines="0" w:line="240" w:lineRule="auto"/>
      <w:ind w:left="-48" w:firstLine="0" w:firstLineChars="0"/>
    </w:pPr>
    <w:rPr>
      <w:kern w:val="2"/>
      <w:sz w:val="21"/>
    </w:rPr>
  </w:style>
  <w:style w:type="paragraph" w:customStyle="1" w:styleId="1371">
    <w:name w:val="正文格式＝41"/>
    <w:basedOn w:val="325"/>
    <w:next w:val="325"/>
    <w:semiHidden/>
    <w:qFormat/>
    <w:uiPriority w:val="0"/>
    <w:rPr>
      <w:rFonts w:hAnsi="宋体" w:cs="Times New Roman"/>
    </w:rPr>
  </w:style>
  <w:style w:type="paragraph" w:customStyle="1" w:styleId="1372">
    <w:name w:val="表题13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1373">
    <w:name w:val="默认段落字体 Para Char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374">
    <w:name w:val="23-47表名1"/>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1375">
    <w:name w:val="xl241"/>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1376">
    <w:name w:val="Char Char Char Char Char Char Char121"/>
    <w:basedOn w:val="1"/>
    <w:qFormat/>
    <w:uiPriority w:val="0"/>
    <w:pPr>
      <w:adjustRightInd/>
      <w:snapToGrid/>
      <w:spacing w:beforeLines="0" w:line="240" w:lineRule="auto"/>
      <w:ind w:firstLine="0" w:firstLineChars="0"/>
    </w:pPr>
    <w:rPr>
      <w:kern w:val="2"/>
      <w:sz w:val="21"/>
      <w:szCs w:val="20"/>
    </w:rPr>
  </w:style>
  <w:style w:type="paragraph" w:customStyle="1" w:styleId="1377">
    <w:name w:val="Char51"/>
    <w:basedOn w:val="1"/>
    <w:qFormat/>
    <w:uiPriority w:val="0"/>
    <w:pPr>
      <w:spacing w:beforeLines="0" w:line="240" w:lineRule="auto"/>
      <w:ind w:left="-45" w:firstLine="0" w:firstLineChars="0"/>
    </w:pPr>
    <w:rPr>
      <w:kern w:val="2"/>
      <w:sz w:val="21"/>
    </w:rPr>
  </w:style>
  <w:style w:type="paragraph" w:customStyle="1" w:styleId="1378">
    <w:name w:val="燕山正文1131"/>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1379">
    <w:name w:val="正文格式51"/>
    <w:basedOn w:val="1"/>
    <w:qFormat/>
    <w:uiPriority w:val="0"/>
    <w:pPr>
      <w:adjustRightInd/>
      <w:snapToGrid/>
      <w:spacing w:beforeLines="0" w:line="360" w:lineRule="auto"/>
      <w:ind w:firstLine="482" w:firstLineChars="0"/>
    </w:pPr>
    <w:rPr>
      <w:rFonts w:ascii="宋体" w:hAnsi="宋体"/>
      <w:kern w:val="2"/>
    </w:rPr>
  </w:style>
  <w:style w:type="paragraph" w:customStyle="1" w:styleId="1380">
    <w:name w:val="Char321"/>
    <w:basedOn w:val="1"/>
    <w:qFormat/>
    <w:uiPriority w:val="0"/>
    <w:pPr>
      <w:adjustRightInd/>
      <w:snapToGrid/>
      <w:spacing w:beforeLines="0" w:line="240" w:lineRule="auto"/>
      <w:ind w:left="-48" w:firstLine="0" w:firstLineChars="0"/>
    </w:pPr>
    <w:rPr>
      <w:kern w:val="2"/>
      <w:sz w:val="21"/>
    </w:rPr>
  </w:style>
  <w:style w:type="character" w:customStyle="1" w:styleId="1381">
    <w:name w:val="题注 Char31"/>
    <w:qFormat/>
    <w:uiPriority w:val="0"/>
    <w:rPr>
      <w:rFonts w:ascii="黑体" w:hAnsi="Arial" w:eastAsia="黑体" w:cs="Arial"/>
      <w:b/>
      <w:kern w:val="2"/>
      <w:sz w:val="24"/>
      <w:szCs w:val="24"/>
      <w:lang w:val="en-US" w:eastAsia="zh-CN" w:bidi="ar-SA"/>
    </w:rPr>
  </w:style>
  <w:style w:type="paragraph" w:customStyle="1" w:styleId="1382">
    <w:name w:val="图题51"/>
    <w:basedOn w:val="325"/>
    <w:next w:val="325"/>
    <w:qFormat/>
    <w:uiPriority w:val="0"/>
    <w:pPr>
      <w:ind w:firstLine="0"/>
      <w:jc w:val="center"/>
    </w:pPr>
    <w:rPr>
      <w:rFonts w:ascii="黑体" w:hAnsi="宋体" w:eastAsia="黑体"/>
      <w:b/>
      <w:bCs/>
    </w:rPr>
  </w:style>
  <w:style w:type="paragraph" w:customStyle="1" w:styleId="1383">
    <w:name w:val="表格内字体51"/>
    <w:basedOn w:val="325"/>
    <w:next w:val="325"/>
    <w:qFormat/>
    <w:uiPriority w:val="0"/>
    <w:pPr>
      <w:adjustRightInd w:val="0"/>
      <w:snapToGrid w:val="0"/>
      <w:spacing w:line="240" w:lineRule="auto"/>
      <w:ind w:firstLine="0"/>
    </w:pPr>
    <w:rPr>
      <w:rFonts w:hAnsi="宋体" w:cs="Times New Roman"/>
      <w:sz w:val="21"/>
    </w:rPr>
  </w:style>
  <w:style w:type="paragraph" w:customStyle="1" w:styleId="1384">
    <w:name w:val="表31"/>
    <w:basedOn w:val="1"/>
    <w:qFormat/>
    <w:uiPriority w:val="0"/>
    <w:pPr>
      <w:spacing w:beforeLines="0" w:line="240" w:lineRule="auto"/>
      <w:ind w:firstLine="0" w:firstLineChars="0"/>
      <w:jc w:val="center"/>
    </w:pPr>
    <w:rPr>
      <w:rFonts w:eastAsia="仿宋_GB2312"/>
      <w:kern w:val="2"/>
    </w:rPr>
  </w:style>
  <w:style w:type="paragraph" w:customStyle="1" w:styleId="1385">
    <w:name w:val="正文.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386">
    <w:name w:val="文本框11"/>
    <w:basedOn w:val="1"/>
    <w:qFormat/>
    <w:uiPriority w:val="0"/>
    <w:pPr>
      <w:spacing w:beforeLines="0" w:after="6" w:line="240" w:lineRule="auto"/>
      <w:ind w:firstLine="0" w:firstLineChars="0"/>
      <w:jc w:val="center"/>
    </w:pPr>
    <w:rPr>
      <w:rFonts w:eastAsia="仿宋_GB2312"/>
      <w:kern w:val="2"/>
      <w:sz w:val="21"/>
    </w:rPr>
  </w:style>
  <w:style w:type="paragraph" w:customStyle="1" w:styleId="1387">
    <w:name w:val="表内宋51111"/>
    <w:basedOn w:val="82"/>
    <w:qFormat/>
    <w:uiPriority w:val="0"/>
    <w:pPr>
      <w:adjustRightInd w:val="0"/>
      <w:snapToGrid w:val="0"/>
      <w:spacing w:beforeAutospacing="0" w:after="0" w:afterAutospacing="0"/>
      <w:jc w:val="both"/>
    </w:pPr>
    <w:rPr>
      <w:color w:val="000000"/>
      <w:sz w:val="21"/>
    </w:rPr>
  </w:style>
  <w:style w:type="paragraph" w:customStyle="1" w:styleId="1388">
    <w:name w:val="表内文字小313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389">
    <w:name w:val="表文字53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390">
    <w:name w:val="正文21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391">
    <w:name w:val="Char Char Char Char Char Char Char211"/>
    <w:basedOn w:val="1"/>
    <w:qFormat/>
    <w:uiPriority w:val="0"/>
    <w:pPr>
      <w:adjustRightInd/>
      <w:snapToGrid/>
      <w:spacing w:beforeLines="0" w:line="240" w:lineRule="auto"/>
      <w:ind w:firstLine="0" w:firstLineChars="0"/>
    </w:pPr>
    <w:rPr>
      <w:kern w:val="2"/>
      <w:sz w:val="21"/>
    </w:rPr>
  </w:style>
  <w:style w:type="paragraph" w:customStyle="1" w:styleId="1392">
    <w:name w:val="表题313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393">
    <w:name w:val="表内文字小2131"/>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character" w:customStyle="1" w:styleId="1394">
    <w:name w:val="文档结构图 Char2"/>
    <w:qFormat/>
    <w:uiPriority w:val="0"/>
    <w:rPr>
      <w:rFonts w:eastAsia="宋体"/>
      <w:kern w:val="2"/>
      <w:sz w:val="21"/>
      <w:szCs w:val="24"/>
      <w:shd w:val="clear" w:color="auto" w:fill="000080"/>
      <w:lang w:val="en-US" w:eastAsia="zh-CN" w:bidi="ar-SA"/>
    </w:rPr>
  </w:style>
  <w:style w:type="paragraph" w:customStyle="1" w:styleId="1395">
    <w:name w:val="燕山正文31"/>
    <w:basedOn w:val="1"/>
    <w:qFormat/>
    <w:uiPriority w:val="0"/>
    <w:pPr>
      <w:tabs>
        <w:tab w:val="left" w:pos="4680"/>
      </w:tabs>
      <w:spacing w:beforeLines="0" w:line="480" w:lineRule="exact"/>
      <w:ind w:firstLine="0" w:firstLineChars="0"/>
    </w:pPr>
    <w:rPr>
      <w:rFonts w:ascii="宋体" w:cs="宋体"/>
      <w:kern w:val="2"/>
    </w:rPr>
  </w:style>
  <w:style w:type="paragraph" w:customStyle="1" w:styleId="1396">
    <w:name w:val="正文修改31"/>
    <w:basedOn w:val="905"/>
    <w:qFormat/>
    <w:uiPriority w:val="0"/>
    <w:rPr>
      <w:rFonts w:hAnsi="宋体"/>
      <w:color w:val="000000"/>
    </w:rPr>
  </w:style>
  <w:style w:type="character" w:customStyle="1" w:styleId="1397">
    <w:name w:val="正文修改 Char131"/>
    <w:qFormat/>
    <w:uiPriority w:val="0"/>
    <w:rPr>
      <w:rFonts w:ascii="宋体" w:hAnsi="宋体" w:eastAsia="宋体" w:cs="宋体"/>
      <w:color w:val="000000"/>
      <w:kern w:val="2"/>
      <w:sz w:val="24"/>
      <w:szCs w:val="24"/>
      <w:lang w:val="en-US" w:eastAsia="zh-CN" w:bidi="ar-SA"/>
    </w:rPr>
  </w:style>
  <w:style w:type="paragraph" w:customStyle="1" w:styleId="1398">
    <w:name w:val="表题14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399">
    <w:name w:val="表题1 Char41"/>
    <w:qFormat/>
    <w:uiPriority w:val="0"/>
    <w:rPr>
      <w:rFonts w:ascii="黑体" w:hAnsi="Arial" w:eastAsia="黑体" w:cs="Arial"/>
      <w:b/>
      <w:kern w:val="2"/>
      <w:sz w:val="24"/>
      <w:szCs w:val="24"/>
      <w:lang w:val="en-US" w:eastAsia="zh-CN" w:bidi="ar-SA"/>
    </w:rPr>
  </w:style>
  <w:style w:type="paragraph" w:customStyle="1" w:styleId="1400">
    <w:name w:val="表中文字3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401">
    <w:name w:val="黑体三号31"/>
    <w:basedOn w:val="325"/>
    <w:qFormat/>
    <w:uiPriority w:val="0"/>
    <w:pPr>
      <w:jc w:val="center"/>
    </w:pPr>
    <w:rPr>
      <w:rFonts w:ascii="黑体" w:hAnsi="宋体" w:eastAsia="黑体"/>
      <w:b/>
      <w:bCs/>
      <w:sz w:val="32"/>
      <w:szCs w:val="20"/>
    </w:rPr>
  </w:style>
  <w:style w:type="paragraph" w:customStyle="1" w:styleId="1402">
    <w:name w:val="默认段落字体 Para Char Char Char Char31"/>
    <w:basedOn w:val="1"/>
    <w:qFormat/>
    <w:uiPriority w:val="0"/>
    <w:pPr>
      <w:adjustRightInd/>
      <w:snapToGrid/>
      <w:spacing w:beforeLines="0" w:line="240" w:lineRule="auto"/>
      <w:ind w:firstLine="0" w:firstLineChars="0"/>
    </w:pPr>
    <w:rPr>
      <w:kern w:val="2"/>
      <w:sz w:val="21"/>
    </w:rPr>
  </w:style>
  <w:style w:type="paragraph" w:customStyle="1" w:styleId="1403">
    <w:name w:val="表内5413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404">
    <w:name w:val="Char61"/>
    <w:basedOn w:val="1"/>
    <w:qFormat/>
    <w:uiPriority w:val="0"/>
    <w:pPr>
      <w:spacing w:beforeLines="50" w:line="360" w:lineRule="auto"/>
      <w:ind w:firstLine="0" w:firstLineChars="0"/>
    </w:pPr>
    <w:rPr>
      <w:rFonts w:ascii="黑体" w:eastAsia="黑体"/>
      <w:kern w:val="2"/>
      <w:sz w:val="32"/>
      <w:szCs w:val="32"/>
    </w:rPr>
  </w:style>
  <w:style w:type="paragraph" w:customStyle="1" w:styleId="1405">
    <w:name w:val="表题21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406">
    <w:name w:val="表内宋5中11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407">
    <w:name w:val="表内宋5中12"/>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408">
    <w:name w:val="表内文字小111"/>
    <w:basedOn w:val="1"/>
    <w:qFormat/>
    <w:uiPriority w:val="0"/>
    <w:pPr>
      <w:spacing w:beforeLines="0" w:line="240" w:lineRule="auto"/>
      <w:ind w:firstLine="0" w:firstLineChars="0"/>
    </w:pPr>
    <w:rPr>
      <w:rFonts w:ascii="宋体" w:hAnsi="Times" w:cs="宋体"/>
      <w:kern w:val="2"/>
      <w:sz w:val="21"/>
      <w:szCs w:val="20"/>
    </w:rPr>
  </w:style>
  <w:style w:type="paragraph" w:customStyle="1" w:styleId="1409">
    <w:name w:val="标题4111"/>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1410">
    <w:name w:val="表题14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411">
    <w:name w:val="表内文字小81"/>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1412">
    <w:name w:val="默认段落字体 Para Char2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413">
    <w:name w:val="Default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414">
    <w:name w:val="无节 Char11"/>
    <w:qFormat/>
    <w:uiPriority w:val="0"/>
    <w:rPr>
      <w:rFonts w:ascii="Arial" w:hAnsi="Arial" w:eastAsia="黑体"/>
      <w:b/>
      <w:bCs/>
      <w:kern w:val="2"/>
      <w:sz w:val="24"/>
      <w:szCs w:val="24"/>
      <w:lang w:val="en-US" w:eastAsia="zh-CN" w:bidi="ar-SA"/>
    </w:rPr>
  </w:style>
  <w:style w:type="character" w:customStyle="1" w:styleId="1415">
    <w:name w:val="标题 7 Char1"/>
    <w:qFormat/>
    <w:uiPriority w:val="0"/>
    <w:rPr>
      <w:rFonts w:eastAsia="宋体"/>
      <w:b/>
      <w:bCs/>
      <w:kern w:val="2"/>
      <w:sz w:val="24"/>
      <w:szCs w:val="24"/>
      <w:lang w:val="en-US" w:eastAsia="zh-CN" w:bidi="ar-SA"/>
    </w:rPr>
  </w:style>
  <w:style w:type="character" w:customStyle="1" w:styleId="1416">
    <w:name w:val="标题 8 Char1"/>
    <w:qFormat/>
    <w:uiPriority w:val="0"/>
    <w:rPr>
      <w:rFonts w:ascii="Arial" w:hAnsi="Arial" w:eastAsia="黑体"/>
      <w:kern w:val="2"/>
      <w:sz w:val="24"/>
      <w:szCs w:val="24"/>
      <w:lang w:val="en-US" w:eastAsia="zh-CN" w:bidi="ar-SA"/>
    </w:rPr>
  </w:style>
  <w:style w:type="character" w:customStyle="1" w:styleId="1417">
    <w:name w:val="标题 9 Char1"/>
    <w:qFormat/>
    <w:uiPriority w:val="0"/>
    <w:rPr>
      <w:rFonts w:ascii="Arial" w:hAnsi="Arial" w:eastAsia="黑体"/>
      <w:kern w:val="2"/>
      <w:sz w:val="21"/>
      <w:szCs w:val="21"/>
      <w:lang w:val="en-US" w:eastAsia="zh-CN" w:bidi="ar-SA"/>
    </w:rPr>
  </w:style>
  <w:style w:type="paragraph" w:customStyle="1" w:styleId="1418">
    <w:name w:val="正文格式61"/>
    <w:basedOn w:val="1"/>
    <w:qFormat/>
    <w:uiPriority w:val="0"/>
    <w:pPr>
      <w:adjustRightInd/>
      <w:snapToGrid/>
      <w:spacing w:beforeLines="0" w:line="360" w:lineRule="auto"/>
      <w:ind w:firstLine="482" w:firstLineChars="0"/>
    </w:pPr>
    <w:rPr>
      <w:rFonts w:ascii="宋体" w:hAnsi="宋体"/>
      <w:kern w:val="2"/>
    </w:rPr>
  </w:style>
  <w:style w:type="paragraph" w:customStyle="1" w:styleId="1419">
    <w:name w:val="正文格式＝51"/>
    <w:basedOn w:val="325"/>
    <w:next w:val="325"/>
    <w:semiHidden/>
    <w:qFormat/>
    <w:uiPriority w:val="0"/>
    <w:rPr>
      <w:rFonts w:hAnsi="宋体" w:cs="Times New Roman"/>
    </w:rPr>
  </w:style>
  <w:style w:type="character" w:customStyle="1" w:styleId="1420">
    <w:name w:val="河石1 Char21"/>
    <w:qFormat/>
    <w:uiPriority w:val="0"/>
    <w:rPr>
      <w:rFonts w:ascii="黑体" w:hAnsi="宋体" w:eastAsia="黑体" w:cs="Times New Roman"/>
      <w:bCs/>
      <w:kern w:val="44"/>
      <w:sz w:val="32"/>
      <w:szCs w:val="32"/>
      <w:lang w:val="en-US" w:eastAsia="zh-CN" w:bidi="ar-SA"/>
    </w:rPr>
  </w:style>
  <w:style w:type="paragraph" w:customStyle="1" w:styleId="1421">
    <w:name w:val="附件31"/>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character" w:customStyle="1" w:styleId="1422">
    <w:name w:val="正文文字 Char Char Char Char Char11"/>
    <w:qFormat/>
    <w:uiPriority w:val="0"/>
    <w:rPr>
      <w:rFonts w:eastAsia="宋体"/>
      <w:kern w:val="2"/>
      <w:sz w:val="21"/>
      <w:szCs w:val="24"/>
      <w:lang w:val="en-US" w:eastAsia="zh-CN" w:bidi="ar-SA"/>
    </w:rPr>
  </w:style>
  <w:style w:type="paragraph" w:customStyle="1" w:styleId="1423">
    <w:name w:val="图题61"/>
    <w:basedOn w:val="325"/>
    <w:next w:val="325"/>
    <w:qFormat/>
    <w:uiPriority w:val="0"/>
    <w:pPr>
      <w:ind w:firstLine="0"/>
      <w:jc w:val="center"/>
    </w:pPr>
    <w:rPr>
      <w:rFonts w:ascii="黑体" w:hAnsi="宋体" w:eastAsia="黑体"/>
      <w:b/>
      <w:bCs/>
      <w:kern w:val="0"/>
    </w:rPr>
  </w:style>
  <w:style w:type="character" w:customStyle="1" w:styleId="1424">
    <w:name w:val="图题 Char1"/>
    <w:qFormat/>
    <w:uiPriority w:val="0"/>
    <w:rPr>
      <w:rFonts w:ascii="黑体" w:hAnsi="宋体" w:eastAsia="黑体" w:cs="宋体"/>
      <w:b/>
      <w:bCs/>
      <w:kern w:val="2"/>
      <w:sz w:val="24"/>
      <w:szCs w:val="24"/>
      <w:lang w:val="en-US" w:eastAsia="zh-CN" w:bidi="ar-SA"/>
    </w:rPr>
  </w:style>
  <w:style w:type="paragraph" w:customStyle="1" w:styleId="1425">
    <w:name w:val="表格内字体61"/>
    <w:basedOn w:val="325"/>
    <w:next w:val="325"/>
    <w:qFormat/>
    <w:uiPriority w:val="0"/>
    <w:pPr>
      <w:spacing w:line="240" w:lineRule="auto"/>
      <w:ind w:firstLine="0"/>
      <w:jc w:val="center"/>
    </w:pPr>
    <w:rPr>
      <w:rFonts w:hAnsi="宋体" w:cs="Times New Roman"/>
      <w:sz w:val="21"/>
    </w:rPr>
  </w:style>
  <w:style w:type="character" w:customStyle="1" w:styleId="1426">
    <w:name w:val="页眉 Char1"/>
    <w:qFormat/>
    <w:uiPriority w:val="0"/>
    <w:rPr>
      <w:rFonts w:eastAsia="宋体"/>
      <w:kern w:val="2"/>
      <w:sz w:val="18"/>
      <w:szCs w:val="18"/>
      <w:lang w:val="en-US" w:eastAsia="zh-CN" w:bidi="ar-SA"/>
    </w:rPr>
  </w:style>
  <w:style w:type="character" w:customStyle="1" w:styleId="1427">
    <w:name w:val="页脚 Char1"/>
    <w:qFormat/>
    <w:uiPriority w:val="0"/>
    <w:rPr>
      <w:rFonts w:eastAsia="宋体"/>
      <w:kern w:val="2"/>
      <w:sz w:val="18"/>
      <w:szCs w:val="18"/>
      <w:lang w:val="en-US" w:eastAsia="zh-CN" w:bidi="ar-SA"/>
    </w:rPr>
  </w:style>
  <w:style w:type="paragraph" w:customStyle="1" w:styleId="1428">
    <w:name w:val="黑体三号41"/>
    <w:basedOn w:val="325"/>
    <w:qFormat/>
    <w:uiPriority w:val="0"/>
    <w:pPr>
      <w:jc w:val="center"/>
    </w:pPr>
    <w:rPr>
      <w:rFonts w:ascii="黑体" w:hAnsi="宋体" w:eastAsia="黑体"/>
      <w:b/>
      <w:bCs/>
      <w:sz w:val="32"/>
      <w:szCs w:val="20"/>
    </w:rPr>
  </w:style>
  <w:style w:type="paragraph" w:customStyle="1" w:styleId="1429">
    <w:name w:val="默认段落字体 Para Char Char Char Char41"/>
    <w:basedOn w:val="1"/>
    <w:qFormat/>
    <w:uiPriority w:val="0"/>
    <w:pPr>
      <w:adjustRightInd/>
      <w:snapToGrid/>
      <w:spacing w:beforeLines="0" w:line="240" w:lineRule="auto"/>
      <w:ind w:firstLine="0" w:firstLineChars="0"/>
    </w:pPr>
    <w:rPr>
      <w:kern w:val="2"/>
      <w:sz w:val="21"/>
    </w:rPr>
  </w:style>
  <w:style w:type="paragraph" w:customStyle="1" w:styleId="1430">
    <w:name w:val="图表题1"/>
    <w:basedOn w:val="325"/>
    <w:next w:val="325"/>
    <w:qFormat/>
    <w:uiPriority w:val="0"/>
    <w:pPr>
      <w:ind w:firstLine="0"/>
      <w:jc w:val="center"/>
    </w:pPr>
    <w:rPr>
      <w:rFonts w:ascii="黑体" w:hAnsi="宋体" w:eastAsia="黑体"/>
      <w:b/>
      <w:bCs/>
    </w:rPr>
  </w:style>
  <w:style w:type="character" w:customStyle="1" w:styleId="1431">
    <w:name w:val="图表题 Char1"/>
    <w:qFormat/>
    <w:uiPriority w:val="0"/>
    <w:rPr>
      <w:rFonts w:ascii="黑体" w:hAnsi="宋体" w:eastAsia="黑体" w:cs="宋体"/>
      <w:b/>
      <w:bCs/>
      <w:kern w:val="2"/>
      <w:sz w:val="24"/>
      <w:szCs w:val="24"/>
      <w:lang w:val="en-US" w:eastAsia="zh-CN" w:bidi="ar-SA"/>
    </w:rPr>
  </w:style>
  <w:style w:type="paragraph" w:customStyle="1" w:styleId="1432">
    <w:name w:val="样式 表格内字体 +1"/>
    <w:basedOn w:val="899"/>
    <w:qFormat/>
    <w:uiPriority w:val="0"/>
    <w:pPr>
      <w:spacing w:line="280" w:lineRule="exact"/>
      <w:ind w:firstLine="36"/>
      <w:jc w:val="both"/>
    </w:pPr>
    <w:rPr>
      <w:kern w:val="0"/>
    </w:rPr>
  </w:style>
  <w:style w:type="character" w:customStyle="1" w:styleId="1433">
    <w:name w:val="样式 表格内字体 + Char1"/>
    <w:qFormat/>
    <w:uiPriority w:val="0"/>
    <w:rPr>
      <w:rFonts w:ascii="宋体" w:hAnsi="宋体" w:eastAsia="宋体"/>
      <w:kern w:val="2"/>
      <w:sz w:val="21"/>
      <w:szCs w:val="24"/>
      <w:lang w:val="en-US" w:eastAsia="zh-CN" w:bidi="ar-SA"/>
    </w:rPr>
  </w:style>
  <w:style w:type="paragraph" w:customStyle="1" w:styleId="1434">
    <w:name w:val="A正文1"/>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1435">
    <w:name w:val="A正文 Char1"/>
    <w:qFormat/>
    <w:uiPriority w:val="0"/>
    <w:rPr>
      <w:rFonts w:eastAsia="仿宋_GB2312"/>
      <w:kern w:val="2"/>
      <w:sz w:val="24"/>
      <w:szCs w:val="24"/>
      <w:lang w:val="en-US" w:eastAsia="zh-CN" w:bidi="ar-SA"/>
    </w:rPr>
  </w:style>
  <w:style w:type="paragraph" w:customStyle="1" w:styleId="1436">
    <w:name w:val="图题注1"/>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1437">
    <w:name w:val="图题注 Char1"/>
    <w:qFormat/>
    <w:uiPriority w:val="0"/>
    <w:rPr>
      <w:rFonts w:ascii="黑体" w:hAnsi="Arial" w:eastAsia="黑体" w:cs="宋体"/>
      <w:b/>
      <w:bCs/>
      <w:kern w:val="2"/>
      <w:sz w:val="24"/>
      <w:szCs w:val="24"/>
      <w:lang w:val="en-US" w:eastAsia="zh-CN" w:bidi="ar-SA"/>
    </w:rPr>
  </w:style>
  <w:style w:type="paragraph" w:customStyle="1" w:styleId="1438">
    <w:name w:val="Char71"/>
    <w:basedOn w:val="1"/>
    <w:qFormat/>
    <w:uiPriority w:val="0"/>
    <w:pPr>
      <w:adjustRightInd/>
      <w:snapToGrid/>
      <w:spacing w:beforeLines="0" w:line="240" w:lineRule="auto"/>
      <w:ind w:left="-48" w:firstLine="0" w:firstLineChars="0"/>
    </w:pPr>
    <w:rPr>
      <w:kern w:val="2"/>
      <w:sz w:val="21"/>
    </w:rPr>
  </w:style>
  <w:style w:type="paragraph" w:customStyle="1" w:styleId="1439">
    <w:name w:val="表格内字体111"/>
    <w:basedOn w:val="325"/>
    <w:qFormat/>
    <w:uiPriority w:val="0"/>
    <w:pPr>
      <w:spacing w:line="240" w:lineRule="auto"/>
      <w:ind w:firstLine="0"/>
      <w:jc w:val="center"/>
    </w:pPr>
    <w:rPr>
      <w:sz w:val="21"/>
      <w:szCs w:val="20"/>
    </w:rPr>
  </w:style>
  <w:style w:type="paragraph" w:customStyle="1" w:styleId="1440">
    <w:name w:val="Char Char2 Char Char Char Char31"/>
    <w:basedOn w:val="1"/>
    <w:semiHidden/>
    <w:qFormat/>
    <w:uiPriority w:val="0"/>
    <w:pPr>
      <w:adjustRightInd/>
      <w:snapToGrid/>
      <w:spacing w:beforeLines="0" w:line="240" w:lineRule="auto"/>
      <w:ind w:firstLine="0" w:firstLineChars="0"/>
    </w:pPr>
    <w:rPr>
      <w:kern w:val="2"/>
      <w:sz w:val="21"/>
    </w:rPr>
  </w:style>
  <w:style w:type="paragraph" w:customStyle="1" w:styleId="1441">
    <w:name w:val="样式 正文缩进 + 宋体 黑色 首行缩进:  2 字符1"/>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1442">
    <w:name w:val="环评正文1"/>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1443">
    <w:name w:val="环评正文 Char1"/>
    <w:qFormat/>
    <w:uiPriority w:val="0"/>
    <w:rPr>
      <w:rFonts w:eastAsia="宋体"/>
      <w:bCs/>
      <w:kern w:val="2"/>
      <w:sz w:val="24"/>
      <w:szCs w:val="24"/>
      <w:lang w:val="en-US" w:eastAsia="zh-CN" w:bidi="ar-SA"/>
    </w:rPr>
  </w:style>
  <w:style w:type="paragraph" w:customStyle="1" w:styleId="1444">
    <w:name w:val="注释1"/>
    <w:basedOn w:val="325"/>
    <w:next w:val="27"/>
    <w:qFormat/>
    <w:uiPriority w:val="0"/>
    <w:pPr>
      <w:spacing w:before="120" w:after="120" w:line="240" w:lineRule="auto"/>
      <w:ind w:firstLine="200" w:firstLineChars="200"/>
    </w:pPr>
    <w:rPr>
      <w:sz w:val="21"/>
      <w:szCs w:val="20"/>
    </w:rPr>
  </w:style>
  <w:style w:type="paragraph" w:customStyle="1" w:styleId="1445">
    <w:name w:val="样式41"/>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1446">
    <w:name w:val="标题412"/>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character" w:customStyle="1" w:styleId="1447">
    <w:name w:val="标题4 Char1"/>
    <w:qFormat/>
    <w:uiPriority w:val="0"/>
    <w:rPr>
      <w:rFonts w:ascii="黑体" w:hAnsi="Arial" w:eastAsia="黑体" w:cs="Times New Roman"/>
      <w:b/>
      <w:bCs/>
      <w:kern w:val="2"/>
      <w:sz w:val="24"/>
      <w:szCs w:val="28"/>
      <w:lang w:val="en-US" w:eastAsia="zh-CN" w:bidi="ar-SA"/>
    </w:rPr>
  </w:style>
  <w:style w:type="paragraph" w:customStyle="1" w:styleId="1448">
    <w:name w:val="表中文字41"/>
    <w:basedOn w:val="1"/>
    <w:qFormat/>
    <w:uiPriority w:val="0"/>
    <w:pPr>
      <w:adjustRightInd/>
      <w:spacing w:beforeLines="0" w:line="340" w:lineRule="exact"/>
      <w:ind w:firstLine="480"/>
      <w:jc w:val="center"/>
    </w:pPr>
    <w:rPr>
      <w:rFonts w:ascii="Arial" w:hAnsi="Arial"/>
      <w:sz w:val="20"/>
      <w:lang w:eastAsia="zh-TW"/>
    </w:rPr>
  </w:style>
  <w:style w:type="character" w:customStyle="1" w:styleId="1449">
    <w:name w:val="表中文字 Char1"/>
    <w:qFormat/>
    <w:uiPriority w:val="0"/>
    <w:rPr>
      <w:rFonts w:ascii="Arial" w:hAnsi="Arial" w:eastAsia="宋体"/>
      <w:kern w:val="2"/>
      <w:sz w:val="24"/>
      <w:szCs w:val="24"/>
      <w:lang w:val="en-US" w:eastAsia="zh-TW" w:bidi="ar-SA"/>
    </w:rPr>
  </w:style>
  <w:style w:type="paragraph" w:customStyle="1" w:styleId="1450">
    <w:name w:val="样式 正文缩进 + 宋体 黑色1"/>
    <w:basedOn w:val="19"/>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1451">
    <w:name w:val="样式 正文缩进 + 宋体 黑色 Char1"/>
    <w:qFormat/>
    <w:uiPriority w:val="0"/>
    <w:rPr>
      <w:rFonts w:ascii="宋体" w:hAnsi="宋体" w:eastAsia="宋体"/>
      <w:color w:val="000000"/>
      <w:kern w:val="2"/>
      <w:sz w:val="24"/>
      <w:szCs w:val="24"/>
      <w:lang w:val="en-US" w:eastAsia="zh-CN" w:bidi="ar-SA"/>
    </w:rPr>
  </w:style>
  <w:style w:type="paragraph" w:customStyle="1" w:styleId="1452">
    <w:name w:val="表内511"/>
    <w:basedOn w:val="1"/>
    <w:qFormat/>
    <w:uiPriority w:val="0"/>
    <w:pPr>
      <w:spacing w:beforeLines="0" w:line="240" w:lineRule="auto"/>
      <w:ind w:firstLine="0" w:firstLineChars="0"/>
      <w:jc w:val="center"/>
    </w:pPr>
    <w:rPr>
      <w:rFonts w:ascii="宋体" w:hAnsi="宋体"/>
      <w:sz w:val="20"/>
      <w:szCs w:val="20"/>
    </w:rPr>
  </w:style>
  <w:style w:type="character" w:customStyle="1" w:styleId="1453">
    <w:name w:val="表内5 Char1"/>
    <w:qFormat/>
    <w:uiPriority w:val="0"/>
    <w:rPr>
      <w:rFonts w:ascii="宋体" w:hAnsi="宋体" w:eastAsia="宋体" w:cs="Times New Roman"/>
      <w:kern w:val="2"/>
      <w:sz w:val="24"/>
      <w:szCs w:val="24"/>
      <w:lang w:val="en-US" w:eastAsia="zh-CN" w:bidi="ar-SA"/>
    </w:rPr>
  </w:style>
  <w:style w:type="paragraph" w:customStyle="1" w:styleId="1454">
    <w:name w:val="样式 样式 宋体 + 首行缩进:  2 字符11"/>
    <w:basedOn w:val="1"/>
    <w:qFormat/>
    <w:uiPriority w:val="0"/>
    <w:pPr>
      <w:adjustRightInd/>
      <w:snapToGrid/>
      <w:spacing w:beforeLines="0" w:line="360" w:lineRule="auto"/>
      <w:ind w:firstLine="480"/>
      <w:jc w:val="left"/>
    </w:pPr>
    <w:rPr>
      <w:rFonts w:ascii="宋体" w:cs="宋体"/>
      <w:kern w:val="2"/>
    </w:rPr>
  </w:style>
  <w:style w:type="paragraph" w:customStyle="1" w:styleId="1455">
    <w:name w:val="表内宋5中21"/>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1456">
    <w:name w:val="xl631"/>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1457">
    <w:name w:val="标准1"/>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1458">
    <w:name w:val="Fax Header1"/>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1459">
    <w:name w:val="样式 表格内字体1 +1"/>
    <w:basedOn w:val="994"/>
    <w:next w:val="899"/>
    <w:qFormat/>
    <w:uiPriority w:val="0"/>
    <w:rPr>
      <w:rFonts w:hAnsi="Times New Roman" w:cs="宋体"/>
      <w:szCs w:val="20"/>
    </w:rPr>
  </w:style>
  <w:style w:type="paragraph" w:customStyle="1" w:styleId="1460">
    <w:name w:val="默认段落字体 Para Char31"/>
    <w:basedOn w:val="1"/>
    <w:qFormat/>
    <w:uiPriority w:val="0"/>
    <w:pPr>
      <w:adjustRightInd/>
      <w:snapToGrid/>
      <w:spacing w:beforeLines="0" w:line="360" w:lineRule="auto"/>
    </w:pPr>
    <w:rPr>
      <w:rFonts w:ascii="宋体" w:hAnsi="宋体" w:cs="宋体"/>
      <w:kern w:val="2"/>
    </w:rPr>
  </w:style>
  <w:style w:type="paragraph" w:customStyle="1" w:styleId="1461">
    <w:name w:val="正文斜体1"/>
    <w:basedOn w:val="325"/>
    <w:next w:val="325"/>
    <w:qFormat/>
    <w:uiPriority w:val="0"/>
    <w:rPr>
      <w:rFonts w:hAnsi="宋体" w:cs="Times New Roman"/>
      <w:i/>
      <w:iCs/>
    </w:rPr>
  </w:style>
  <w:style w:type="character" w:customStyle="1" w:styleId="1462">
    <w:name w:val="正文斜体 Char1"/>
    <w:qFormat/>
    <w:uiPriority w:val="0"/>
    <w:rPr>
      <w:rFonts w:ascii="宋体" w:hAnsi="宋体" w:eastAsia="宋体" w:cs="宋体"/>
      <w:i/>
      <w:iCs/>
      <w:kern w:val="2"/>
      <w:sz w:val="24"/>
      <w:szCs w:val="24"/>
      <w:lang w:val="en-US" w:eastAsia="zh-CN" w:bidi="ar-SA"/>
    </w:rPr>
  </w:style>
  <w:style w:type="paragraph" w:customStyle="1" w:styleId="1463">
    <w:name w:val="Char Char2 Char Char Char Char111"/>
    <w:basedOn w:val="1"/>
    <w:semiHidden/>
    <w:qFormat/>
    <w:uiPriority w:val="0"/>
    <w:pPr>
      <w:adjustRightInd/>
      <w:snapToGrid/>
      <w:spacing w:beforeLines="0" w:line="240" w:lineRule="auto"/>
      <w:ind w:firstLine="0" w:firstLineChars="0"/>
    </w:pPr>
    <w:rPr>
      <w:kern w:val="2"/>
      <w:sz w:val="21"/>
    </w:rPr>
  </w:style>
  <w:style w:type="paragraph" w:customStyle="1" w:styleId="1464">
    <w:name w:val="Char81"/>
    <w:basedOn w:val="1"/>
    <w:qFormat/>
    <w:uiPriority w:val="0"/>
    <w:pPr>
      <w:adjustRightInd/>
      <w:snapToGrid/>
      <w:spacing w:beforeLines="0" w:line="240" w:lineRule="auto"/>
      <w:ind w:left="-48" w:firstLine="0" w:firstLineChars="0"/>
    </w:pPr>
    <w:rPr>
      <w:kern w:val="2"/>
      <w:sz w:val="21"/>
    </w:rPr>
  </w:style>
  <w:style w:type="paragraph" w:customStyle="1" w:styleId="1465">
    <w:name w:val="正文格式71"/>
    <w:basedOn w:val="1"/>
    <w:qFormat/>
    <w:uiPriority w:val="0"/>
    <w:pPr>
      <w:adjustRightInd/>
      <w:snapToGrid/>
      <w:spacing w:beforeLines="0" w:line="360" w:lineRule="auto"/>
      <w:ind w:firstLine="482" w:firstLineChars="0"/>
    </w:pPr>
    <w:rPr>
      <w:rFonts w:ascii="宋体" w:hAnsi="宋体"/>
      <w:kern w:val="2"/>
    </w:rPr>
  </w:style>
  <w:style w:type="character" w:customStyle="1" w:styleId="1466">
    <w:name w:val="题注 Char51"/>
    <w:qFormat/>
    <w:uiPriority w:val="0"/>
    <w:rPr>
      <w:rFonts w:ascii="黑体" w:hAnsi="Arial" w:eastAsia="黑体" w:cs="Arial"/>
      <w:b/>
      <w:kern w:val="2"/>
      <w:sz w:val="24"/>
      <w:szCs w:val="24"/>
      <w:lang w:val="en-US" w:eastAsia="zh-CN" w:bidi="ar-SA"/>
    </w:rPr>
  </w:style>
  <w:style w:type="paragraph" w:customStyle="1" w:styleId="1467">
    <w:name w:val="图题71"/>
    <w:basedOn w:val="325"/>
    <w:next w:val="325"/>
    <w:qFormat/>
    <w:uiPriority w:val="0"/>
    <w:pPr>
      <w:ind w:firstLine="0"/>
      <w:jc w:val="center"/>
    </w:pPr>
    <w:rPr>
      <w:rFonts w:ascii="黑体" w:hAnsi="宋体" w:eastAsia="黑体"/>
      <w:b/>
      <w:bCs/>
    </w:rPr>
  </w:style>
  <w:style w:type="paragraph" w:customStyle="1" w:styleId="1468">
    <w:name w:val="表格内字体71"/>
    <w:basedOn w:val="325"/>
    <w:next w:val="325"/>
    <w:qFormat/>
    <w:uiPriority w:val="0"/>
    <w:pPr>
      <w:spacing w:line="240" w:lineRule="auto"/>
      <w:ind w:firstLine="0"/>
      <w:jc w:val="center"/>
    </w:pPr>
    <w:rPr>
      <w:rFonts w:hAnsi="宋体" w:cs="Times New Roman"/>
      <w:sz w:val="21"/>
    </w:rPr>
  </w:style>
  <w:style w:type="paragraph" w:customStyle="1" w:styleId="1469">
    <w:name w:val="Char91"/>
    <w:basedOn w:val="1"/>
    <w:qFormat/>
    <w:uiPriority w:val="0"/>
    <w:pPr>
      <w:adjustRightInd/>
      <w:snapToGrid/>
      <w:spacing w:beforeLines="0" w:line="240" w:lineRule="auto"/>
      <w:ind w:left="-48" w:firstLine="0" w:firstLineChars="0"/>
    </w:pPr>
    <w:rPr>
      <w:kern w:val="2"/>
      <w:sz w:val="21"/>
    </w:rPr>
  </w:style>
  <w:style w:type="paragraph" w:customStyle="1" w:styleId="1470">
    <w:name w:val="正文格式＝61"/>
    <w:basedOn w:val="325"/>
    <w:next w:val="325"/>
    <w:semiHidden/>
    <w:qFormat/>
    <w:uiPriority w:val="0"/>
    <w:rPr>
      <w:rFonts w:hAnsi="宋体" w:cs="Times New Roman"/>
    </w:rPr>
  </w:style>
  <w:style w:type="character" w:customStyle="1" w:styleId="1471">
    <w:name w:val="表题1 Char61"/>
    <w:qFormat/>
    <w:uiPriority w:val="0"/>
    <w:rPr>
      <w:rFonts w:ascii="黑体" w:hAnsi="Arial" w:eastAsia="黑体" w:cs="Arial"/>
      <w:b/>
      <w:kern w:val="2"/>
      <w:sz w:val="24"/>
      <w:szCs w:val="24"/>
      <w:lang w:val="en-US" w:eastAsia="zh-CN" w:bidi="ar-SA"/>
    </w:rPr>
  </w:style>
  <w:style w:type="paragraph" w:customStyle="1" w:styleId="1472">
    <w:name w:val="燕山正文41"/>
    <w:basedOn w:val="1"/>
    <w:qFormat/>
    <w:uiPriority w:val="0"/>
    <w:pPr>
      <w:tabs>
        <w:tab w:val="left" w:pos="4680"/>
      </w:tabs>
      <w:spacing w:beforeLines="0" w:line="480" w:lineRule="exact"/>
      <w:ind w:firstLine="0" w:firstLineChars="0"/>
    </w:pPr>
    <w:rPr>
      <w:rFonts w:ascii="宋体" w:cs="宋体"/>
      <w:kern w:val="2"/>
    </w:rPr>
  </w:style>
  <w:style w:type="paragraph" w:customStyle="1" w:styleId="1473">
    <w:name w:val="正文修改41"/>
    <w:basedOn w:val="905"/>
    <w:qFormat/>
    <w:uiPriority w:val="0"/>
    <w:rPr>
      <w:rFonts w:hAnsi="宋体"/>
      <w:color w:val="000000"/>
    </w:rPr>
  </w:style>
  <w:style w:type="character" w:customStyle="1" w:styleId="1474">
    <w:name w:val="正文修改 Char141"/>
    <w:qFormat/>
    <w:uiPriority w:val="0"/>
    <w:rPr>
      <w:rFonts w:ascii="宋体" w:eastAsia="宋体" w:cs="宋体"/>
      <w:kern w:val="2"/>
      <w:sz w:val="24"/>
      <w:szCs w:val="24"/>
      <w:lang w:val="en-US" w:eastAsia="zh-CN" w:bidi="ar-SA"/>
    </w:rPr>
  </w:style>
  <w:style w:type="paragraph" w:customStyle="1" w:styleId="1475">
    <w:name w:val="表中文字5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476">
    <w:name w:val="默认段落字体 Para Char Char Char Char51"/>
    <w:basedOn w:val="1"/>
    <w:qFormat/>
    <w:uiPriority w:val="0"/>
    <w:pPr>
      <w:adjustRightInd/>
      <w:snapToGrid/>
      <w:spacing w:beforeLines="0" w:line="240" w:lineRule="auto"/>
      <w:ind w:firstLine="0" w:firstLineChars="0"/>
    </w:pPr>
    <w:rPr>
      <w:kern w:val="2"/>
      <w:sz w:val="21"/>
    </w:rPr>
  </w:style>
  <w:style w:type="paragraph" w:customStyle="1" w:styleId="1477">
    <w:name w:val="Char101"/>
    <w:basedOn w:val="1"/>
    <w:qFormat/>
    <w:uiPriority w:val="0"/>
    <w:pPr>
      <w:spacing w:beforeLines="0" w:line="360" w:lineRule="auto"/>
      <w:ind w:firstLine="0" w:firstLineChars="0"/>
    </w:pPr>
    <w:rPr>
      <w:kern w:val="2"/>
      <w:sz w:val="21"/>
    </w:rPr>
  </w:style>
  <w:style w:type="paragraph" w:customStyle="1" w:styleId="1478">
    <w:name w:val="表内5中1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479">
    <w:name w:val="表内5414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480">
    <w:name w:val="表内文字小12"/>
    <w:basedOn w:val="1"/>
    <w:qFormat/>
    <w:uiPriority w:val="0"/>
    <w:pPr>
      <w:spacing w:beforeLines="0" w:line="240" w:lineRule="auto"/>
      <w:ind w:firstLine="0" w:firstLineChars="0"/>
      <w:jc w:val="center"/>
    </w:pPr>
    <w:rPr>
      <w:rFonts w:ascii="宋体" w:hAnsi="Times"/>
      <w:kern w:val="2"/>
      <w:sz w:val="21"/>
      <w:szCs w:val="20"/>
    </w:rPr>
  </w:style>
  <w:style w:type="character" w:customStyle="1" w:styleId="1481">
    <w:name w:val="正文文本缩进 Char1"/>
    <w:qFormat/>
    <w:uiPriority w:val="0"/>
    <w:rPr>
      <w:rFonts w:eastAsia="宋体"/>
      <w:kern w:val="2"/>
      <w:sz w:val="21"/>
      <w:szCs w:val="24"/>
      <w:lang w:val="en-US" w:eastAsia="zh-CN" w:bidi="ar-SA"/>
    </w:rPr>
  </w:style>
  <w:style w:type="character" w:customStyle="1" w:styleId="1482">
    <w:name w:val="正文首行缩进 2 Char1"/>
    <w:qFormat/>
    <w:uiPriority w:val="0"/>
    <w:rPr>
      <w:rFonts w:ascii="仿宋_GB2312" w:eastAsia="仿宋_GB2312"/>
      <w:kern w:val="2"/>
      <w:sz w:val="21"/>
      <w:szCs w:val="18"/>
      <w:lang w:val="en-US" w:eastAsia="zh-CN" w:bidi="ar-SA"/>
    </w:rPr>
  </w:style>
  <w:style w:type="paragraph" w:customStyle="1" w:styleId="1483">
    <w:name w:val="默认段落字体 Para Char4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484">
    <w:name w:val="正文格式81"/>
    <w:basedOn w:val="1"/>
    <w:qFormat/>
    <w:uiPriority w:val="0"/>
    <w:pPr>
      <w:adjustRightInd/>
      <w:snapToGrid/>
      <w:spacing w:beforeLines="0" w:line="360" w:lineRule="auto"/>
      <w:ind w:firstLine="482" w:firstLineChars="0"/>
    </w:pPr>
    <w:rPr>
      <w:rFonts w:ascii="宋体" w:hAnsi="宋体"/>
      <w:kern w:val="2"/>
    </w:rPr>
  </w:style>
  <w:style w:type="paragraph" w:customStyle="1" w:styleId="1485">
    <w:name w:val="正文格式91"/>
    <w:basedOn w:val="1"/>
    <w:qFormat/>
    <w:uiPriority w:val="0"/>
    <w:pPr>
      <w:adjustRightInd/>
      <w:snapToGrid/>
      <w:spacing w:beforeLines="0" w:line="360" w:lineRule="auto"/>
      <w:ind w:firstLine="482" w:firstLineChars="0"/>
    </w:pPr>
    <w:rPr>
      <w:rFonts w:ascii="宋体" w:hAnsi="宋体"/>
      <w:kern w:val="2"/>
    </w:rPr>
  </w:style>
  <w:style w:type="paragraph" w:customStyle="1" w:styleId="1486">
    <w:name w:val="Char421"/>
    <w:basedOn w:val="1"/>
    <w:qFormat/>
    <w:uiPriority w:val="0"/>
    <w:pPr>
      <w:adjustRightInd/>
      <w:snapToGrid/>
      <w:spacing w:beforeLines="0" w:line="240" w:lineRule="auto"/>
      <w:ind w:left="-48" w:firstLine="0" w:firstLineChars="0"/>
    </w:pPr>
    <w:rPr>
      <w:kern w:val="2"/>
      <w:sz w:val="21"/>
    </w:rPr>
  </w:style>
  <w:style w:type="paragraph" w:customStyle="1" w:styleId="1487">
    <w:name w:val="Char Char Char Char Char Char Char5"/>
    <w:basedOn w:val="1"/>
    <w:qFormat/>
    <w:uiPriority w:val="0"/>
    <w:pPr>
      <w:adjustRightInd/>
      <w:snapToGrid/>
      <w:spacing w:beforeLines="0" w:line="240" w:lineRule="auto"/>
      <w:ind w:firstLine="0" w:firstLineChars="0"/>
    </w:pPr>
    <w:rPr>
      <w:kern w:val="2"/>
      <w:sz w:val="21"/>
    </w:rPr>
  </w:style>
  <w:style w:type="paragraph" w:customStyle="1" w:styleId="1488">
    <w:name w:val="Char Char2 Char Char Char Char4"/>
    <w:basedOn w:val="1"/>
    <w:semiHidden/>
    <w:qFormat/>
    <w:uiPriority w:val="0"/>
    <w:pPr>
      <w:adjustRightInd/>
      <w:snapToGrid/>
      <w:spacing w:beforeLines="0" w:line="240" w:lineRule="auto"/>
      <w:ind w:firstLine="0" w:firstLineChars="0"/>
    </w:pPr>
    <w:rPr>
      <w:kern w:val="2"/>
      <w:sz w:val="21"/>
    </w:rPr>
  </w:style>
  <w:style w:type="paragraph" w:customStyle="1" w:styleId="1489">
    <w:name w:val="Char161"/>
    <w:basedOn w:val="1"/>
    <w:qFormat/>
    <w:uiPriority w:val="0"/>
    <w:pPr>
      <w:adjustRightInd/>
      <w:snapToGrid/>
      <w:spacing w:beforeLines="0" w:line="240" w:lineRule="auto"/>
      <w:ind w:left="-48" w:firstLine="0" w:firstLineChars="0"/>
    </w:pPr>
    <w:rPr>
      <w:kern w:val="2"/>
      <w:sz w:val="21"/>
    </w:rPr>
  </w:style>
  <w:style w:type="paragraph" w:customStyle="1" w:styleId="1490">
    <w:name w:val="Char Char Char Char1 Char Char Char2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1491">
    <w:name w:val="Char Char1121"/>
    <w:qFormat/>
    <w:uiPriority w:val="0"/>
    <w:rPr>
      <w:rFonts w:ascii="黑体" w:hAnsi="Arial" w:eastAsia="黑体"/>
      <w:bCs/>
      <w:kern w:val="2"/>
      <w:sz w:val="30"/>
      <w:szCs w:val="30"/>
      <w:lang w:val="en-US" w:eastAsia="zh-CN" w:bidi="ar-SA"/>
    </w:rPr>
  </w:style>
  <w:style w:type="paragraph" w:customStyle="1" w:styleId="1492">
    <w:name w:val="Char17"/>
    <w:basedOn w:val="1"/>
    <w:qFormat/>
    <w:uiPriority w:val="0"/>
    <w:pPr>
      <w:adjustRightInd/>
      <w:snapToGrid/>
      <w:spacing w:beforeLines="0" w:line="240" w:lineRule="auto"/>
      <w:ind w:left="-48" w:firstLine="0" w:firstLineChars="0"/>
    </w:pPr>
    <w:rPr>
      <w:kern w:val="2"/>
      <w:sz w:val="21"/>
    </w:rPr>
  </w:style>
  <w:style w:type="paragraph" w:customStyle="1" w:styleId="1493">
    <w:name w:val="Char Char Char Char Char Char Char131"/>
    <w:basedOn w:val="1"/>
    <w:qFormat/>
    <w:uiPriority w:val="0"/>
    <w:pPr>
      <w:adjustRightInd/>
      <w:snapToGrid/>
      <w:spacing w:beforeLines="0" w:line="240" w:lineRule="auto"/>
      <w:ind w:firstLine="0" w:firstLineChars="0"/>
    </w:pPr>
    <w:rPr>
      <w:kern w:val="2"/>
      <w:sz w:val="21"/>
    </w:rPr>
  </w:style>
  <w:style w:type="character" w:customStyle="1" w:styleId="1494">
    <w:name w:val="Char Char621"/>
    <w:qFormat/>
    <w:uiPriority w:val="0"/>
    <w:rPr>
      <w:rFonts w:ascii="黑体" w:eastAsia="黑体"/>
      <w:b/>
      <w:bCs/>
      <w:kern w:val="2"/>
      <w:sz w:val="28"/>
      <w:szCs w:val="28"/>
      <w:lang w:val="en-US" w:eastAsia="zh-CN" w:bidi="ar-SA"/>
    </w:rPr>
  </w:style>
  <w:style w:type="paragraph" w:customStyle="1" w:styleId="1495">
    <w:name w:val="Char231"/>
    <w:basedOn w:val="1"/>
    <w:qFormat/>
    <w:uiPriority w:val="0"/>
    <w:pPr>
      <w:adjustRightInd/>
      <w:snapToGrid/>
      <w:spacing w:beforeLines="0" w:line="240" w:lineRule="auto"/>
      <w:ind w:left="-48" w:firstLine="0" w:firstLineChars="0"/>
    </w:pPr>
    <w:rPr>
      <w:kern w:val="2"/>
      <w:sz w:val="21"/>
    </w:rPr>
  </w:style>
  <w:style w:type="paragraph" w:customStyle="1" w:styleId="1496">
    <w:name w:val="Char331"/>
    <w:basedOn w:val="1"/>
    <w:qFormat/>
    <w:uiPriority w:val="0"/>
    <w:pPr>
      <w:adjustRightInd/>
      <w:snapToGrid/>
      <w:spacing w:beforeLines="0" w:line="240" w:lineRule="auto"/>
      <w:ind w:left="-48" w:firstLine="0" w:firstLineChars="0"/>
    </w:pPr>
    <w:rPr>
      <w:kern w:val="2"/>
      <w:sz w:val="21"/>
    </w:rPr>
  </w:style>
  <w:style w:type="paragraph" w:customStyle="1" w:styleId="1497">
    <w:name w:val="Char Char Char Char Char Char Char221"/>
    <w:basedOn w:val="1"/>
    <w:qFormat/>
    <w:uiPriority w:val="0"/>
    <w:pPr>
      <w:adjustRightInd/>
      <w:snapToGrid/>
      <w:spacing w:beforeLines="0" w:line="240" w:lineRule="auto"/>
      <w:ind w:firstLine="0" w:firstLineChars="0"/>
    </w:pPr>
    <w:rPr>
      <w:kern w:val="2"/>
      <w:sz w:val="21"/>
    </w:rPr>
  </w:style>
  <w:style w:type="paragraph" w:customStyle="1" w:styleId="1498">
    <w:name w:val="Char431"/>
    <w:basedOn w:val="1"/>
    <w:qFormat/>
    <w:uiPriority w:val="0"/>
    <w:pPr>
      <w:adjustRightInd/>
      <w:snapToGrid/>
      <w:spacing w:beforeLines="0" w:line="240" w:lineRule="auto"/>
      <w:ind w:left="-48" w:firstLine="0" w:firstLineChars="0"/>
    </w:pPr>
    <w:rPr>
      <w:kern w:val="2"/>
      <w:sz w:val="21"/>
    </w:rPr>
  </w:style>
  <w:style w:type="character" w:customStyle="1" w:styleId="1499">
    <w:name w:val="标题 1 Char2"/>
    <w:qFormat/>
    <w:uiPriority w:val="0"/>
    <w:rPr>
      <w:rFonts w:ascii="黑体" w:hAnsi="宋体" w:eastAsia="黑体"/>
      <w:b/>
      <w:bCs/>
      <w:kern w:val="44"/>
      <w:sz w:val="32"/>
      <w:szCs w:val="32"/>
      <w:lang w:val="en-US" w:eastAsia="zh-CN" w:bidi="ar-SA"/>
    </w:rPr>
  </w:style>
  <w:style w:type="character" w:customStyle="1" w:styleId="1500">
    <w:name w:val="正文首行缩进 Char1"/>
    <w:qFormat/>
    <w:uiPriority w:val="0"/>
    <w:rPr>
      <w:rFonts w:eastAsia="宋体"/>
      <w:kern w:val="2"/>
      <w:sz w:val="21"/>
      <w:szCs w:val="24"/>
      <w:lang w:val="en-US" w:eastAsia="zh-CN" w:bidi="ar-SA"/>
    </w:rPr>
  </w:style>
  <w:style w:type="character" w:customStyle="1" w:styleId="1501">
    <w:name w:val="正文文本缩进 2 Char1"/>
    <w:qFormat/>
    <w:uiPriority w:val="0"/>
    <w:rPr>
      <w:rFonts w:eastAsia="宋体"/>
      <w:kern w:val="2"/>
      <w:sz w:val="24"/>
      <w:szCs w:val="24"/>
      <w:lang w:val="en-US" w:eastAsia="zh-CN" w:bidi="ar-SA"/>
    </w:rPr>
  </w:style>
  <w:style w:type="character" w:customStyle="1" w:styleId="1502">
    <w:name w:val="表格内容 Char1"/>
    <w:qFormat/>
    <w:uiPriority w:val="0"/>
    <w:rPr>
      <w:rFonts w:eastAsia="宋体"/>
      <w:kern w:val="2"/>
      <w:sz w:val="21"/>
      <w:szCs w:val="21"/>
      <w:lang w:val="en-US" w:eastAsia="zh-CN" w:bidi="ar-SA"/>
    </w:rPr>
  </w:style>
  <w:style w:type="character" w:customStyle="1" w:styleId="1503">
    <w:name w:val="页脚 Char2"/>
    <w:qFormat/>
    <w:uiPriority w:val="0"/>
    <w:rPr>
      <w:rFonts w:ascii="Times New Roman" w:hAnsi="Times New Roman" w:eastAsia="宋体" w:cs="Times New Roman"/>
      <w:kern w:val="2"/>
      <w:sz w:val="18"/>
      <w:szCs w:val="18"/>
      <w:lang w:val="en-US" w:eastAsia="zh-CN" w:bidi="ar-SA"/>
    </w:rPr>
  </w:style>
  <w:style w:type="paragraph" w:customStyle="1" w:styleId="1504">
    <w:name w:val="正文格式82"/>
    <w:basedOn w:val="1"/>
    <w:qFormat/>
    <w:uiPriority w:val="0"/>
    <w:pPr>
      <w:adjustRightInd/>
      <w:snapToGrid/>
      <w:spacing w:beforeLines="0" w:line="360" w:lineRule="auto"/>
      <w:ind w:firstLine="482" w:firstLineChars="0"/>
    </w:pPr>
    <w:rPr>
      <w:rFonts w:ascii="宋体" w:hAnsi="宋体"/>
      <w:kern w:val="2"/>
    </w:rPr>
  </w:style>
  <w:style w:type="paragraph" w:customStyle="1" w:styleId="1505">
    <w:name w:val="正文格式12"/>
    <w:basedOn w:val="1"/>
    <w:qFormat/>
    <w:uiPriority w:val="0"/>
    <w:pPr>
      <w:adjustRightInd/>
      <w:snapToGrid/>
      <w:spacing w:beforeLines="0" w:line="360" w:lineRule="auto"/>
      <w:ind w:firstLine="482" w:firstLineChars="0"/>
    </w:pPr>
    <w:rPr>
      <w:rFonts w:ascii="宋体" w:hAnsi="宋体"/>
      <w:kern w:val="2"/>
    </w:rPr>
  </w:style>
  <w:style w:type="paragraph" w:customStyle="1" w:styleId="1506">
    <w:name w:val="图题9"/>
    <w:basedOn w:val="325"/>
    <w:next w:val="325"/>
    <w:qFormat/>
    <w:uiPriority w:val="0"/>
    <w:pPr>
      <w:ind w:firstLine="0"/>
      <w:jc w:val="center"/>
    </w:pPr>
    <w:rPr>
      <w:rFonts w:ascii="黑体" w:hAnsi="宋体" w:eastAsia="黑体"/>
      <w:b/>
      <w:bCs/>
    </w:rPr>
  </w:style>
  <w:style w:type="paragraph" w:customStyle="1" w:styleId="1507">
    <w:name w:val="表格内字体9"/>
    <w:basedOn w:val="325"/>
    <w:next w:val="325"/>
    <w:qFormat/>
    <w:uiPriority w:val="0"/>
    <w:pPr>
      <w:spacing w:line="240" w:lineRule="auto"/>
      <w:ind w:firstLine="0"/>
      <w:jc w:val="center"/>
    </w:pPr>
    <w:rPr>
      <w:rFonts w:hAnsi="宋体" w:cs="Times New Roman"/>
      <w:sz w:val="21"/>
    </w:rPr>
  </w:style>
  <w:style w:type="character" w:customStyle="1" w:styleId="1508">
    <w:name w:val="表格内字体 Char9"/>
    <w:qFormat/>
    <w:uiPriority w:val="0"/>
    <w:rPr>
      <w:rFonts w:ascii="宋体" w:hAnsi="宋体" w:eastAsia="宋体"/>
      <w:kern w:val="2"/>
      <w:sz w:val="21"/>
      <w:szCs w:val="24"/>
      <w:lang w:val="en-US" w:eastAsia="zh-CN" w:bidi="ar-SA"/>
    </w:rPr>
  </w:style>
  <w:style w:type="character" w:customStyle="1" w:styleId="1509">
    <w:name w:val="正文格式 Char11"/>
    <w:qFormat/>
    <w:uiPriority w:val="0"/>
    <w:rPr>
      <w:rFonts w:ascii="宋体" w:hAnsi="宋体" w:eastAsia="宋体"/>
      <w:kern w:val="2"/>
      <w:sz w:val="24"/>
      <w:szCs w:val="24"/>
      <w:lang w:val="en-US" w:eastAsia="zh-CN" w:bidi="ar-SA"/>
    </w:rPr>
  </w:style>
  <w:style w:type="character" w:customStyle="1" w:styleId="1510">
    <w:name w:val="标题 2 Char6"/>
    <w:qFormat/>
    <w:uiPriority w:val="0"/>
    <w:rPr>
      <w:rFonts w:ascii="黑体" w:hAnsi="Arial" w:eastAsia="黑体"/>
      <w:b/>
      <w:bCs/>
      <w:kern w:val="2"/>
      <w:sz w:val="30"/>
      <w:szCs w:val="30"/>
      <w:lang w:val="en-US" w:eastAsia="zh-CN" w:bidi="ar-SA"/>
    </w:rPr>
  </w:style>
  <w:style w:type="character" w:customStyle="1" w:styleId="1511">
    <w:name w:val="标题 3 Char13"/>
    <w:qFormat/>
    <w:uiPriority w:val="0"/>
    <w:rPr>
      <w:rFonts w:ascii="黑体" w:hAnsi="宋体" w:eastAsia="黑体"/>
      <w:b/>
      <w:bCs/>
      <w:kern w:val="2"/>
      <w:sz w:val="28"/>
      <w:szCs w:val="28"/>
      <w:lang w:val="en-US" w:eastAsia="zh-CN" w:bidi="ar-SA"/>
    </w:rPr>
  </w:style>
  <w:style w:type="paragraph" w:customStyle="1" w:styleId="1512">
    <w:name w:val="Char18"/>
    <w:basedOn w:val="1"/>
    <w:qFormat/>
    <w:uiPriority w:val="0"/>
    <w:pPr>
      <w:adjustRightInd/>
      <w:snapToGrid/>
      <w:spacing w:beforeLines="0" w:line="240" w:lineRule="auto"/>
      <w:ind w:left="-48" w:firstLine="0" w:firstLineChars="0"/>
    </w:pPr>
    <w:rPr>
      <w:kern w:val="2"/>
      <w:sz w:val="21"/>
    </w:rPr>
  </w:style>
  <w:style w:type="paragraph" w:customStyle="1" w:styleId="1513">
    <w:name w:val="正文格式＝8"/>
    <w:basedOn w:val="325"/>
    <w:next w:val="325"/>
    <w:semiHidden/>
    <w:qFormat/>
    <w:uiPriority w:val="0"/>
    <w:rPr>
      <w:rFonts w:hAnsi="宋体" w:cs="Times New Roman"/>
    </w:rPr>
  </w:style>
  <w:style w:type="paragraph" w:customStyle="1" w:styleId="1514">
    <w:name w:val="表题17"/>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515">
    <w:name w:val="表题1 Char8"/>
    <w:qFormat/>
    <w:uiPriority w:val="0"/>
    <w:rPr>
      <w:rFonts w:ascii="黑体" w:hAnsi="Arial" w:eastAsia="黑体" w:cs="Arial"/>
      <w:b/>
      <w:kern w:val="2"/>
      <w:sz w:val="24"/>
      <w:szCs w:val="24"/>
      <w:lang w:val="en-US" w:eastAsia="zh-CN" w:bidi="ar-SA"/>
    </w:rPr>
  </w:style>
  <w:style w:type="paragraph" w:customStyle="1" w:styleId="1516">
    <w:name w:val="默认段落字体 Para Char6"/>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517">
    <w:name w:val="23-47表名2"/>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1518">
    <w:name w:val="xl242"/>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1519">
    <w:name w:val="Char Char Char Char Char Char Char6"/>
    <w:basedOn w:val="1"/>
    <w:qFormat/>
    <w:uiPriority w:val="0"/>
    <w:pPr>
      <w:adjustRightInd/>
      <w:snapToGrid/>
      <w:spacing w:beforeLines="0" w:line="240" w:lineRule="auto"/>
      <w:ind w:firstLine="0" w:firstLineChars="0"/>
    </w:pPr>
    <w:rPr>
      <w:kern w:val="2"/>
      <w:sz w:val="21"/>
      <w:szCs w:val="20"/>
    </w:rPr>
  </w:style>
  <w:style w:type="character" w:customStyle="1" w:styleId="1520">
    <w:name w:val="纯文本 Char2"/>
    <w:qFormat/>
    <w:uiPriority w:val="0"/>
    <w:rPr>
      <w:rFonts w:ascii="宋体" w:hAnsi="Courier New" w:eastAsia="宋体"/>
      <w:kern w:val="2"/>
      <w:sz w:val="21"/>
      <w:szCs w:val="24"/>
      <w:lang w:val="en-US" w:eastAsia="zh-CN" w:bidi="ar-SA"/>
    </w:rPr>
  </w:style>
  <w:style w:type="paragraph" w:customStyle="1" w:styleId="1521">
    <w:name w:val="Char19"/>
    <w:basedOn w:val="1"/>
    <w:qFormat/>
    <w:uiPriority w:val="0"/>
    <w:pPr>
      <w:spacing w:beforeLines="0" w:line="240" w:lineRule="auto"/>
      <w:ind w:left="-45" w:firstLine="0" w:firstLineChars="0"/>
    </w:pPr>
    <w:rPr>
      <w:kern w:val="2"/>
      <w:sz w:val="21"/>
    </w:rPr>
  </w:style>
  <w:style w:type="paragraph" w:customStyle="1" w:styleId="1522">
    <w:name w:val="燕山正文115"/>
    <w:basedOn w:val="1"/>
    <w:qFormat/>
    <w:uiPriority w:val="0"/>
    <w:pPr>
      <w:tabs>
        <w:tab w:val="left" w:pos="4680"/>
      </w:tabs>
      <w:spacing w:beforeLines="0" w:line="360" w:lineRule="auto"/>
      <w:ind w:firstLine="480"/>
    </w:pPr>
    <w:rPr>
      <w:rFonts w:ascii="宋体" w:hAnsi="宋体" w:cs="宋体"/>
      <w:bCs/>
      <w:snapToGrid w:val="0"/>
      <w:color w:val="000000"/>
    </w:rPr>
  </w:style>
  <w:style w:type="character" w:customStyle="1" w:styleId="1523">
    <w:name w:val="批注框文本 Char6"/>
    <w:qFormat/>
    <w:uiPriority w:val="0"/>
    <w:rPr>
      <w:rFonts w:eastAsia="宋体"/>
      <w:kern w:val="2"/>
      <w:sz w:val="18"/>
      <w:szCs w:val="18"/>
      <w:lang w:val="en-US" w:eastAsia="zh-CN" w:bidi="ar-SA"/>
    </w:rPr>
  </w:style>
  <w:style w:type="paragraph" w:customStyle="1" w:styleId="1524">
    <w:name w:val="附件5"/>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1525">
    <w:name w:val="标题4314"/>
    <w:basedOn w:val="1"/>
    <w:qFormat/>
    <w:uiPriority w:val="0"/>
    <w:pPr>
      <w:spacing w:beforeLines="0" w:line="480" w:lineRule="exact"/>
      <w:ind w:firstLine="0" w:firstLineChars="0"/>
      <w:jc w:val="center"/>
    </w:pPr>
    <w:rPr>
      <w:rFonts w:ascii="宋体" w:hAnsi="宋体" w:cs="宋体"/>
      <w:kern w:val="2"/>
    </w:rPr>
  </w:style>
  <w:style w:type="character" w:customStyle="1" w:styleId="1526">
    <w:name w:val="正文文本缩进 Char2"/>
    <w:qFormat/>
    <w:uiPriority w:val="0"/>
    <w:rPr>
      <w:rFonts w:ascii="宋体" w:hAnsi="宋体" w:eastAsia="宋体" w:cs="宋体"/>
      <w:color w:val="000000"/>
      <w:kern w:val="2"/>
      <w:sz w:val="24"/>
      <w:szCs w:val="24"/>
      <w:lang w:val="en-US" w:eastAsia="zh-CN" w:bidi="ar-SA"/>
    </w:rPr>
  </w:style>
  <w:style w:type="paragraph" w:customStyle="1" w:styleId="1527">
    <w:name w:val="表题412"/>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1528">
    <w:name w:val="表内5416"/>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529">
    <w:name w:val="表内文字小215"/>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530">
    <w:name w:val="表题315"/>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1531">
    <w:name w:val="Char Char Char Char Char Char Char7"/>
    <w:basedOn w:val="1"/>
    <w:qFormat/>
    <w:uiPriority w:val="0"/>
    <w:pPr>
      <w:adjustRightInd/>
      <w:snapToGrid/>
      <w:spacing w:beforeLines="0" w:line="240" w:lineRule="auto"/>
      <w:ind w:firstLine="0" w:firstLineChars="0"/>
    </w:pPr>
    <w:rPr>
      <w:kern w:val="2"/>
      <w:sz w:val="21"/>
    </w:rPr>
  </w:style>
  <w:style w:type="character" w:customStyle="1" w:styleId="1532">
    <w:name w:val="正文文本缩进 2 Char2"/>
    <w:qFormat/>
    <w:uiPriority w:val="0"/>
    <w:rPr>
      <w:rFonts w:eastAsia="宋体"/>
      <w:kern w:val="2"/>
      <w:sz w:val="21"/>
      <w:szCs w:val="24"/>
      <w:lang w:val="en-US" w:eastAsia="zh-CN" w:bidi="ar-SA"/>
    </w:rPr>
  </w:style>
  <w:style w:type="paragraph" w:customStyle="1" w:styleId="1533">
    <w:name w:val="正文23"/>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534">
    <w:name w:val="表文字55"/>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535">
    <w:name w:val="表内文字小315"/>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536">
    <w:name w:val="表内宋5113"/>
    <w:basedOn w:val="82"/>
    <w:qFormat/>
    <w:uiPriority w:val="0"/>
    <w:pPr>
      <w:adjustRightInd w:val="0"/>
      <w:snapToGrid w:val="0"/>
      <w:spacing w:beforeAutospacing="0" w:after="0" w:afterAutospacing="0"/>
      <w:jc w:val="both"/>
    </w:pPr>
    <w:rPr>
      <w:color w:val="000000"/>
      <w:sz w:val="21"/>
    </w:rPr>
  </w:style>
  <w:style w:type="character" w:customStyle="1" w:styleId="1537">
    <w:name w:val="正文首行缩进 Char2"/>
    <w:qFormat/>
    <w:uiPriority w:val="0"/>
    <w:rPr>
      <w:rFonts w:eastAsia="宋体"/>
      <w:kern w:val="2"/>
      <w:sz w:val="24"/>
      <w:szCs w:val="24"/>
      <w:lang w:val="en-US" w:eastAsia="zh-CN" w:bidi="ar-SA"/>
    </w:rPr>
  </w:style>
  <w:style w:type="paragraph" w:customStyle="1" w:styleId="1538">
    <w:name w:val="文本框3"/>
    <w:basedOn w:val="1"/>
    <w:qFormat/>
    <w:uiPriority w:val="0"/>
    <w:pPr>
      <w:spacing w:beforeLines="0" w:after="6" w:line="240" w:lineRule="auto"/>
      <w:ind w:firstLine="0" w:firstLineChars="0"/>
      <w:jc w:val="center"/>
    </w:pPr>
    <w:rPr>
      <w:rFonts w:eastAsia="仿宋_GB2312"/>
      <w:kern w:val="2"/>
      <w:sz w:val="21"/>
    </w:rPr>
  </w:style>
  <w:style w:type="paragraph" w:customStyle="1" w:styleId="1539">
    <w:name w:val="正文.3"/>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540">
    <w:name w:val="表5"/>
    <w:basedOn w:val="1"/>
    <w:qFormat/>
    <w:uiPriority w:val="0"/>
    <w:pPr>
      <w:spacing w:beforeLines="0" w:line="240" w:lineRule="auto"/>
      <w:ind w:firstLine="0" w:firstLineChars="0"/>
      <w:jc w:val="center"/>
    </w:pPr>
    <w:rPr>
      <w:rFonts w:eastAsia="仿宋_GB2312"/>
      <w:kern w:val="2"/>
    </w:rPr>
  </w:style>
  <w:style w:type="paragraph" w:customStyle="1" w:styleId="1541">
    <w:name w:val="默认段落字体 Para Char Char Char Char7"/>
    <w:basedOn w:val="1"/>
    <w:qFormat/>
    <w:uiPriority w:val="0"/>
    <w:pPr>
      <w:adjustRightInd/>
      <w:snapToGrid/>
      <w:spacing w:beforeLines="0" w:line="240" w:lineRule="auto"/>
      <w:ind w:firstLine="0" w:firstLineChars="0"/>
    </w:pPr>
    <w:rPr>
      <w:kern w:val="2"/>
      <w:sz w:val="21"/>
    </w:rPr>
  </w:style>
  <w:style w:type="paragraph" w:customStyle="1" w:styleId="1542">
    <w:name w:val="黑体三号6"/>
    <w:basedOn w:val="325"/>
    <w:qFormat/>
    <w:uiPriority w:val="0"/>
    <w:pPr>
      <w:jc w:val="center"/>
    </w:pPr>
    <w:rPr>
      <w:rFonts w:ascii="黑体" w:hAnsi="宋体" w:eastAsia="黑体"/>
      <w:b/>
      <w:bCs/>
      <w:sz w:val="32"/>
      <w:szCs w:val="20"/>
    </w:rPr>
  </w:style>
  <w:style w:type="paragraph" w:customStyle="1" w:styleId="1543">
    <w:name w:val="Char Char2 Char Char Char Char5"/>
    <w:basedOn w:val="1"/>
    <w:semiHidden/>
    <w:qFormat/>
    <w:uiPriority w:val="0"/>
    <w:pPr>
      <w:adjustRightInd/>
      <w:snapToGrid/>
      <w:spacing w:beforeLines="0" w:line="240" w:lineRule="auto"/>
      <w:ind w:firstLine="0" w:firstLineChars="0"/>
    </w:pPr>
    <w:rPr>
      <w:kern w:val="2"/>
      <w:sz w:val="21"/>
    </w:rPr>
  </w:style>
  <w:style w:type="paragraph" w:customStyle="1" w:styleId="1544">
    <w:name w:val="Char20"/>
    <w:basedOn w:val="1"/>
    <w:qFormat/>
    <w:uiPriority w:val="0"/>
    <w:pPr>
      <w:adjustRightInd/>
      <w:snapToGrid/>
      <w:spacing w:beforeLines="0" w:line="240" w:lineRule="auto"/>
      <w:ind w:left="-48" w:firstLine="0" w:firstLineChars="0"/>
    </w:pPr>
    <w:rPr>
      <w:kern w:val="2"/>
      <w:sz w:val="21"/>
    </w:rPr>
  </w:style>
  <w:style w:type="paragraph" w:customStyle="1" w:styleId="1545">
    <w:name w:val="样式14"/>
    <w:basedOn w:val="955"/>
    <w:qFormat/>
    <w:uiPriority w:val="0"/>
    <w:pPr>
      <w:spacing w:line="240" w:lineRule="auto"/>
      <w:ind w:firstLine="0"/>
      <w:jc w:val="center"/>
    </w:pPr>
    <w:rPr>
      <w:rFonts w:cs="Times New Roman"/>
      <w:b/>
      <w:color w:val="auto"/>
      <w:szCs w:val="20"/>
    </w:rPr>
  </w:style>
  <w:style w:type="character" w:customStyle="1" w:styleId="1546">
    <w:name w:val="正文文本缩进 3 Char4"/>
    <w:qFormat/>
    <w:uiPriority w:val="0"/>
    <w:rPr>
      <w:rFonts w:eastAsia="宋体"/>
      <w:kern w:val="2"/>
      <w:sz w:val="16"/>
      <w:szCs w:val="16"/>
      <w:lang w:val="en-US" w:eastAsia="zh-CN" w:bidi="ar-SA"/>
    </w:rPr>
  </w:style>
  <w:style w:type="paragraph" w:customStyle="1" w:styleId="1547">
    <w:name w:val="燕山正文6"/>
    <w:basedOn w:val="1"/>
    <w:qFormat/>
    <w:uiPriority w:val="0"/>
    <w:pPr>
      <w:tabs>
        <w:tab w:val="left" w:pos="4680"/>
      </w:tabs>
      <w:spacing w:beforeLines="0" w:line="480" w:lineRule="exact"/>
      <w:ind w:firstLine="0" w:firstLineChars="0"/>
    </w:pPr>
    <w:rPr>
      <w:rFonts w:ascii="宋体" w:cs="宋体"/>
      <w:kern w:val="2"/>
    </w:rPr>
  </w:style>
  <w:style w:type="character" w:customStyle="1" w:styleId="1548">
    <w:name w:val="燕山正文 Char16"/>
    <w:qFormat/>
    <w:uiPriority w:val="0"/>
    <w:rPr>
      <w:rFonts w:ascii="宋体" w:eastAsia="宋体" w:cs="宋体"/>
      <w:kern w:val="2"/>
      <w:sz w:val="24"/>
      <w:szCs w:val="24"/>
      <w:lang w:val="en-US" w:eastAsia="zh-CN" w:bidi="ar-SA"/>
    </w:rPr>
  </w:style>
  <w:style w:type="paragraph" w:customStyle="1" w:styleId="1549">
    <w:name w:val="正文修改6"/>
    <w:basedOn w:val="905"/>
    <w:qFormat/>
    <w:uiPriority w:val="0"/>
    <w:rPr>
      <w:rFonts w:hAnsi="宋体"/>
      <w:color w:val="000000"/>
    </w:rPr>
  </w:style>
  <w:style w:type="character" w:customStyle="1" w:styleId="1550">
    <w:name w:val="正文修改 Char16"/>
    <w:qFormat/>
    <w:uiPriority w:val="0"/>
    <w:rPr>
      <w:rFonts w:ascii="宋体" w:hAnsi="宋体" w:eastAsia="宋体" w:cs="宋体"/>
      <w:color w:val="000000"/>
      <w:kern w:val="2"/>
      <w:sz w:val="24"/>
      <w:szCs w:val="24"/>
      <w:lang w:val="en-US" w:eastAsia="zh-CN" w:bidi="ar-SA"/>
    </w:rPr>
  </w:style>
  <w:style w:type="character" w:customStyle="1" w:styleId="1551">
    <w:name w:val="题注 Char7"/>
    <w:qFormat/>
    <w:uiPriority w:val="0"/>
    <w:rPr>
      <w:rFonts w:ascii="黑体" w:hAnsi="Arial" w:eastAsia="黑体" w:cs="Arial"/>
      <w:b/>
      <w:kern w:val="2"/>
      <w:sz w:val="24"/>
      <w:szCs w:val="24"/>
      <w:lang w:val="en-US" w:eastAsia="zh-CN" w:bidi="ar-SA"/>
    </w:rPr>
  </w:style>
  <w:style w:type="paragraph" w:customStyle="1" w:styleId="1552">
    <w:name w:val="首行缩进:  0.99 厘米 + 首行缩进:  2 字符2"/>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1553">
    <w:name w:val="正文文本 3 Char2"/>
    <w:qFormat/>
    <w:uiPriority w:val="0"/>
    <w:rPr>
      <w:rFonts w:eastAsia="宋体"/>
      <w:kern w:val="2"/>
      <w:sz w:val="16"/>
      <w:szCs w:val="16"/>
      <w:lang w:val="en-US" w:eastAsia="zh-CN" w:bidi="ar-SA"/>
    </w:rPr>
  </w:style>
  <w:style w:type="paragraph" w:customStyle="1" w:styleId="1554">
    <w:name w:val="图表名称2"/>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1555">
    <w:name w:val="表内文字边2"/>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1556">
    <w:name w:val="正文缩2"/>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1557">
    <w:name w:val="样式22"/>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1558">
    <w:name w:val="默认段落字体 Para Char Char Char Char Char2"/>
    <w:basedOn w:val="1"/>
    <w:qFormat/>
    <w:uiPriority w:val="0"/>
    <w:pPr>
      <w:adjustRightInd/>
      <w:snapToGrid/>
      <w:spacing w:beforeLines="0" w:line="240" w:lineRule="auto"/>
      <w:ind w:firstLine="0" w:firstLineChars="0"/>
    </w:pPr>
    <w:rPr>
      <w:kern w:val="2"/>
      <w:sz w:val="21"/>
    </w:rPr>
  </w:style>
  <w:style w:type="paragraph" w:customStyle="1" w:styleId="1559">
    <w:name w:val="表中文字7"/>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560">
    <w:name w:val="表内宋5中4"/>
    <w:basedOn w:val="1"/>
    <w:qFormat/>
    <w:uiPriority w:val="0"/>
    <w:pPr>
      <w:spacing w:beforeLines="0" w:line="240" w:lineRule="auto"/>
      <w:ind w:firstLine="0" w:firstLineChars="0"/>
      <w:textAlignment w:val="baseline"/>
    </w:pPr>
    <w:rPr>
      <w:color w:val="000000"/>
      <w:sz w:val="21"/>
      <w:szCs w:val="20"/>
    </w:rPr>
  </w:style>
  <w:style w:type="character" w:customStyle="1" w:styleId="1561">
    <w:name w:val="表中文字 Char26"/>
    <w:qFormat/>
    <w:uiPriority w:val="0"/>
    <w:rPr>
      <w:rFonts w:ascii="宋体" w:eastAsia="宋体"/>
      <w:kern w:val="2"/>
      <w:sz w:val="21"/>
      <w:szCs w:val="21"/>
      <w:lang w:val="en-US" w:eastAsia="zh-CN" w:bidi="ar-SA"/>
    </w:rPr>
  </w:style>
  <w:style w:type="paragraph" w:customStyle="1" w:styleId="1562">
    <w:name w:val="样式 标题 3 + 段前: 12 磅2"/>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1563">
    <w:name w:val="表内文字小4"/>
    <w:basedOn w:val="1"/>
    <w:qFormat/>
    <w:uiPriority w:val="0"/>
    <w:pPr>
      <w:spacing w:beforeLines="0" w:line="240" w:lineRule="auto"/>
      <w:ind w:firstLine="0" w:firstLineChars="0"/>
      <w:jc w:val="center"/>
    </w:pPr>
    <w:rPr>
      <w:rFonts w:ascii="宋体" w:hAnsi="Times"/>
      <w:kern w:val="2"/>
      <w:sz w:val="21"/>
      <w:szCs w:val="20"/>
    </w:rPr>
  </w:style>
  <w:style w:type="paragraph" w:customStyle="1" w:styleId="1564">
    <w:name w:val="表内54"/>
    <w:basedOn w:val="1"/>
    <w:qFormat/>
    <w:uiPriority w:val="0"/>
    <w:pPr>
      <w:spacing w:beforeLines="0" w:line="300" w:lineRule="auto"/>
      <w:ind w:firstLine="0" w:firstLineChars="0"/>
      <w:jc w:val="left"/>
    </w:pPr>
    <w:rPr>
      <w:rFonts w:ascii="宋体"/>
      <w:kern w:val="2"/>
      <w:sz w:val="18"/>
      <w:szCs w:val="20"/>
    </w:rPr>
  </w:style>
  <w:style w:type="paragraph" w:customStyle="1" w:styleId="1565">
    <w:name w:val="表内宋52"/>
    <w:basedOn w:val="986"/>
    <w:semiHidden/>
    <w:qFormat/>
    <w:uiPriority w:val="0"/>
    <w:pPr>
      <w:widowControl/>
      <w:autoSpaceDE w:val="0"/>
      <w:autoSpaceDN w:val="0"/>
      <w:jc w:val="left"/>
      <w:textAlignment w:val="auto"/>
    </w:pPr>
    <w:rPr>
      <w:color w:val="auto"/>
      <w:w w:val="90"/>
    </w:rPr>
  </w:style>
  <w:style w:type="paragraph" w:customStyle="1" w:styleId="1566">
    <w:name w:val="Char Char Char Char1 Char Char Char3"/>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1567">
    <w:name w:val="正文格式13"/>
    <w:basedOn w:val="1"/>
    <w:qFormat/>
    <w:uiPriority w:val="0"/>
    <w:pPr>
      <w:adjustRightInd/>
      <w:snapToGrid/>
      <w:spacing w:beforeLines="0" w:line="360" w:lineRule="auto"/>
      <w:ind w:firstLine="482" w:firstLineChars="0"/>
    </w:pPr>
    <w:rPr>
      <w:rFonts w:ascii="宋体" w:hAnsi="宋体"/>
      <w:kern w:val="2"/>
    </w:rPr>
  </w:style>
  <w:style w:type="paragraph" w:customStyle="1" w:styleId="1568">
    <w:name w:val="图题12"/>
    <w:basedOn w:val="325"/>
    <w:next w:val="325"/>
    <w:qFormat/>
    <w:uiPriority w:val="0"/>
    <w:pPr>
      <w:ind w:firstLine="0"/>
      <w:jc w:val="center"/>
    </w:pPr>
    <w:rPr>
      <w:rFonts w:ascii="黑体" w:hAnsi="宋体" w:eastAsia="黑体"/>
      <w:b/>
      <w:bCs/>
    </w:rPr>
  </w:style>
  <w:style w:type="paragraph" w:customStyle="1" w:styleId="1569">
    <w:name w:val="表格内字体13"/>
    <w:basedOn w:val="325"/>
    <w:next w:val="325"/>
    <w:qFormat/>
    <w:uiPriority w:val="0"/>
    <w:pPr>
      <w:spacing w:line="240" w:lineRule="auto"/>
      <w:ind w:firstLine="0"/>
      <w:jc w:val="center"/>
    </w:pPr>
    <w:rPr>
      <w:rFonts w:hAnsi="宋体" w:cs="Times New Roman"/>
      <w:sz w:val="21"/>
    </w:rPr>
  </w:style>
  <w:style w:type="character" w:customStyle="1" w:styleId="1570">
    <w:name w:val="Char Char1131"/>
    <w:qFormat/>
    <w:uiPriority w:val="0"/>
    <w:rPr>
      <w:rFonts w:ascii="黑体" w:hAnsi="Arial" w:eastAsia="黑体"/>
      <w:bCs/>
      <w:kern w:val="2"/>
      <w:sz w:val="30"/>
      <w:szCs w:val="30"/>
      <w:lang w:val="en-US" w:eastAsia="zh-CN" w:bidi="ar-SA"/>
    </w:rPr>
  </w:style>
  <w:style w:type="paragraph" w:customStyle="1" w:styleId="1571">
    <w:name w:val="Char110"/>
    <w:basedOn w:val="1"/>
    <w:qFormat/>
    <w:uiPriority w:val="0"/>
    <w:pPr>
      <w:adjustRightInd/>
      <w:snapToGrid/>
      <w:spacing w:beforeLines="0" w:line="240" w:lineRule="auto"/>
      <w:ind w:left="-48" w:firstLine="0" w:firstLineChars="0"/>
    </w:pPr>
    <w:rPr>
      <w:kern w:val="2"/>
      <w:sz w:val="21"/>
    </w:rPr>
  </w:style>
  <w:style w:type="paragraph" w:customStyle="1" w:styleId="1572">
    <w:name w:val="正文格式＝12"/>
    <w:basedOn w:val="325"/>
    <w:next w:val="325"/>
    <w:semiHidden/>
    <w:qFormat/>
    <w:uiPriority w:val="0"/>
    <w:rPr>
      <w:rFonts w:hAnsi="宋体" w:cs="Times New Roman"/>
    </w:rPr>
  </w:style>
  <w:style w:type="paragraph" w:customStyle="1" w:styleId="1573">
    <w:name w:val="正文格式23"/>
    <w:basedOn w:val="1"/>
    <w:qFormat/>
    <w:uiPriority w:val="0"/>
    <w:pPr>
      <w:adjustRightInd/>
      <w:snapToGrid/>
      <w:spacing w:beforeLines="0" w:line="360" w:lineRule="auto"/>
      <w:ind w:firstLine="482" w:firstLineChars="0"/>
    </w:pPr>
    <w:rPr>
      <w:rFonts w:ascii="宋体" w:hAnsi="宋体"/>
      <w:kern w:val="2"/>
    </w:rPr>
  </w:style>
  <w:style w:type="paragraph" w:customStyle="1" w:styleId="1574">
    <w:name w:val="Char1111"/>
    <w:basedOn w:val="1"/>
    <w:qFormat/>
    <w:uiPriority w:val="0"/>
    <w:pPr>
      <w:spacing w:beforeLines="50" w:line="360" w:lineRule="auto"/>
      <w:ind w:firstLine="0" w:firstLineChars="0"/>
    </w:pPr>
    <w:rPr>
      <w:rFonts w:ascii="黑体" w:eastAsia="黑体"/>
      <w:kern w:val="2"/>
      <w:sz w:val="32"/>
      <w:szCs w:val="32"/>
    </w:rPr>
  </w:style>
  <w:style w:type="character" w:customStyle="1" w:styleId="1575">
    <w:name w:val="题注 Char12"/>
    <w:qFormat/>
    <w:uiPriority w:val="0"/>
    <w:rPr>
      <w:rFonts w:ascii="黑体" w:hAnsi="Arial" w:eastAsia="黑体" w:cs="Arial"/>
      <w:b/>
      <w:kern w:val="2"/>
      <w:sz w:val="24"/>
      <w:szCs w:val="24"/>
      <w:lang w:val="en-US" w:eastAsia="zh-CN" w:bidi="ar-SA"/>
    </w:rPr>
  </w:style>
  <w:style w:type="paragraph" w:customStyle="1" w:styleId="1576">
    <w:name w:val="图题23"/>
    <w:basedOn w:val="325"/>
    <w:next w:val="325"/>
    <w:qFormat/>
    <w:uiPriority w:val="0"/>
    <w:pPr>
      <w:ind w:firstLine="0"/>
      <w:jc w:val="center"/>
    </w:pPr>
    <w:rPr>
      <w:rFonts w:ascii="黑体" w:hAnsi="宋体" w:eastAsia="黑体"/>
      <w:b/>
      <w:bCs/>
    </w:rPr>
  </w:style>
  <w:style w:type="paragraph" w:customStyle="1" w:styleId="1577">
    <w:name w:val="表格内字体23"/>
    <w:basedOn w:val="325"/>
    <w:next w:val="325"/>
    <w:qFormat/>
    <w:uiPriority w:val="0"/>
    <w:pPr>
      <w:spacing w:line="240" w:lineRule="auto"/>
      <w:ind w:firstLine="0"/>
      <w:jc w:val="center"/>
    </w:pPr>
    <w:rPr>
      <w:rFonts w:hAnsi="宋体" w:cs="Times New Roman"/>
      <w:sz w:val="21"/>
    </w:rPr>
  </w:style>
  <w:style w:type="paragraph" w:customStyle="1" w:styleId="1578">
    <w:name w:val="表内541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579">
    <w:name w:val="表内文字小211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580">
    <w:name w:val="表题311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581">
    <w:name w:val="Char Char Char Char Char Char Char141"/>
    <w:basedOn w:val="1"/>
    <w:qFormat/>
    <w:uiPriority w:val="0"/>
    <w:pPr>
      <w:adjustRightInd/>
      <w:snapToGrid/>
      <w:spacing w:beforeLines="0" w:line="240" w:lineRule="auto"/>
      <w:ind w:firstLine="0" w:firstLineChars="0"/>
    </w:pPr>
    <w:rPr>
      <w:kern w:val="2"/>
      <w:sz w:val="21"/>
    </w:rPr>
  </w:style>
  <w:style w:type="paragraph" w:customStyle="1" w:styleId="1582">
    <w:name w:val="标题43112"/>
    <w:basedOn w:val="1"/>
    <w:qFormat/>
    <w:uiPriority w:val="0"/>
    <w:pPr>
      <w:spacing w:beforeLines="0" w:line="480" w:lineRule="exact"/>
      <w:ind w:firstLine="0" w:firstLineChars="0"/>
      <w:jc w:val="center"/>
    </w:pPr>
    <w:rPr>
      <w:rFonts w:ascii="宋体" w:hAnsi="宋体" w:cs="宋体"/>
      <w:kern w:val="2"/>
    </w:rPr>
  </w:style>
  <w:style w:type="paragraph" w:customStyle="1" w:styleId="1583">
    <w:name w:val="燕山正文1112"/>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584">
    <w:name w:val="默认段落字体 Para Char Char Char Char12"/>
    <w:basedOn w:val="1"/>
    <w:qFormat/>
    <w:uiPriority w:val="0"/>
    <w:pPr>
      <w:adjustRightInd/>
      <w:snapToGrid/>
      <w:spacing w:beforeLines="0" w:line="240" w:lineRule="auto"/>
      <w:ind w:firstLine="0" w:firstLineChars="0"/>
    </w:pPr>
    <w:rPr>
      <w:kern w:val="2"/>
      <w:sz w:val="21"/>
    </w:rPr>
  </w:style>
  <w:style w:type="paragraph" w:customStyle="1" w:styleId="1585">
    <w:name w:val="附件12"/>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586">
    <w:name w:val="黑体三号12"/>
    <w:basedOn w:val="325"/>
    <w:qFormat/>
    <w:uiPriority w:val="0"/>
    <w:pPr>
      <w:jc w:val="center"/>
    </w:pPr>
    <w:rPr>
      <w:rFonts w:ascii="黑体" w:hAnsi="宋体" w:eastAsia="黑体"/>
      <w:b/>
      <w:bCs/>
      <w:sz w:val="32"/>
      <w:szCs w:val="20"/>
    </w:rPr>
  </w:style>
  <w:style w:type="paragraph" w:customStyle="1" w:styleId="1587">
    <w:name w:val="表12"/>
    <w:basedOn w:val="1"/>
    <w:qFormat/>
    <w:uiPriority w:val="0"/>
    <w:pPr>
      <w:spacing w:beforeLines="0" w:line="240" w:lineRule="auto"/>
      <w:ind w:firstLine="0" w:firstLineChars="0"/>
      <w:jc w:val="center"/>
    </w:pPr>
    <w:rPr>
      <w:rFonts w:eastAsia="仿宋_GB2312"/>
      <w:kern w:val="2"/>
    </w:rPr>
  </w:style>
  <w:style w:type="character" w:customStyle="1" w:styleId="1588">
    <w:name w:val="Char Char631"/>
    <w:qFormat/>
    <w:uiPriority w:val="0"/>
    <w:rPr>
      <w:rFonts w:ascii="黑体" w:eastAsia="黑体"/>
      <w:b/>
      <w:bCs/>
      <w:kern w:val="2"/>
      <w:sz w:val="28"/>
      <w:szCs w:val="28"/>
      <w:lang w:val="en-US" w:eastAsia="zh-CN" w:bidi="ar-SA"/>
    </w:rPr>
  </w:style>
  <w:style w:type="paragraph" w:customStyle="1" w:styleId="1589">
    <w:name w:val="表题11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590">
    <w:name w:val="燕山正文14"/>
    <w:basedOn w:val="1"/>
    <w:qFormat/>
    <w:uiPriority w:val="0"/>
    <w:pPr>
      <w:tabs>
        <w:tab w:val="left" w:pos="4680"/>
      </w:tabs>
      <w:spacing w:beforeLines="0" w:line="480" w:lineRule="exact"/>
      <w:ind w:firstLine="0" w:firstLineChars="0"/>
    </w:pPr>
    <w:rPr>
      <w:rFonts w:ascii="宋体" w:cs="宋体"/>
      <w:kern w:val="2"/>
    </w:rPr>
  </w:style>
  <w:style w:type="paragraph" w:customStyle="1" w:styleId="1591">
    <w:name w:val="正文修改12"/>
    <w:basedOn w:val="905"/>
    <w:qFormat/>
    <w:uiPriority w:val="0"/>
    <w:rPr>
      <w:rFonts w:hAnsi="宋体"/>
      <w:color w:val="000000"/>
    </w:rPr>
  </w:style>
  <w:style w:type="character" w:customStyle="1" w:styleId="1592">
    <w:name w:val="正文修改 Char112"/>
    <w:qFormat/>
    <w:uiPriority w:val="0"/>
    <w:rPr>
      <w:rFonts w:ascii="宋体" w:hAnsi="宋体" w:eastAsia="宋体" w:cs="宋体"/>
      <w:color w:val="000000"/>
      <w:kern w:val="2"/>
      <w:sz w:val="24"/>
      <w:szCs w:val="24"/>
      <w:lang w:val="en-US" w:eastAsia="zh-CN" w:bidi="ar-SA"/>
    </w:rPr>
  </w:style>
  <w:style w:type="paragraph" w:customStyle="1" w:styleId="1593">
    <w:name w:val="表中文字1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594">
    <w:name w:val="表文字51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595">
    <w:name w:val="表内文字小311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596">
    <w:name w:val="样式112"/>
    <w:basedOn w:val="955"/>
    <w:qFormat/>
    <w:uiPriority w:val="0"/>
    <w:pPr>
      <w:spacing w:line="240" w:lineRule="auto"/>
      <w:ind w:firstLine="0"/>
      <w:jc w:val="center"/>
    </w:pPr>
    <w:rPr>
      <w:rFonts w:cs="Times New Roman"/>
      <w:b/>
      <w:color w:val="auto"/>
      <w:szCs w:val="20"/>
    </w:rPr>
  </w:style>
  <w:style w:type="paragraph" w:customStyle="1" w:styleId="1597">
    <w:name w:val="正文格式＝22"/>
    <w:basedOn w:val="325"/>
    <w:next w:val="325"/>
    <w:semiHidden/>
    <w:qFormat/>
    <w:uiPriority w:val="0"/>
    <w:rPr>
      <w:rFonts w:hAnsi="宋体" w:cs="Times New Roman"/>
    </w:rPr>
  </w:style>
  <w:style w:type="paragraph" w:customStyle="1" w:styleId="1598">
    <w:name w:val="Char241"/>
    <w:basedOn w:val="1"/>
    <w:qFormat/>
    <w:uiPriority w:val="0"/>
    <w:pPr>
      <w:adjustRightInd/>
      <w:snapToGrid/>
      <w:spacing w:beforeLines="0" w:line="240" w:lineRule="auto"/>
      <w:ind w:left="-48" w:firstLine="0" w:firstLineChars="0"/>
    </w:pPr>
    <w:rPr>
      <w:kern w:val="2"/>
      <w:sz w:val="21"/>
    </w:rPr>
  </w:style>
  <w:style w:type="paragraph" w:customStyle="1" w:styleId="1599">
    <w:name w:val="表内文字小24"/>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600">
    <w:name w:val="表内533"/>
    <w:basedOn w:val="1"/>
    <w:qFormat/>
    <w:uiPriority w:val="0"/>
    <w:pPr>
      <w:spacing w:beforeLines="0" w:line="300" w:lineRule="auto"/>
      <w:ind w:firstLine="0" w:firstLineChars="0"/>
      <w:jc w:val="left"/>
    </w:pPr>
    <w:rPr>
      <w:rFonts w:ascii="宋体"/>
      <w:kern w:val="2"/>
      <w:sz w:val="21"/>
      <w:szCs w:val="20"/>
    </w:rPr>
  </w:style>
  <w:style w:type="paragraph" w:customStyle="1" w:styleId="1601">
    <w:name w:val="正文格式32"/>
    <w:basedOn w:val="1"/>
    <w:qFormat/>
    <w:uiPriority w:val="0"/>
    <w:pPr>
      <w:adjustRightInd/>
      <w:snapToGrid/>
      <w:spacing w:beforeLines="0" w:line="360" w:lineRule="auto"/>
      <w:ind w:firstLine="482" w:firstLineChars="0"/>
    </w:pPr>
    <w:rPr>
      <w:rFonts w:ascii="宋体" w:hAnsi="宋体"/>
      <w:kern w:val="2"/>
    </w:rPr>
  </w:style>
  <w:style w:type="paragraph" w:customStyle="1" w:styleId="1602">
    <w:name w:val="Char25"/>
    <w:basedOn w:val="1"/>
    <w:qFormat/>
    <w:uiPriority w:val="0"/>
    <w:pPr>
      <w:spacing w:beforeLines="50" w:line="360" w:lineRule="auto"/>
      <w:ind w:firstLine="0" w:firstLineChars="0"/>
    </w:pPr>
    <w:rPr>
      <w:rFonts w:ascii="黑体" w:eastAsia="黑体"/>
      <w:kern w:val="2"/>
      <w:sz w:val="32"/>
      <w:szCs w:val="32"/>
    </w:rPr>
  </w:style>
  <w:style w:type="character" w:customStyle="1" w:styleId="1603">
    <w:name w:val="题注 Char22"/>
    <w:qFormat/>
    <w:uiPriority w:val="0"/>
    <w:rPr>
      <w:rFonts w:ascii="黑体" w:hAnsi="Arial" w:eastAsia="黑体" w:cs="Arial"/>
      <w:b/>
      <w:kern w:val="2"/>
      <w:sz w:val="24"/>
      <w:szCs w:val="24"/>
      <w:lang w:val="en-US" w:eastAsia="zh-CN" w:bidi="ar-SA"/>
    </w:rPr>
  </w:style>
  <w:style w:type="paragraph" w:customStyle="1" w:styleId="1604">
    <w:name w:val="图题32"/>
    <w:basedOn w:val="325"/>
    <w:next w:val="325"/>
    <w:qFormat/>
    <w:uiPriority w:val="0"/>
    <w:pPr>
      <w:ind w:firstLine="0"/>
      <w:jc w:val="center"/>
    </w:pPr>
    <w:rPr>
      <w:rFonts w:ascii="黑体" w:hAnsi="宋体" w:eastAsia="黑体"/>
      <w:b/>
      <w:bCs/>
    </w:rPr>
  </w:style>
  <w:style w:type="paragraph" w:customStyle="1" w:styleId="1605">
    <w:name w:val="表格内字体32"/>
    <w:basedOn w:val="325"/>
    <w:next w:val="325"/>
    <w:qFormat/>
    <w:uiPriority w:val="0"/>
    <w:pPr>
      <w:spacing w:line="240" w:lineRule="auto"/>
      <w:ind w:firstLine="0"/>
      <w:jc w:val="center"/>
    </w:pPr>
    <w:rPr>
      <w:rFonts w:hAnsi="宋体" w:cs="Times New Roman"/>
      <w:sz w:val="21"/>
    </w:rPr>
  </w:style>
  <w:style w:type="paragraph" w:customStyle="1" w:styleId="1606">
    <w:name w:val="表内5412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607">
    <w:name w:val="表内文字小212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608">
    <w:name w:val="表题312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609">
    <w:name w:val="标题43122"/>
    <w:basedOn w:val="1"/>
    <w:qFormat/>
    <w:uiPriority w:val="0"/>
    <w:pPr>
      <w:spacing w:beforeLines="0" w:line="480" w:lineRule="exact"/>
      <w:ind w:firstLine="0" w:firstLineChars="0"/>
      <w:jc w:val="center"/>
    </w:pPr>
    <w:rPr>
      <w:rFonts w:ascii="宋体" w:hAnsi="宋体" w:cs="宋体"/>
      <w:kern w:val="2"/>
    </w:rPr>
  </w:style>
  <w:style w:type="paragraph" w:customStyle="1" w:styleId="1610">
    <w:name w:val="燕山正文1122"/>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611">
    <w:name w:val="默认段落字体 Para Char Char Char Char22"/>
    <w:basedOn w:val="1"/>
    <w:qFormat/>
    <w:uiPriority w:val="0"/>
    <w:pPr>
      <w:adjustRightInd/>
      <w:snapToGrid/>
      <w:spacing w:beforeLines="0" w:line="240" w:lineRule="auto"/>
      <w:ind w:firstLine="0" w:firstLineChars="0"/>
    </w:pPr>
    <w:rPr>
      <w:kern w:val="2"/>
      <w:sz w:val="21"/>
    </w:rPr>
  </w:style>
  <w:style w:type="paragraph" w:customStyle="1" w:styleId="1612">
    <w:name w:val="附件22"/>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613">
    <w:name w:val="黑体三号22"/>
    <w:basedOn w:val="325"/>
    <w:qFormat/>
    <w:uiPriority w:val="0"/>
    <w:pPr>
      <w:jc w:val="center"/>
    </w:pPr>
    <w:rPr>
      <w:rFonts w:ascii="黑体" w:hAnsi="宋体" w:eastAsia="黑体"/>
      <w:b/>
      <w:bCs/>
      <w:sz w:val="32"/>
      <w:szCs w:val="20"/>
    </w:rPr>
  </w:style>
  <w:style w:type="paragraph" w:customStyle="1" w:styleId="1614">
    <w:name w:val="表22"/>
    <w:basedOn w:val="1"/>
    <w:qFormat/>
    <w:uiPriority w:val="0"/>
    <w:pPr>
      <w:spacing w:beforeLines="0" w:line="240" w:lineRule="auto"/>
      <w:ind w:firstLine="0" w:firstLineChars="0"/>
      <w:jc w:val="center"/>
    </w:pPr>
    <w:rPr>
      <w:rFonts w:eastAsia="仿宋_GB2312"/>
      <w:kern w:val="2"/>
    </w:rPr>
  </w:style>
  <w:style w:type="paragraph" w:customStyle="1" w:styleId="1615">
    <w:name w:val="表题12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1616">
    <w:name w:val="燕山正文22"/>
    <w:basedOn w:val="1"/>
    <w:qFormat/>
    <w:uiPriority w:val="0"/>
    <w:pPr>
      <w:tabs>
        <w:tab w:val="left" w:pos="4680"/>
      </w:tabs>
      <w:spacing w:beforeLines="0" w:line="480" w:lineRule="exact"/>
      <w:ind w:firstLine="0" w:firstLineChars="0"/>
    </w:pPr>
    <w:rPr>
      <w:rFonts w:ascii="宋体" w:cs="宋体"/>
      <w:kern w:val="2"/>
    </w:rPr>
  </w:style>
  <w:style w:type="paragraph" w:customStyle="1" w:styleId="1617">
    <w:name w:val="正文修改22"/>
    <w:basedOn w:val="905"/>
    <w:qFormat/>
    <w:uiPriority w:val="0"/>
    <w:rPr>
      <w:rFonts w:hAnsi="宋体"/>
      <w:color w:val="000000"/>
    </w:rPr>
  </w:style>
  <w:style w:type="character" w:customStyle="1" w:styleId="1618">
    <w:name w:val="正文修改 Char122"/>
    <w:qFormat/>
    <w:uiPriority w:val="0"/>
    <w:rPr>
      <w:rFonts w:ascii="宋体" w:hAnsi="宋体" w:eastAsia="宋体" w:cs="宋体"/>
      <w:color w:val="000000"/>
      <w:kern w:val="2"/>
      <w:sz w:val="24"/>
      <w:szCs w:val="24"/>
      <w:lang w:val="en-US" w:eastAsia="zh-CN" w:bidi="ar-SA"/>
    </w:rPr>
  </w:style>
  <w:style w:type="paragraph" w:customStyle="1" w:styleId="1619">
    <w:name w:val="表中文字22"/>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1620">
    <w:name w:val="表文字52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621">
    <w:name w:val="表内文字小312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622">
    <w:name w:val="样式122"/>
    <w:basedOn w:val="955"/>
    <w:qFormat/>
    <w:uiPriority w:val="0"/>
    <w:pPr>
      <w:spacing w:line="240" w:lineRule="auto"/>
      <w:ind w:firstLine="0"/>
      <w:jc w:val="center"/>
    </w:pPr>
    <w:rPr>
      <w:rFonts w:cs="Times New Roman"/>
      <w:b/>
      <w:color w:val="auto"/>
      <w:szCs w:val="20"/>
    </w:rPr>
  </w:style>
  <w:style w:type="paragraph" w:customStyle="1" w:styleId="1623">
    <w:name w:val="正文格式＝32"/>
    <w:basedOn w:val="325"/>
    <w:next w:val="325"/>
    <w:semiHidden/>
    <w:qFormat/>
    <w:uiPriority w:val="0"/>
    <w:rPr>
      <w:rFonts w:hAnsi="宋体" w:cs="Times New Roman"/>
    </w:rPr>
  </w:style>
  <w:style w:type="paragraph" w:customStyle="1" w:styleId="1624">
    <w:name w:val="Char34"/>
    <w:basedOn w:val="1"/>
    <w:qFormat/>
    <w:uiPriority w:val="0"/>
    <w:pPr>
      <w:adjustRightInd/>
      <w:snapToGrid/>
      <w:spacing w:beforeLines="0" w:line="240" w:lineRule="auto"/>
      <w:ind w:left="-48" w:firstLine="0" w:firstLineChars="0"/>
    </w:pPr>
    <w:rPr>
      <w:kern w:val="2"/>
      <w:sz w:val="21"/>
    </w:rPr>
  </w:style>
  <w:style w:type="paragraph" w:customStyle="1" w:styleId="1625">
    <w:name w:val="表内文字小22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626">
    <w:name w:val="表内5312"/>
    <w:basedOn w:val="1"/>
    <w:qFormat/>
    <w:uiPriority w:val="0"/>
    <w:pPr>
      <w:spacing w:beforeLines="0" w:line="300" w:lineRule="auto"/>
      <w:ind w:firstLine="0" w:firstLineChars="0"/>
      <w:jc w:val="left"/>
    </w:pPr>
    <w:rPr>
      <w:rFonts w:ascii="宋体"/>
      <w:kern w:val="2"/>
      <w:sz w:val="21"/>
      <w:szCs w:val="20"/>
    </w:rPr>
  </w:style>
  <w:style w:type="paragraph" w:customStyle="1" w:styleId="1627">
    <w:name w:val="正文格式212"/>
    <w:basedOn w:val="1"/>
    <w:qFormat/>
    <w:uiPriority w:val="0"/>
    <w:pPr>
      <w:adjustRightInd/>
      <w:snapToGrid/>
      <w:spacing w:beforeLines="0" w:line="360" w:lineRule="auto"/>
      <w:ind w:firstLine="482" w:firstLineChars="0"/>
    </w:pPr>
    <w:rPr>
      <w:rFonts w:ascii="宋体" w:hAnsi="宋体"/>
      <w:kern w:val="2"/>
    </w:rPr>
  </w:style>
  <w:style w:type="paragraph" w:customStyle="1" w:styleId="1628">
    <w:name w:val="图题212"/>
    <w:basedOn w:val="325"/>
    <w:next w:val="325"/>
    <w:qFormat/>
    <w:uiPriority w:val="0"/>
    <w:pPr>
      <w:ind w:firstLine="0"/>
      <w:jc w:val="center"/>
    </w:pPr>
    <w:rPr>
      <w:rFonts w:ascii="黑体" w:hAnsi="宋体" w:eastAsia="黑体"/>
      <w:b/>
      <w:bCs/>
    </w:rPr>
  </w:style>
  <w:style w:type="paragraph" w:customStyle="1" w:styleId="1629">
    <w:name w:val="表格内字体212"/>
    <w:basedOn w:val="325"/>
    <w:next w:val="325"/>
    <w:qFormat/>
    <w:uiPriority w:val="0"/>
    <w:pPr>
      <w:spacing w:line="240" w:lineRule="auto"/>
      <w:ind w:firstLine="0"/>
      <w:jc w:val="center"/>
    </w:pPr>
    <w:rPr>
      <w:rFonts w:hAnsi="宋体" w:cs="Times New Roman"/>
      <w:sz w:val="21"/>
    </w:rPr>
  </w:style>
  <w:style w:type="paragraph" w:customStyle="1" w:styleId="1630">
    <w:name w:val="表题111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631">
    <w:name w:val="表中文字11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632">
    <w:name w:val="表文字511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633">
    <w:name w:val="图题42"/>
    <w:basedOn w:val="325"/>
    <w:next w:val="325"/>
    <w:qFormat/>
    <w:uiPriority w:val="0"/>
    <w:pPr>
      <w:ind w:firstLine="0"/>
      <w:jc w:val="center"/>
    </w:pPr>
    <w:rPr>
      <w:rFonts w:ascii="黑体" w:hAnsi="宋体" w:eastAsia="黑体"/>
      <w:b/>
      <w:bCs/>
    </w:rPr>
  </w:style>
  <w:style w:type="paragraph" w:customStyle="1" w:styleId="1634">
    <w:name w:val="表格内字体42"/>
    <w:basedOn w:val="325"/>
    <w:next w:val="325"/>
    <w:qFormat/>
    <w:uiPriority w:val="0"/>
    <w:pPr>
      <w:spacing w:line="240" w:lineRule="auto"/>
      <w:ind w:firstLine="0"/>
      <w:jc w:val="center"/>
    </w:pPr>
    <w:rPr>
      <w:rFonts w:hAnsi="宋体" w:cs="Times New Roman"/>
      <w:sz w:val="21"/>
    </w:rPr>
  </w:style>
  <w:style w:type="paragraph" w:customStyle="1" w:styleId="1635">
    <w:name w:val="Char44"/>
    <w:basedOn w:val="1"/>
    <w:qFormat/>
    <w:uiPriority w:val="0"/>
    <w:pPr>
      <w:adjustRightInd/>
      <w:snapToGrid/>
      <w:spacing w:beforeLines="0" w:line="240" w:lineRule="auto"/>
      <w:ind w:left="-48" w:firstLine="0" w:firstLineChars="0"/>
    </w:pPr>
    <w:rPr>
      <w:kern w:val="2"/>
      <w:sz w:val="21"/>
    </w:rPr>
  </w:style>
  <w:style w:type="paragraph" w:customStyle="1" w:styleId="1636">
    <w:name w:val="正文格式＝42"/>
    <w:basedOn w:val="325"/>
    <w:next w:val="325"/>
    <w:semiHidden/>
    <w:qFormat/>
    <w:uiPriority w:val="0"/>
    <w:rPr>
      <w:rFonts w:hAnsi="宋体" w:cs="Times New Roman"/>
    </w:rPr>
  </w:style>
  <w:style w:type="paragraph" w:customStyle="1" w:styleId="1637">
    <w:name w:val="表题13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1638">
    <w:name w:val="默认段落字体 Para Char1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639">
    <w:name w:val="Char Char Char Char Char Char Char15"/>
    <w:basedOn w:val="1"/>
    <w:qFormat/>
    <w:uiPriority w:val="0"/>
    <w:pPr>
      <w:adjustRightInd/>
      <w:snapToGrid/>
      <w:spacing w:beforeLines="0" w:line="240" w:lineRule="auto"/>
      <w:ind w:firstLine="0" w:firstLineChars="0"/>
    </w:pPr>
    <w:rPr>
      <w:kern w:val="2"/>
      <w:sz w:val="21"/>
      <w:szCs w:val="20"/>
    </w:rPr>
  </w:style>
  <w:style w:type="paragraph" w:customStyle="1" w:styleId="1640">
    <w:name w:val="Char52"/>
    <w:basedOn w:val="1"/>
    <w:qFormat/>
    <w:uiPriority w:val="0"/>
    <w:pPr>
      <w:spacing w:beforeLines="0" w:line="240" w:lineRule="auto"/>
      <w:ind w:left="-45" w:firstLine="0" w:firstLineChars="0"/>
    </w:pPr>
    <w:rPr>
      <w:kern w:val="2"/>
      <w:sz w:val="21"/>
    </w:rPr>
  </w:style>
  <w:style w:type="paragraph" w:customStyle="1" w:styleId="1641">
    <w:name w:val="燕山正文1132"/>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1642">
    <w:name w:val="正文格式52"/>
    <w:basedOn w:val="1"/>
    <w:qFormat/>
    <w:uiPriority w:val="0"/>
    <w:pPr>
      <w:adjustRightInd/>
      <w:snapToGrid/>
      <w:spacing w:beforeLines="0" w:line="360" w:lineRule="auto"/>
      <w:ind w:firstLine="482" w:firstLineChars="0"/>
    </w:pPr>
    <w:rPr>
      <w:rFonts w:ascii="宋体" w:hAnsi="宋体"/>
      <w:kern w:val="2"/>
    </w:rPr>
  </w:style>
  <w:style w:type="paragraph" w:customStyle="1" w:styleId="1643">
    <w:name w:val="Char35"/>
    <w:basedOn w:val="1"/>
    <w:qFormat/>
    <w:uiPriority w:val="0"/>
    <w:pPr>
      <w:adjustRightInd/>
      <w:snapToGrid/>
      <w:spacing w:beforeLines="0" w:line="240" w:lineRule="auto"/>
      <w:ind w:left="-48" w:firstLine="0" w:firstLineChars="0"/>
    </w:pPr>
    <w:rPr>
      <w:kern w:val="2"/>
      <w:sz w:val="21"/>
    </w:rPr>
  </w:style>
  <w:style w:type="character" w:customStyle="1" w:styleId="1644">
    <w:name w:val="题注 Char32"/>
    <w:qFormat/>
    <w:uiPriority w:val="0"/>
    <w:rPr>
      <w:rFonts w:ascii="黑体" w:hAnsi="Arial" w:eastAsia="黑体" w:cs="Arial"/>
      <w:b/>
      <w:kern w:val="2"/>
      <w:sz w:val="24"/>
      <w:szCs w:val="24"/>
      <w:lang w:val="en-US" w:eastAsia="zh-CN" w:bidi="ar-SA"/>
    </w:rPr>
  </w:style>
  <w:style w:type="paragraph" w:customStyle="1" w:styleId="1645">
    <w:name w:val="图题52"/>
    <w:basedOn w:val="325"/>
    <w:next w:val="325"/>
    <w:qFormat/>
    <w:uiPriority w:val="0"/>
    <w:pPr>
      <w:ind w:firstLine="0"/>
      <w:jc w:val="center"/>
    </w:pPr>
    <w:rPr>
      <w:rFonts w:ascii="黑体" w:hAnsi="宋体" w:eastAsia="黑体"/>
      <w:b/>
      <w:bCs/>
    </w:rPr>
  </w:style>
  <w:style w:type="paragraph" w:customStyle="1" w:styleId="1646">
    <w:name w:val="表格内字体52"/>
    <w:basedOn w:val="325"/>
    <w:next w:val="325"/>
    <w:qFormat/>
    <w:uiPriority w:val="0"/>
    <w:pPr>
      <w:adjustRightInd w:val="0"/>
      <w:snapToGrid w:val="0"/>
      <w:spacing w:line="240" w:lineRule="auto"/>
      <w:ind w:firstLine="0"/>
    </w:pPr>
    <w:rPr>
      <w:rFonts w:hAnsi="宋体" w:cs="Times New Roman"/>
      <w:sz w:val="21"/>
    </w:rPr>
  </w:style>
  <w:style w:type="paragraph" w:customStyle="1" w:styleId="1647">
    <w:name w:val="表32"/>
    <w:basedOn w:val="1"/>
    <w:qFormat/>
    <w:uiPriority w:val="0"/>
    <w:pPr>
      <w:spacing w:beforeLines="0" w:line="240" w:lineRule="auto"/>
      <w:ind w:firstLine="0" w:firstLineChars="0"/>
      <w:jc w:val="center"/>
    </w:pPr>
    <w:rPr>
      <w:rFonts w:eastAsia="仿宋_GB2312"/>
      <w:kern w:val="2"/>
    </w:rPr>
  </w:style>
  <w:style w:type="paragraph" w:customStyle="1" w:styleId="1648">
    <w:name w:val="正文.1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649">
    <w:name w:val="文本框12"/>
    <w:basedOn w:val="1"/>
    <w:qFormat/>
    <w:uiPriority w:val="0"/>
    <w:pPr>
      <w:spacing w:beforeLines="0" w:after="6" w:line="240" w:lineRule="auto"/>
      <w:ind w:firstLine="0" w:firstLineChars="0"/>
      <w:jc w:val="center"/>
    </w:pPr>
    <w:rPr>
      <w:rFonts w:eastAsia="仿宋_GB2312"/>
      <w:kern w:val="2"/>
      <w:sz w:val="21"/>
    </w:rPr>
  </w:style>
  <w:style w:type="paragraph" w:customStyle="1" w:styleId="1650">
    <w:name w:val="表内宋51112"/>
    <w:basedOn w:val="82"/>
    <w:qFormat/>
    <w:uiPriority w:val="0"/>
    <w:pPr>
      <w:adjustRightInd w:val="0"/>
      <w:snapToGrid w:val="0"/>
      <w:spacing w:beforeAutospacing="0" w:after="0" w:afterAutospacing="0"/>
      <w:jc w:val="both"/>
    </w:pPr>
    <w:rPr>
      <w:color w:val="000000"/>
      <w:sz w:val="21"/>
    </w:rPr>
  </w:style>
  <w:style w:type="paragraph" w:customStyle="1" w:styleId="1651">
    <w:name w:val="表内文字小313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652">
    <w:name w:val="表文字53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653">
    <w:name w:val="正文212"/>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654">
    <w:name w:val="Char Char Char Char Char Char Char23"/>
    <w:basedOn w:val="1"/>
    <w:qFormat/>
    <w:uiPriority w:val="0"/>
    <w:pPr>
      <w:adjustRightInd/>
      <w:snapToGrid/>
      <w:spacing w:beforeLines="0" w:line="240" w:lineRule="auto"/>
      <w:ind w:firstLine="0" w:firstLineChars="0"/>
    </w:pPr>
    <w:rPr>
      <w:kern w:val="2"/>
      <w:sz w:val="21"/>
    </w:rPr>
  </w:style>
  <w:style w:type="paragraph" w:customStyle="1" w:styleId="1655">
    <w:name w:val="表题313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656">
    <w:name w:val="表内文字小2132"/>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character" w:customStyle="1" w:styleId="1657">
    <w:name w:val="文档结构图 Char3"/>
    <w:qFormat/>
    <w:uiPriority w:val="0"/>
    <w:rPr>
      <w:rFonts w:eastAsia="宋体"/>
      <w:kern w:val="2"/>
      <w:sz w:val="21"/>
      <w:szCs w:val="24"/>
      <w:shd w:val="clear" w:color="auto" w:fill="000080"/>
      <w:lang w:val="en-US" w:eastAsia="zh-CN" w:bidi="ar-SA"/>
    </w:rPr>
  </w:style>
  <w:style w:type="paragraph" w:customStyle="1" w:styleId="1658">
    <w:name w:val="燕山正文32"/>
    <w:basedOn w:val="1"/>
    <w:qFormat/>
    <w:uiPriority w:val="0"/>
    <w:pPr>
      <w:tabs>
        <w:tab w:val="left" w:pos="4680"/>
      </w:tabs>
      <w:spacing w:beforeLines="0" w:line="480" w:lineRule="exact"/>
      <w:ind w:firstLine="0" w:firstLineChars="0"/>
    </w:pPr>
    <w:rPr>
      <w:rFonts w:ascii="宋体" w:cs="宋体"/>
      <w:kern w:val="2"/>
    </w:rPr>
  </w:style>
  <w:style w:type="paragraph" w:customStyle="1" w:styleId="1659">
    <w:name w:val="正文修改32"/>
    <w:basedOn w:val="905"/>
    <w:qFormat/>
    <w:uiPriority w:val="0"/>
    <w:rPr>
      <w:rFonts w:hAnsi="宋体"/>
      <w:color w:val="000000"/>
    </w:rPr>
  </w:style>
  <w:style w:type="paragraph" w:customStyle="1" w:styleId="1660">
    <w:name w:val="表题14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661">
    <w:name w:val="表题1 Char42"/>
    <w:qFormat/>
    <w:uiPriority w:val="0"/>
    <w:rPr>
      <w:rFonts w:ascii="黑体" w:hAnsi="Arial" w:eastAsia="黑体" w:cs="Arial"/>
      <w:b/>
      <w:kern w:val="2"/>
      <w:sz w:val="24"/>
      <w:szCs w:val="24"/>
      <w:lang w:val="en-US" w:eastAsia="zh-CN" w:bidi="ar-SA"/>
    </w:rPr>
  </w:style>
  <w:style w:type="paragraph" w:customStyle="1" w:styleId="1662">
    <w:name w:val="表中文字3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663">
    <w:name w:val="黑体三号32"/>
    <w:basedOn w:val="325"/>
    <w:qFormat/>
    <w:uiPriority w:val="0"/>
    <w:pPr>
      <w:jc w:val="center"/>
    </w:pPr>
    <w:rPr>
      <w:rFonts w:ascii="黑体" w:hAnsi="宋体" w:eastAsia="黑体"/>
      <w:b/>
      <w:bCs/>
      <w:sz w:val="32"/>
      <w:szCs w:val="20"/>
    </w:rPr>
  </w:style>
  <w:style w:type="paragraph" w:customStyle="1" w:styleId="1664">
    <w:name w:val="默认段落字体 Para Char Char Char Char32"/>
    <w:basedOn w:val="1"/>
    <w:qFormat/>
    <w:uiPriority w:val="0"/>
    <w:pPr>
      <w:adjustRightInd/>
      <w:snapToGrid/>
      <w:spacing w:beforeLines="0" w:line="240" w:lineRule="auto"/>
      <w:ind w:firstLine="0" w:firstLineChars="0"/>
    </w:pPr>
    <w:rPr>
      <w:kern w:val="2"/>
      <w:sz w:val="21"/>
    </w:rPr>
  </w:style>
  <w:style w:type="paragraph" w:customStyle="1" w:styleId="1665">
    <w:name w:val="表内5413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666">
    <w:name w:val="标题43"/>
    <w:basedOn w:val="1"/>
    <w:qFormat/>
    <w:uiPriority w:val="0"/>
    <w:pPr>
      <w:spacing w:beforeLines="0" w:line="300" w:lineRule="auto"/>
      <w:ind w:firstLine="0" w:firstLineChars="0"/>
      <w:jc w:val="left"/>
    </w:pPr>
    <w:rPr>
      <w:rFonts w:ascii="黑体" w:eastAsia="黑体"/>
      <w:bCs/>
      <w:kern w:val="2"/>
    </w:rPr>
  </w:style>
  <w:style w:type="paragraph" w:customStyle="1" w:styleId="1667">
    <w:name w:val="Char62"/>
    <w:basedOn w:val="1"/>
    <w:qFormat/>
    <w:uiPriority w:val="0"/>
    <w:pPr>
      <w:spacing w:beforeLines="50" w:line="360" w:lineRule="auto"/>
      <w:ind w:firstLine="0" w:firstLineChars="0"/>
    </w:pPr>
    <w:rPr>
      <w:rFonts w:ascii="黑体" w:eastAsia="黑体"/>
      <w:kern w:val="2"/>
      <w:sz w:val="32"/>
      <w:szCs w:val="32"/>
    </w:rPr>
  </w:style>
  <w:style w:type="paragraph" w:customStyle="1" w:styleId="1668">
    <w:name w:val="表题2112"/>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669">
    <w:name w:val="表内宋5中112"/>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670">
    <w:name w:val="表内宋5中13"/>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671">
    <w:name w:val="表内文字小112"/>
    <w:basedOn w:val="1"/>
    <w:qFormat/>
    <w:uiPriority w:val="0"/>
    <w:pPr>
      <w:spacing w:beforeLines="0" w:line="240" w:lineRule="auto"/>
      <w:ind w:firstLine="0" w:firstLineChars="0"/>
    </w:pPr>
    <w:rPr>
      <w:rFonts w:ascii="宋体" w:hAnsi="Times" w:cs="宋体"/>
      <w:kern w:val="2"/>
      <w:sz w:val="21"/>
      <w:szCs w:val="20"/>
    </w:rPr>
  </w:style>
  <w:style w:type="paragraph" w:customStyle="1" w:styleId="1672">
    <w:name w:val="标题4112"/>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1673">
    <w:name w:val="表题1412"/>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674">
    <w:name w:val="表内文字小82"/>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1675">
    <w:name w:val="默认段落字体 Para Char2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676">
    <w:name w:val="表内5中3"/>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677">
    <w:name w:val="Default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678">
    <w:name w:val="标题 1 Char4"/>
    <w:qFormat/>
    <w:uiPriority w:val="0"/>
    <w:rPr>
      <w:rFonts w:ascii="黑体" w:hAnsi="宋体" w:eastAsia="黑体"/>
      <w:b/>
      <w:bCs/>
      <w:kern w:val="44"/>
      <w:sz w:val="32"/>
      <w:szCs w:val="32"/>
      <w:lang w:val="en-US" w:eastAsia="zh-CN" w:bidi="ar-SA"/>
    </w:rPr>
  </w:style>
  <w:style w:type="paragraph" w:customStyle="1" w:styleId="1679">
    <w:name w:val="正文格式62"/>
    <w:basedOn w:val="1"/>
    <w:qFormat/>
    <w:uiPriority w:val="0"/>
    <w:pPr>
      <w:adjustRightInd/>
      <w:snapToGrid/>
      <w:spacing w:beforeLines="0" w:line="360" w:lineRule="auto"/>
      <w:ind w:firstLine="482" w:firstLineChars="0"/>
    </w:pPr>
    <w:rPr>
      <w:rFonts w:ascii="宋体" w:hAnsi="宋体"/>
      <w:kern w:val="2"/>
    </w:rPr>
  </w:style>
  <w:style w:type="paragraph" w:customStyle="1" w:styleId="1680">
    <w:name w:val="正文格式＝52"/>
    <w:basedOn w:val="325"/>
    <w:next w:val="325"/>
    <w:semiHidden/>
    <w:qFormat/>
    <w:uiPriority w:val="0"/>
    <w:rPr>
      <w:rFonts w:hAnsi="宋体" w:cs="Times New Roman"/>
    </w:rPr>
  </w:style>
  <w:style w:type="paragraph" w:customStyle="1" w:styleId="1681">
    <w:name w:val="附件32"/>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1682">
    <w:name w:val="图题62"/>
    <w:basedOn w:val="325"/>
    <w:next w:val="325"/>
    <w:qFormat/>
    <w:uiPriority w:val="0"/>
    <w:pPr>
      <w:ind w:firstLine="0"/>
      <w:jc w:val="center"/>
    </w:pPr>
    <w:rPr>
      <w:rFonts w:ascii="黑体" w:hAnsi="宋体" w:eastAsia="黑体"/>
      <w:b/>
      <w:bCs/>
      <w:kern w:val="0"/>
    </w:rPr>
  </w:style>
  <w:style w:type="character" w:customStyle="1" w:styleId="1683">
    <w:name w:val="图题 Char2"/>
    <w:qFormat/>
    <w:uiPriority w:val="0"/>
    <w:rPr>
      <w:rFonts w:ascii="黑体" w:hAnsi="宋体" w:eastAsia="黑体" w:cs="宋体"/>
      <w:b/>
      <w:bCs/>
      <w:kern w:val="2"/>
      <w:sz w:val="24"/>
      <w:szCs w:val="24"/>
      <w:lang w:val="en-US" w:eastAsia="zh-CN" w:bidi="ar-SA"/>
    </w:rPr>
  </w:style>
  <w:style w:type="paragraph" w:customStyle="1" w:styleId="1684">
    <w:name w:val="表格内字体62"/>
    <w:basedOn w:val="325"/>
    <w:next w:val="325"/>
    <w:qFormat/>
    <w:uiPriority w:val="0"/>
    <w:pPr>
      <w:spacing w:line="240" w:lineRule="auto"/>
      <w:ind w:firstLine="0"/>
      <w:jc w:val="center"/>
    </w:pPr>
    <w:rPr>
      <w:rFonts w:hAnsi="宋体" w:cs="Times New Roman"/>
      <w:sz w:val="21"/>
    </w:rPr>
  </w:style>
  <w:style w:type="character" w:customStyle="1" w:styleId="1685">
    <w:name w:val="页脚 Char3"/>
    <w:qFormat/>
    <w:uiPriority w:val="0"/>
    <w:rPr>
      <w:rFonts w:eastAsia="宋体"/>
      <w:kern w:val="2"/>
      <w:sz w:val="18"/>
      <w:szCs w:val="18"/>
      <w:lang w:val="en-US" w:eastAsia="zh-CN" w:bidi="ar-SA"/>
    </w:rPr>
  </w:style>
  <w:style w:type="paragraph" w:customStyle="1" w:styleId="1686">
    <w:name w:val="黑体三号42"/>
    <w:basedOn w:val="325"/>
    <w:qFormat/>
    <w:uiPriority w:val="0"/>
    <w:pPr>
      <w:jc w:val="center"/>
    </w:pPr>
    <w:rPr>
      <w:rFonts w:ascii="黑体" w:hAnsi="宋体" w:eastAsia="黑体"/>
      <w:b/>
      <w:bCs/>
      <w:sz w:val="32"/>
      <w:szCs w:val="20"/>
    </w:rPr>
  </w:style>
  <w:style w:type="paragraph" w:customStyle="1" w:styleId="1687">
    <w:name w:val="默认段落字体 Para Char Char Char Char42"/>
    <w:basedOn w:val="1"/>
    <w:qFormat/>
    <w:uiPriority w:val="0"/>
    <w:pPr>
      <w:adjustRightInd/>
      <w:snapToGrid/>
      <w:spacing w:beforeLines="0" w:line="240" w:lineRule="auto"/>
      <w:ind w:firstLine="0" w:firstLineChars="0"/>
    </w:pPr>
    <w:rPr>
      <w:kern w:val="2"/>
      <w:sz w:val="21"/>
    </w:rPr>
  </w:style>
  <w:style w:type="paragraph" w:customStyle="1" w:styleId="1688">
    <w:name w:val="图表题2"/>
    <w:basedOn w:val="325"/>
    <w:next w:val="325"/>
    <w:qFormat/>
    <w:uiPriority w:val="0"/>
    <w:pPr>
      <w:ind w:firstLine="0"/>
      <w:jc w:val="center"/>
    </w:pPr>
    <w:rPr>
      <w:rFonts w:ascii="黑体" w:hAnsi="宋体" w:eastAsia="黑体"/>
      <w:b/>
      <w:bCs/>
    </w:rPr>
  </w:style>
  <w:style w:type="character" w:customStyle="1" w:styleId="1689">
    <w:name w:val="图表题 Char2"/>
    <w:qFormat/>
    <w:uiPriority w:val="0"/>
    <w:rPr>
      <w:rFonts w:ascii="黑体" w:hAnsi="宋体" w:eastAsia="黑体" w:cs="宋体"/>
      <w:b/>
      <w:bCs/>
      <w:kern w:val="2"/>
      <w:sz w:val="24"/>
      <w:szCs w:val="24"/>
      <w:lang w:val="en-US" w:eastAsia="zh-CN" w:bidi="ar-SA"/>
    </w:rPr>
  </w:style>
  <w:style w:type="paragraph" w:customStyle="1" w:styleId="1690">
    <w:name w:val="样式 表格内字体 +2"/>
    <w:basedOn w:val="899"/>
    <w:qFormat/>
    <w:uiPriority w:val="0"/>
    <w:pPr>
      <w:spacing w:line="280" w:lineRule="exact"/>
      <w:ind w:firstLine="36"/>
      <w:jc w:val="both"/>
    </w:pPr>
    <w:rPr>
      <w:kern w:val="0"/>
    </w:rPr>
  </w:style>
  <w:style w:type="character" w:customStyle="1" w:styleId="1691">
    <w:name w:val="样式 表格内字体 + Char2"/>
    <w:qFormat/>
    <w:uiPriority w:val="0"/>
    <w:rPr>
      <w:rFonts w:ascii="宋体" w:hAnsi="宋体" w:eastAsia="宋体"/>
      <w:kern w:val="2"/>
      <w:sz w:val="21"/>
      <w:szCs w:val="24"/>
      <w:lang w:val="en-US" w:eastAsia="zh-CN" w:bidi="ar-SA"/>
    </w:rPr>
  </w:style>
  <w:style w:type="paragraph" w:customStyle="1" w:styleId="1692">
    <w:name w:val="A正文2"/>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1693">
    <w:name w:val="A正文 Char2"/>
    <w:qFormat/>
    <w:uiPriority w:val="0"/>
    <w:rPr>
      <w:rFonts w:eastAsia="仿宋_GB2312"/>
      <w:kern w:val="2"/>
      <w:sz w:val="24"/>
      <w:szCs w:val="24"/>
      <w:lang w:val="en-US" w:eastAsia="zh-CN" w:bidi="ar-SA"/>
    </w:rPr>
  </w:style>
  <w:style w:type="paragraph" w:customStyle="1" w:styleId="1694">
    <w:name w:val="图题注2"/>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1695">
    <w:name w:val="图题注 Char2"/>
    <w:qFormat/>
    <w:uiPriority w:val="0"/>
    <w:rPr>
      <w:rFonts w:ascii="黑体" w:hAnsi="Arial" w:eastAsia="黑体" w:cs="宋体"/>
      <w:b/>
      <w:bCs/>
      <w:kern w:val="2"/>
      <w:sz w:val="24"/>
      <w:szCs w:val="24"/>
      <w:lang w:val="en-US" w:eastAsia="zh-CN" w:bidi="ar-SA"/>
    </w:rPr>
  </w:style>
  <w:style w:type="paragraph" w:customStyle="1" w:styleId="1696">
    <w:name w:val="Char72"/>
    <w:basedOn w:val="1"/>
    <w:qFormat/>
    <w:uiPriority w:val="0"/>
    <w:pPr>
      <w:adjustRightInd/>
      <w:snapToGrid/>
      <w:spacing w:beforeLines="0" w:line="240" w:lineRule="auto"/>
      <w:ind w:left="-48" w:firstLine="0" w:firstLineChars="0"/>
    </w:pPr>
    <w:rPr>
      <w:kern w:val="2"/>
      <w:sz w:val="21"/>
    </w:rPr>
  </w:style>
  <w:style w:type="paragraph" w:customStyle="1" w:styleId="1697">
    <w:name w:val="表格内字体112"/>
    <w:basedOn w:val="325"/>
    <w:qFormat/>
    <w:uiPriority w:val="0"/>
    <w:pPr>
      <w:spacing w:line="240" w:lineRule="auto"/>
      <w:ind w:firstLine="0"/>
      <w:jc w:val="center"/>
    </w:pPr>
    <w:rPr>
      <w:sz w:val="21"/>
      <w:szCs w:val="20"/>
    </w:rPr>
  </w:style>
  <w:style w:type="paragraph" w:customStyle="1" w:styleId="1698">
    <w:name w:val="Char Char2 Char Char Char Char6"/>
    <w:basedOn w:val="1"/>
    <w:semiHidden/>
    <w:qFormat/>
    <w:uiPriority w:val="0"/>
    <w:pPr>
      <w:adjustRightInd/>
      <w:snapToGrid/>
      <w:spacing w:beforeLines="0" w:line="240" w:lineRule="auto"/>
      <w:ind w:firstLine="0" w:firstLineChars="0"/>
    </w:pPr>
    <w:rPr>
      <w:kern w:val="2"/>
      <w:sz w:val="21"/>
    </w:rPr>
  </w:style>
  <w:style w:type="paragraph" w:customStyle="1" w:styleId="1699">
    <w:name w:val="样式 正文缩进 + 宋体 黑色 首行缩进:  2 字符2"/>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1700">
    <w:name w:val="环评正文2"/>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1701">
    <w:name w:val="环评正文 Char2"/>
    <w:qFormat/>
    <w:uiPriority w:val="0"/>
    <w:rPr>
      <w:rFonts w:eastAsia="宋体"/>
      <w:bCs/>
      <w:kern w:val="2"/>
      <w:sz w:val="24"/>
      <w:szCs w:val="24"/>
      <w:lang w:val="en-US" w:eastAsia="zh-CN" w:bidi="ar-SA"/>
    </w:rPr>
  </w:style>
  <w:style w:type="paragraph" w:customStyle="1" w:styleId="1702">
    <w:name w:val="注释2"/>
    <w:basedOn w:val="325"/>
    <w:next w:val="27"/>
    <w:qFormat/>
    <w:uiPriority w:val="0"/>
    <w:pPr>
      <w:spacing w:before="120" w:after="120" w:line="240" w:lineRule="auto"/>
      <w:ind w:firstLine="200" w:firstLineChars="200"/>
    </w:pPr>
    <w:rPr>
      <w:sz w:val="21"/>
      <w:szCs w:val="20"/>
    </w:rPr>
  </w:style>
  <w:style w:type="paragraph" w:customStyle="1" w:styleId="1703">
    <w:name w:val="样式42"/>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1704">
    <w:name w:val="标题413"/>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paragraph" w:customStyle="1" w:styleId="1705">
    <w:name w:val="表中文字42"/>
    <w:basedOn w:val="1"/>
    <w:qFormat/>
    <w:uiPriority w:val="0"/>
    <w:pPr>
      <w:adjustRightInd/>
      <w:spacing w:beforeLines="0" w:line="340" w:lineRule="exact"/>
      <w:ind w:firstLine="480"/>
      <w:jc w:val="center"/>
    </w:pPr>
    <w:rPr>
      <w:rFonts w:ascii="Arial" w:hAnsi="Arial"/>
      <w:sz w:val="20"/>
      <w:lang w:eastAsia="zh-TW"/>
    </w:rPr>
  </w:style>
  <w:style w:type="character" w:customStyle="1" w:styleId="1706">
    <w:name w:val="表中文字 Char3"/>
    <w:qFormat/>
    <w:uiPriority w:val="0"/>
    <w:rPr>
      <w:rFonts w:ascii="Arial" w:hAnsi="Arial" w:eastAsia="宋体"/>
      <w:kern w:val="2"/>
      <w:sz w:val="24"/>
      <w:szCs w:val="24"/>
      <w:lang w:val="en-US" w:eastAsia="zh-TW" w:bidi="ar-SA"/>
    </w:rPr>
  </w:style>
  <w:style w:type="paragraph" w:customStyle="1" w:styleId="1707">
    <w:name w:val="样式 正文缩进 + 宋体 黑色2"/>
    <w:basedOn w:val="19"/>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1708">
    <w:name w:val="样式 正文缩进 + 宋体 黑色 Char2"/>
    <w:qFormat/>
    <w:uiPriority w:val="0"/>
    <w:rPr>
      <w:rFonts w:ascii="宋体" w:hAnsi="宋体" w:eastAsia="宋体"/>
      <w:color w:val="000000"/>
      <w:kern w:val="2"/>
      <w:sz w:val="24"/>
      <w:szCs w:val="24"/>
      <w:lang w:val="en-US" w:eastAsia="zh-CN" w:bidi="ar-SA"/>
    </w:rPr>
  </w:style>
  <w:style w:type="paragraph" w:customStyle="1" w:styleId="1709">
    <w:name w:val="表内512"/>
    <w:basedOn w:val="1"/>
    <w:qFormat/>
    <w:uiPriority w:val="0"/>
    <w:pPr>
      <w:spacing w:beforeLines="0" w:line="240" w:lineRule="auto"/>
      <w:ind w:firstLine="0" w:firstLineChars="0"/>
      <w:jc w:val="center"/>
    </w:pPr>
    <w:rPr>
      <w:rFonts w:ascii="宋体" w:hAnsi="宋体"/>
      <w:sz w:val="20"/>
      <w:szCs w:val="20"/>
    </w:rPr>
  </w:style>
  <w:style w:type="character" w:customStyle="1" w:styleId="1710">
    <w:name w:val="表内5 Char3"/>
    <w:qFormat/>
    <w:uiPriority w:val="0"/>
    <w:rPr>
      <w:rFonts w:ascii="宋体" w:hAnsi="宋体" w:eastAsia="宋体" w:cs="Times New Roman"/>
      <w:kern w:val="2"/>
      <w:sz w:val="24"/>
      <w:szCs w:val="24"/>
      <w:lang w:val="en-US" w:eastAsia="zh-CN" w:bidi="ar-SA"/>
    </w:rPr>
  </w:style>
  <w:style w:type="paragraph" w:customStyle="1" w:styleId="1711">
    <w:name w:val="样式 样式 宋体 + 首行缩进:  2 字符12"/>
    <w:basedOn w:val="1"/>
    <w:qFormat/>
    <w:uiPriority w:val="0"/>
    <w:pPr>
      <w:adjustRightInd/>
      <w:snapToGrid/>
      <w:spacing w:beforeLines="0" w:line="360" w:lineRule="auto"/>
      <w:ind w:firstLine="480"/>
      <w:jc w:val="left"/>
    </w:pPr>
    <w:rPr>
      <w:rFonts w:ascii="宋体" w:cs="宋体"/>
      <w:kern w:val="2"/>
    </w:rPr>
  </w:style>
  <w:style w:type="paragraph" w:customStyle="1" w:styleId="1712">
    <w:name w:val="表内宋5中22"/>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1713">
    <w:name w:val="xl632"/>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1714">
    <w:name w:val="标准2"/>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1715">
    <w:name w:val="Fax Header2"/>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1716">
    <w:name w:val="样式 表格内字体1 +2"/>
    <w:basedOn w:val="994"/>
    <w:next w:val="899"/>
    <w:qFormat/>
    <w:uiPriority w:val="0"/>
    <w:rPr>
      <w:rFonts w:hAnsi="Times New Roman" w:cs="宋体"/>
      <w:szCs w:val="20"/>
    </w:rPr>
  </w:style>
  <w:style w:type="paragraph" w:customStyle="1" w:styleId="1717">
    <w:name w:val="默认段落字体 Para Char32"/>
    <w:basedOn w:val="1"/>
    <w:qFormat/>
    <w:uiPriority w:val="0"/>
    <w:pPr>
      <w:adjustRightInd/>
      <w:snapToGrid/>
      <w:spacing w:beforeLines="0" w:line="360" w:lineRule="auto"/>
    </w:pPr>
    <w:rPr>
      <w:rFonts w:ascii="宋体" w:hAnsi="宋体" w:cs="宋体"/>
      <w:kern w:val="2"/>
    </w:rPr>
  </w:style>
  <w:style w:type="paragraph" w:customStyle="1" w:styleId="1718">
    <w:name w:val="正文斜体2"/>
    <w:basedOn w:val="325"/>
    <w:next w:val="325"/>
    <w:qFormat/>
    <w:uiPriority w:val="0"/>
    <w:rPr>
      <w:rFonts w:hAnsi="宋体" w:cs="Times New Roman"/>
      <w:i/>
      <w:iCs/>
    </w:rPr>
  </w:style>
  <w:style w:type="character" w:customStyle="1" w:styleId="1719">
    <w:name w:val="正文斜体 Char2"/>
    <w:qFormat/>
    <w:uiPriority w:val="0"/>
    <w:rPr>
      <w:rFonts w:ascii="宋体" w:hAnsi="宋体" w:eastAsia="宋体" w:cs="宋体"/>
      <w:i/>
      <w:iCs/>
      <w:kern w:val="2"/>
      <w:sz w:val="24"/>
      <w:szCs w:val="24"/>
      <w:lang w:val="en-US" w:eastAsia="zh-CN" w:bidi="ar-SA"/>
    </w:rPr>
  </w:style>
  <w:style w:type="paragraph" w:customStyle="1" w:styleId="1720">
    <w:name w:val="Char Char2 Char Char Char Char12"/>
    <w:basedOn w:val="1"/>
    <w:semiHidden/>
    <w:qFormat/>
    <w:uiPriority w:val="0"/>
    <w:pPr>
      <w:adjustRightInd/>
      <w:snapToGrid/>
      <w:spacing w:beforeLines="0" w:line="240" w:lineRule="auto"/>
      <w:ind w:firstLine="0" w:firstLineChars="0"/>
    </w:pPr>
    <w:rPr>
      <w:kern w:val="2"/>
      <w:sz w:val="21"/>
    </w:rPr>
  </w:style>
  <w:style w:type="paragraph" w:customStyle="1" w:styleId="1721">
    <w:name w:val="Char82"/>
    <w:basedOn w:val="1"/>
    <w:qFormat/>
    <w:uiPriority w:val="0"/>
    <w:pPr>
      <w:adjustRightInd/>
      <w:snapToGrid/>
      <w:spacing w:beforeLines="0" w:line="240" w:lineRule="auto"/>
      <w:ind w:left="-48" w:firstLine="0" w:firstLineChars="0"/>
    </w:pPr>
    <w:rPr>
      <w:kern w:val="2"/>
      <w:sz w:val="21"/>
    </w:rPr>
  </w:style>
  <w:style w:type="paragraph" w:customStyle="1" w:styleId="1722">
    <w:name w:val="正文格式72"/>
    <w:basedOn w:val="1"/>
    <w:qFormat/>
    <w:uiPriority w:val="0"/>
    <w:pPr>
      <w:adjustRightInd/>
      <w:snapToGrid/>
      <w:spacing w:beforeLines="0" w:line="360" w:lineRule="auto"/>
      <w:ind w:firstLine="482" w:firstLineChars="0"/>
    </w:pPr>
    <w:rPr>
      <w:rFonts w:ascii="宋体" w:hAnsi="宋体"/>
      <w:kern w:val="2"/>
    </w:rPr>
  </w:style>
  <w:style w:type="character" w:customStyle="1" w:styleId="1723">
    <w:name w:val="题注 Char52"/>
    <w:qFormat/>
    <w:uiPriority w:val="0"/>
    <w:rPr>
      <w:rFonts w:ascii="黑体" w:hAnsi="Arial" w:eastAsia="黑体" w:cs="Arial"/>
      <w:b/>
      <w:kern w:val="2"/>
      <w:sz w:val="24"/>
      <w:szCs w:val="24"/>
      <w:lang w:val="en-US" w:eastAsia="zh-CN" w:bidi="ar-SA"/>
    </w:rPr>
  </w:style>
  <w:style w:type="paragraph" w:customStyle="1" w:styleId="1724">
    <w:name w:val="图题72"/>
    <w:basedOn w:val="325"/>
    <w:next w:val="325"/>
    <w:qFormat/>
    <w:uiPriority w:val="0"/>
    <w:pPr>
      <w:ind w:firstLine="0"/>
      <w:jc w:val="center"/>
    </w:pPr>
    <w:rPr>
      <w:rFonts w:ascii="黑体" w:hAnsi="宋体" w:eastAsia="黑体"/>
      <w:b/>
      <w:bCs/>
    </w:rPr>
  </w:style>
  <w:style w:type="paragraph" w:customStyle="1" w:styleId="1725">
    <w:name w:val="表格内字体72"/>
    <w:basedOn w:val="325"/>
    <w:next w:val="325"/>
    <w:qFormat/>
    <w:uiPriority w:val="0"/>
    <w:pPr>
      <w:spacing w:line="240" w:lineRule="auto"/>
      <w:ind w:firstLine="0"/>
      <w:jc w:val="center"/>
    </w:pPr>
    <w:rPr>
      <w:rFonts w:hAnsi="宋体" w:cs="Times New Roman"/>
      <w:sz w:val="21"/>
    </w:rPr>
  </w:style>
  <w:style w:type="paragraph" w:customStyle="1" w:styleId="1726">
    <w:name w:val="Char92"/>
    <w:basedOn w:val="1"/>
    <w:qFormat/>
    <w:uiPriority w:val="0"/>
    <w:pPr>
      <w:adjustRightInd/>
      <w:snapToGrid/>
      <w:spacing w:beforeLines="0" w:line="240" w:lineRule="auto"/>
      <w:ind w:left="-48" w:firstLine="0" w:firstLineChars="0"/>
    </w:pPr>
    <w:rPr>
      <w:kern w:val="2"/>
      <w:sz w:val="21"/>
    </w:rPr>
  </w:style>
  <w:style w:type="paragraph" w:customStyle="1" w:styleId="1727">
    <w:name w:val="正文格式＝62"/>
    <w:basedOn w:val="325"/>
    <w:next w:val="325"/>
    <w:semiHidden/>
    <w:qFormat/>
    <w:uiPriority w:val="0"/>
    <w:rPr>
      <w:rFonts w:hAnsi="宋体" w:cs="Times New Roman"/>
    </w:rPr>
  </w:style>
  <w:style w:type="paragraph" w:customStyle="1" w:styleId="1728">
    <w:name w:val="表题15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729">
    <w:name w:val="表题1 Char62"/>
    <w:qFormat/>
    <w:uiPriority w:val="0"/>
    <w:rPr>
      <w:rFonts w:ascii="黑体" w:hAnsi="Arial" w:eastAsia="黑体" w:cs="Arial"/>
      <w:b/>
      <w:kern w:val="2"/>
      <w:sz w:val="24"/>
      <w:szCs w:val="24"/>
      <w:lang w:val="en-US" w:eastAsia="zh-CN" w:bidi="ar-SA"/>
    </w:rPr>
  </w:style>
  <w:style w:type="paragraph" w:customStyle="1" w:styleId="1730">
    <w:name w:val="燕山正文42"/>
    <w:basedOn w:val="1"/>
    <w:qFormat/>
    <w:uiPriority w:val="0"/>
    <w:pPr>
      <w:tabs>
        <w:tab w:val="left" w:pos="4680"/>
      </w:tabs>
      <w:spacing w:beforeLines="0" w:line="480" w:lineRule="exact"/>
      <w:ind w:firstLine="0" w:firstLineChars="0"/>
    </w:pPr>
    <w:rPr>
      <w:rFonts w:ascii="宋体" w:cs="宋体"/>
      <w:kern w:val="2"/>
    </w:rPr>
  </w:style>
  <w:style w:type="paragraph" w:customStyle="1" w:styleId="1731">
    <w:name w:val="正文修改42"/>
    <w:basedOn w:val="905"/>
    <w:qFormat/>
    <w:uiPriority w:val="0"/>
    <w:rPr>
      <w:rFonts w:hAnsi="宋体"/>
      <w:color w:val="000000"/>
    </w:rPr>
  </w:style>
  <w:style w:type="character" w:customStyle="1" w:styleId="1732">
    <w:name w:val="正文修改 Char142"/>
    <w:qFormat/>
    <w:uiPriority w:val="0"/>
    <w:rPr>
      <w:rFonts w:ascii="宋体" w:eastAsia="宋体" w:cs="宋体"/>
      <w:kern w:val="2"/>
      <w:sz w:val="24"/>
      <w:szCs w:val="24"/>
      <w:lang w:val="en-US" w:eastAsia="zh-CN" w:bidi="ar-SA"/>
    </w:rPr>
  </w:style>
  <w:style w:type="paragraph" w:customStyle="1" w:styleId="1733">
    <w:name w:val="表中文字5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734">
    <w:name w:val="默认段落字体 Para Char Char Char Char52"/>
    <w:basedOn w:val="1"/>
    <w:qFormat/>
    <w:uiPriority w:val="0"/>
    <w:pPr>
      <w:adjustRightInd/>
      <w:snapToGrid/>
      <w:spacing w:beforeLines="0" w:line="240" w:lineRule="auto"/>
      <w:ind w:firstLine="0" w:firstLineChars="0"/>
    </w:pPr>
    <w:rPr>
      <w:kern w:val="2"/>
      <w:sz w:val="21"/>
    </w:rPr>
  </w:style>
  <w:style w:type="paragraph" w:customStyle="1" w:styleId="1735">
    <w:name w:val="Char102"/>
    <w:basedOn w:val="1"/>
    <w:qFormat/>
    <w:uiPriority w:val="0"/>
    <w:pPr>
      <w:spacing w:beforeLines="0" w:line="360" w:lineRule="auto"/>
      <w:ind w:firstLine="0" w:firstLineChars="0"/>
    </w:pPr>
    <w:rPr>
      <w:kern w:val="2"/>
      <w:sz w:val="21"/>
    </w:rPr>
  </w:style>
  <w:style w:type="paragraph" w:customStyle="1" w:styleId="1736">
    <w:name w:val="封面标准文稿编辑信息2"/>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37">
    <w:name w:val="样式 表内小5 + 黑体 加粗 倾斜 下划线2"/>
    <w:basedOn w:val="1"/>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1738">
    <w:name w:val="样式 表内小5 + 黑体 加粗 倾斜 下划线 Char2"/>
    <w:qFormat/>
    <w:uiPriority w:val="0"/>
    <w:rPr>
      <w:rFonts w:ascii="黑体" w:hAnsi="黑体" w:eastAsia="黑体"/>
      <w:b/>
      <w:bCs/>
      <w:i/>
      <w:iCs/>
      <w:kern w:val="2"/>
      <w:sz w:val="18"/>
      <w:szCs w:val="24"/>
      <w:u w:val="single"/>
      <w:lang w:val="en-US" w:eastAsia="zh-CN" w:bidi="ar-SA"/>
    </w:rPr>
  </w:style>
  <w:style w:type="paragraph" w:customStyle="1" w:styleId="1739">
    <w:name w:val="表内5中12"/>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740">
    <w:name w:val="表内5414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741">
    <w:name w:val="表格12"/>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1742">
    <w:name w:val="c2"/>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743">
    <w:name w:val="表题92"/>
    <w:basedOn w:val="44"/>
    <w:qFormat/>
    <w:uiPriority w:val="0"/>
    <w:pPr>
      <w:adjustRightInd w:val="0"/>
      <w:snapToGrid w:val="0"/>
      <w:spacing w:line="300" w:lineRule="auto"/>
      <w:jc w:val="center"/>
    </w:pPr>
    <w:rPr>
      <w:rFonts w:ascii="黑体" w:eastAsia="黑体" w:cs="Times New Roman"/>
      <w:sz w:val="24"/>
      <w:szCs w:val="20"/>
    </w:rPr>
  </w:style>
  <w:style w:type="paragraph" w:customStyle="1" w:styleId="1744">
    <w:name w:val="福建正文缩进2"/>
    <w:basedOn w:val="19"/>
    <w:qFormat/>
    <w:uiPriority w:val="0"/>
    <w:pPr>
      <w:widowControl/>
      <w:tabs>
        <w:tab w:val="left" w:pos="5837"/>
      </w:tabs>
      <w:snapToGrid w:val="0"/>
      <w:spacing w:line="480" w:lineRule="exact"/>
      <w:ind w:firstLine="0" w:firstLineChars="0"/>
      <w:textAlignment w:val="auto"/>
    </w:pPr>
    <w:rPr>
      <w:rFonts w:ascii="宋体" w:hAnsi="宋体" w:cs="宋体"/>
      <w:color w:val="000000"/>
      <w:sz w:val="24"/>
      <w:szCs w:val="24"/>
    </w:rPr>
  </w:style>
  <w:style w:type="character" w:customStyle="1" w:styleId="1745">
    <w:name w:val="福建正文缩进 Char2"/>
    <w:qFormat/>
    <w:uiPriority w:val="0"/>
    <w:rPr>
      <w:rFonts w:ascii="宋体" w:hAnsi="宋体" w:eastAsia="宋体" w:cs="宋体"/>
      <w:color w:val="000000"/>
      <w:kern w:val="2"/>
      <w:sz w:val="24"/>
      <w:szCs w:val="24"/>
      <w:lang w:val="en-US" w:eastAsia="zh-CN" w:bidi="ar-SA"/>
    </w:rPr>
  </w:style>
  <w:style w:type="paragraph" w:customStyle="1" w:styleId="1746">
    <w:name w:val="表内文字小13"/>
    <w:basedOn w:val="1"/>
    <w:qFormat/>
    <w:uiPriority w:val="0"/>
    <w:pPr>
      <w:spacing w:beforeLines="0" w:line="240" w:lineRule="auto"/>
      <w:ind w:firstLine="0" w:firstLineChars="0"/>
      <w:jc w:val="center"/>
    </w:pPr>
    <w:rPr>
      <w:rFonts w:ascii="宋体" w:hAnsi="Times"/>
      <w:kern w:val="2"/>
      <w:sz w:val="21"/>
      <w:szCs w:val="20"/>
    </w:rPr>
  </w:style>
  <w:style w:type="paragraph" w:customStyle="1" w:styleId="1747">
    <w:name w:val="表内592"/>
    <w:basedOn w:val="1"/>
    <w:qFormat/>
    <w:uiPriority w:val="0"/>
    <w:pPr>
      <w:spacing w:beforeLines="0" w:line="300" w:lineRule="auto"/>
      <w:ind w:firstLine="0" w:firstLineChars="0"/>
      <w:jc w:val="center"/>
    </w:pPr>
    <w:rPr>
      <w:rFonts w:ascii="宋体"/>
      <w:snapToGrid w:val="0"/>
      <w:kern w:val="2"/>
      <w:sz w:val="21"/>
      <w:szCs w:val="21"/>
    </w:rPr>
  </w:style>
  <w:style w:type="character" w:customStyle="1" w:styleId="1748">
    <w:name w:val="正文首行缩进 2 Char2"/>
    <w:qFormat/>
    <w:uiPriority w:val="0"/>
    <w:rPr>
      <w:rFonts w:ascii="仿宋_GB2312" w:eastAsia="仿宋_GB2312"/>
      <w:kern w:val="2"/>
      <w:sz w:val="21"/>
      <w:szCs w:val="18"/>
      <w:lang w:val="en-US" w:eastAsia="zh-CN" w:bidi="ar-SA"/>
    </w:rPr>
  </w:style>
  <w:style w:type="paragraph" w:customStyle="1" w:styleId="1749">
    <w:name w:val="表内小5中2"/>
    <w:basedOn w:val="1"/>
    <w:qFormat/>
    <w:uiPriority w:val="0"/>
    <w:pPr>
      <w:spacing w:beforeLines="0" w:line="240" w:lineRule="auto"/>
      <w:ind w:firstLine="0" w:firstLineChars="0"/>
      <w:jc w:val="center"/>
    </w:pPr>
    <w:rPr>
      <w:rFonts w:ascii="宋体" w:hAnsi="宋体"/>
      <w:kern w:val="2"/>
      <w:sz w:val="18"/>
      <w:szCs w:val="20"/>
    </w:rPr>
  </w:style>
  <w:style w:type="paragraph" w:customStyle="1" w:styleId="1750">
    <w:name w:val="表内5中42"/>
    <w:basedOn w:val="1"/>
    <w:qFormat/>
    <w:uiPriority w:val="0"/>
    <w:pPr>
      <w:spacing w:beforeLines="0" w:line="240" w:lineRule="auto"/>
      <w:ind w:firstLine="0" w:firstLineChars="0"/>
      <w:jc w:val="center"/>
    </w:pPr>
    <w:rPr>
      <w:rFonts w:ascii="宋体"/>
      <w:bCs/>
      <w:kern w:val="2"/>
      <w:sz w:val="21"/>
      <w:szCs w:val="20"/>
    </w:rPr>
  </w:style>
  <w:style w:type="paragraph" w:customStyle="1" w:styleId="1751">
    <w:name w:val="默认段落字体 Para Char4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752">
    <w:name w:val="燕山正文132"/>
    <w:basedOn w:val="1"/>
    <w:qFormat/>
    <w:uiPriority w:val="0"/>
    <w:pPr>
      <w:tabs>
        <w:tab w:val="left" w:pos="4680"/>
      </w:tabs>
      <w:spacing w:beforeLines="0" w:line="360" w:lineRule="auto"/>
      <w:ind w:firstLine="480"/>
    </w:pPr>
    <w:rPr>
      <w:rFonts w:ascii="宋体" w:hAnsi="宋体" w:cs="宋体"/>
      <w:bCs/>
      <w:color w:val="000000"/>
      <w:kern w:val="2"/>
    </w:rPr>
  </w:style>
  <w:style w:type="paragraph" w:customStyle="1" w:styleId="1753">
    <w:name w:val="样式 标题 4无效格式无效格式1河石管道4H4H41小小节河石管道41H42H411小小节1河石管道42...3"/>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1754">
    <w:name w:val="样式 标题 4无效格式无效格式1河石管道4H4H41小小节河石管道41H42H411小小节1河石管道42...12"/>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1755">
    <w:name w:val="正文格式83"/>
    <w:basedOn w:val="1"/>
    <w:qFormat/>
    <w:uiPriority w:val="0"/>
    <w:pPr>
      <w:adjustRightInd/>
      <w:snapToGrid/>
      <w:spacing w:beforeLines="0" w:line="360" w:lineRule="auto"/>
      <w:ind w:firstLine="482" w:firstLineChars="0"/>
    </w:pPr>
    <w:rPr>
      <w:rFonts w:ascii="宋体" w:hAnsi="宋体"/>
      <w:kern w:val="2"/>
    </w:rPr>
  </w:style>
  <w:style w:type="paragraph" w:customStyle="1" w:styleId="1756">
    <w:name w:val="正文格式92"/>
    <w:basedOn w:val="1"/>
    <w:qFormat/>
    <w:uiPriority w:val="0"/>
    <w:pPr>
      <w:adjustRightInd/>
      <w:snapToGrid/>
      <w:spacing w:beforeLines="0" w:line="360" w:lineRule="auto"/>
      <w:ind w:firstLine="482" w:firstLineChars="0"/>
    </w:pPr>
    <w:rPr>
      <w:rFonts w:ascii="宋体" w:hAnsi="宋体"/>
      <w:kern w:val="2"/>
    </w:rPr>
  </w:style>
  <w:style w:type="paragraph" w:customStyle="1" w:styleId="1757">
    <w:name w:val="Char45"/>
    <w:basedOn w:val="1"/>
    <w:qFormat/>
    <w:uiPriority w:val="0"/>
    <w:pPr>
      <w:adjustRightInd/>
      <w:snapToGrid/>
      <w:spacing w:beforeLines="0" w:line="240" w:lineRule="auto"/>
      <w:ind w:left="-48" w:firstLine="0" w:firstLineChars="0"/>
    </w:pPr>
    <w:rPr>
      <w:kern w:val="2"/>
      <w:sz w:val="21"/>
    </w:rPr>
  </w:style>
  <w:style w:type="paragraph" w:customStyle="1" w:styleId="1758">
    <w:name w:val="Char Char Char Char Char Char Char8"/>
    <w:basedOn w:val="1"/>
    <w:qFormat/>
    <w:uiPriority w:val="0"/>
    <w:pPr>
      <w:adjustRightInd/>
      <w:snapToGrid/>
      <w:spacing w:beforeLines="0" w:line="240" w:lineRule="auto"/>
      <w:ind w:firstLine="0" w:firstLineChars="0"/>
    </w:pPr>
    <w:rPr>
      <w:kern w:val="2"/>
      <w:sz w:val="21"/>
    </w:rPr>
  </w:style>
  <w:style w:type="paragraph" w:customStyle="1" w:styleId="1759">
    <w:name w:val="Char Char2 Char Char Char Char7"/>
    <w:basedOn w:val="1"/>
    <w:semiHidden/>
    <w:qFormat/>
    <w:uiPriority w:val="0"/>
    <w:pPr>
      <w:adjustRightInd/>
      <w:snapToGrid/>
      <w:spacing w:beforeLines="0" w:line="240" w:lineRule="auto"/>
      <w:ind w:firstLine="0" w:firstLineChars="0"/>
    </w:pPr>
    <w:rPr>
      <w:kern w:val="2"/>
      <w:sz w:val="21"/>
    </w:rPr>
  </w:style>
  <w:style w:type="paragraph" w:customStyle="1" w:styleId="1760">
    <w:name w:val="Char26"/>
    <w:basedOn w:val="1"/>
    <w:qFormat/>
    <w:uiPriority w:val="0"/>
    <w:pPr>
      <w:adjustRightInd/>
      <w:snapToGrid/>
      <w:spacing w:beforeLines="0" w:line="240" w:lineRule="auto"/>
      <w:ind w:left="-48" w:firstLine="0" w:firstLineChars="0"/>
    </w:pPr>
    <w:rPr>
      <w:kern w:val="2"/>
      <w:sz w:val="21"/>
    </w:rPr>
  </w:style>
  <w:style w:type="paragraph" w:customStyle="1" w:styleId="1761">
    <w:name w:val="Char Char Char Char1 Char Char Char4"/>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1762">
    <w:name w:val="Char Char114"/>
    <w:qFormat/>
    <w:uiPriority w:val="0"/>
    <w:rPr>
      <w:rFonts w:ascii="黑体" w:hAnsi="Arial" w:eastAsia="黑体"/>
      <w:bCs/>
      <w:kern w:val="2"/>
      <w:sz w:val="30"/>
      <w:szCs w:val="30"/>
      <w:lang w:val="en-US" w:eastAsia="zh-CN" w:bidi="ar-SA"/>
    </w:rPr>
  </w:style>
  <w:style w:type="paragraph" w:customStyle="1" w:styleId="1763">
    <w:name w:val="Char112"/>
    <w:basedOn w:val="1"/>
    <w:qFormat/>
    <w:uiPriority w:val="0"/>
    <w:pPr>
      <w:adjustRightInd/>
      <w:snapToGrid/>
      <w:spacing w:beforeLines="0" w:line="240" w:lineRule="auto"/>
      <w:ind w:left="-48" w:firstLine="0" w:firstLineChars="0"/>
    </w:pPr>
    <w:rPr>
      <w:kern w:val="2"/>
      <w:sz w:val="21"/>
    </w:rPr>
  </w:style>
  <w:style w:type="paragraph" w:customStyle="1" w:styleId="1764">
    <w:name w:val="Char Char Char Char Char Char Char16"/>
    <w:basedOn w:val="1"/>
    <w:qFormat/>
    <w:uiPriority w:val="0"/>
    <w:pPr>
      <w:adjustRightInd/>
      <w:snapToGrid/>
      <w:spacing w:beforeLines="0" w:line="240" w:lineRule="auto"/>
      <w:ind w:firstLine="0" w:firstLineChars="0"/>
    </w:pPr>
    <w:rPr>
      <w:kern w:val="2"/>
      <w:sz w:val="21"/>
    </w:rPr>
  </w:style>
  <w:style w:type="character" w:customStyle="1" w:styleId="1765">
    <w:name w:val="Char Char64"/>
    <w:qFormat/>
    <w:uiPriority w:val="0"/>
    <w:rPr>
      <w:rFonts w:ascii="黑体" w:eastAsia="黑体"/>
      <w:b/>
      <w:bCs/>
      <w:kern w:val="2"/>
      <w:sz w:val="28"/>
      <w:szCs w:val="28"/>
      <w:lang w:val="en-US" w:eastAsia="zh-CN" w:bidi="ar-SA"/>
    </w:rPr>
  </w:style>
  <w:style w:type="paragraph" w:customStyle="1" w:styleId="1766">
    <w:name w:val="Char27"/>
    <w:basedOn w:val="1"/>
    <w:qFormat/>
    <w:uiPriority w:val="0"/>
    <w:pPr>
      <w:adjustRightInd/>
      <w:snapToGrid/>
      <w:spacing w:beforeLines="0" w:line="240" w:lineRule="auto"/>
      <w:ind w:left="-48" w:firstLine="0" w:firstLineChars="0"/>
    </w:pPr>
    <w:rPr>
      <w:kern w:val="2"/>
      <w:sz w:val="21"/>
    </w:rPr>
  </w:style>
  <w:style w:type="paragraph" w:customStyle="1" w:styleId="1767">
    <w:name w:val="Char36"/>
    <w:basedOn w:val="1"/>
    <w:qFormat/>
    <w:uiPriority w:val="0"/>
    <w:pPr>
      <w:adjustRightInd/>
      <w:snapToGrid/>
      <w:spacing w:beforeLines="0" w:line="240" w:lineRule="auto"/>
      <w:ind w:left="-48" w:firstLine="0" w:firstLineChars="0"/>
    </w:pPr>
    <w:rPr>
      <w:kern w:val="2"/>
      <w:sz w:val="21"/>
    </w:rPr>
  </w:style>
  <w:style w:type="paragraph" w:customStyle="1" w:styleId="1768">
    <w:name w:val="Char Char Char Char Char Char Char24"/>
    <w:basedOn w:val="1"/>
    <w:qFormat/>
    <w:uiPriority w:val="0"/>
    <w:pPr>
      <w:adjustRightInd/>
      <w:snapToGrid/>
      <w:spacing w:beforeLines="0" w:line="240" w:lineRule="auto"/>
      <w:ind w:firstLine="0" w:firstLineChars="0"/>
    </w:pPr>
    <w:rPr>
      <w:kern w:val="2"/>
      <w:sz w:val="21"/>
    </w:rPr>
  </w:style>
  <w:style w:type="paragraph" w:customStyle="1" w:styleId="1769">
    <w:name w:val="Char46"/>
    <w:basedOn w:val="1"/>
    <w:qFormat/>
    <w:uiPriority w:val="0"/>
    <w:pPr>
      <w:adjustRightInd/>
      <w:snapToGrid/>
      <w:spacing w:beforeLines="0" w:line="240" w:lineRule="auto"/>
      <w:ind w:left="-48" w:firstLine="0" w:firstLineChars="0"/>
    </w:pPr>
    <w:rPr>
      <w:kern w:val="2"/>
      <w:sz w:val="21"/>
    </w:rPr>
  </w:style>
  <w:style w:type="paragraph" w:customStyle="1" w:styleId="1770">
    <w:name w:val="Char Char Char Char Char Char Char9"/>
    <w:basedOn w:val="1"/>
    <w:qFormat/>
    <w:uiPriority w:val="0"/>
    <w:pPr>
      <w:adjustRightInd/>
      <w:snapToGrid/>
      <w:spacing w:beforeLines="0" w:line="240" w:lineRule="auto"/>
      <w:ind w:firstLine="0" w:firstLineChars="0"/>
    </w:pPr>
    <w:rPr>
      <w:kern w:val="2"/>
      <w:sz w:val="21"/>
    </w:rPr>
  </w:style>
  <w:style w:type="paragraph" w:customStyle="1" w:styleId="1771">
    <w:name w:val="Char Char2 Char Char Char Char8"/>
    <w:basedOn w:val="1"/>
    <w:semiHidden/>
    <w:qFormat/>
    <w:uiPriority w:val="0"/>
    <w:pPr>
      <w:adjustRightInd/>
      <w:snapToGrid/>
      <w:spacing w:beforeLines="0" w:line="240" w:lineRule="auto"/>
      <w:ind w:firstLine="0" w:firstLineChars="0"/>
    </w:pPr>
    <w:rPr>
      <w:kern w:val="2"/>
      <w:sz w:val="21"/>
    </w:rPr>
  </w:style>
  <w:style w:type="paragraph" w:customStyle="1" w:styleId="1772">
    <w:name w:val="Char28"/>
    <w:basedOn w:val="1"/>
    <w:qFormat/>
    <w:uiPriority w:val="0"/>
    <w:pPr>
      <w:adjustRightInd/>
      <w:snapToGrid/>
      <w:spacing w:beforeLines="0" w:line="240" w:lineRule="auto"/>
      <w:ind w:left="-48" w:firstLine="0" w:firstLineChars="0"/>
    </w:pPr>
    <w:rPr>
      <w:kern w:val="2"/>
      <w:sz w:val="21"/>
    </w:rPr>
  </w:style>
  <w:style w:type="paragraph" w:customStyle="1" w:styleId="1773">
    <w:name w:val="Char Char Char Char1 Char Char Char5"/>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1774">
    <w:name w:val="Char Char115"/>
    <w:qFormat/>
    <w:uiPriority w:val="0"/>
    <w:rPr>
      <w:rFonts w:ascii="黑体" w:hAnsi="Arial" w:eastAsia="黑体"/>
      <w:bCs/>
      <w:kern w:val="2"/>
      <w:sz w:val="30"/>
      <w:szCs w:val="30"/>
      <w:lang w:val="en-US" w:eastAsia="zh-CN" w:bidi="ar-SA"/>
    </w:rPr>
  </w:style>
  <w:style w:type="paragraph" w:customStyle="1" w:styleId="1775">
    <w:name w:val="Char113"/>
    <w:basedOn w:val="1"/>
    <w:qFormat/>
    <w:uiPriority w:val="0"/>
    <w:pPr>
      <w:adjustRightInd/>
      <w:snapToGrid/>
      <w:spacing w:beforeLines="0" w:line="240" w:lineRule="auto"/>
      <w:ind w:left="-48" w:firstLine="0" w:firstLineChars="0"/>
    </w:pPr>
    <w:rPr>
      <w:kern w:val="2"/>
      <w:sz w:val="21"/>
    </w:rPr>
  </w:style>
  <w:style w:type="paragraph" w:customStyle="1" w:styleId="1776">
    <w:name w:val="Char Char Char Char Char Char Char17"/>
    <w:basedOn w:val="1"/>
    <w:qFormat/>
    <w:uiPriority w:val="0"/>
    <w:pPr>
      <w:adjustRightInd/>
      <w:snapToGrid/>
      <w:spacing w:beforeLines="0" w:line="240" w:lineRule="auto"/>
      <w:ind w:firstLine="0" w:firstLineChars="0"/>
    </w:pPr>
    <w:rPr>
      <w:kern w:val="2"/>
      <w:sz w:val="21"/>
    </w:rPr>
  </w:style>
  <w:style w:type="character" w:customStyle="1" w:styleId="1777">
    <w:name w:val="Char Char65"/>
    <w:qFormat/>
    <w:uiPriority w:val="0"/>
    <w:rPr>
      <w:rFonts w:ascii="黑体" w:eastAsia="黑体"/>
      <w:b/>
      <w:bCs/>
      <w:kern w:val="2"/>
      <w:sz w:val="28"/>
      <w:szCs w:val="28"/>
      <w:lang w:val="en-US" w:eastAsia="zh-CN" w:bidi="ar-SA"/>
    </w:rPr>
  </w:style>
  <w:style w:type="paragraph" w:customStyle="1" w:styleId="1778">
    <w:name w:val="Char29"/>
    <w:basedOn w:val="1"/>
    <w:qFormat/>
    <w:uiPriority w:val="0"/>
    <w:pPr>
      <w:adjustRightInd/>
      <w:snapToGrid/>
      <w:spacing w:beforeLines="0" w:line="240" w:lineRule="auto"/>
      <w:ind w:left="-48" w:firstLine="0" w:firstLineChars="0"/>
    </w:pPr>
    <w:rPr>
      <w:kern w:val="2"/>
      <w:sz w:val="21"/>
    </w:rPr>
  </w:style>
  <w:style w:type="paragraph" w:customStyle="1" w:styleId="1779">
    <w:name w:val="Char37"/>
    <w:basedOn w:val="1"/>
    <w:qFormat/>
    <w:uiPriority w:val="0"/>
    <w:pPr>
      <w:adjustRightInd/>
      <w:snapToGrid/>
      <w:spacing w:beforeLines="0" w:line="240" w:lineRule="auto"/>
      <w:ind w:left="-48" w:firstLine="0" w:firstLineChars="0"/>
    </w:pPr>
    <w:rPr>
      <w:kern w:val="2"/>
      <w:sz w:val="21"/>
    </w:rPr>
  </w:style>
  <w:style w:type="paragraph" w:customStyle="1" w:styleId="1780">
    <w:name w:val="Char Char Char Char Char Char Char25"/>
    <w:basedOn w:val="1"/>
    <w:qFormat/>
    <w:uiPriority w:val="0"/>
    <w:pPr>
      <w:adjustRightInd/>
      <w:snapToGrid/>
      <w:spacing w:beforeLines="0" w:line="240" w:lineRule="auto"/>
      <w:ind w:firstLine="0" w:firstLineChars="0"/>
    </w:pPr>
    <w:rPr>
      <w:kern w:val="2"/>
      <w:sz w:val="21"/>
    </w:rPr>
  </w:style>
  <w:style w:type="paragraph" w:customStyle="1" w:styleId="1781">
    <w:name w:val="Char47"/>
    <w:basedOn w:val="1"/>
    <w:qFormat/>
    <w:uiPriority w:val="0"/>
    <w:pPr>
      <w:adjustRightInd/>
      <w:snapToGrid/>
      <w:spacing w:beforeLines="0" w:line="240" w:lineRule="auto"/>
      <w:ind w:left="-48" w:firstLine="0" w:firstLineChars="0"/>
    </w:pPr>
    <w:rPr>
      <w:kern w:val="2"/>
      <w:sz w:val="21"/>
    </w:rPr>
  </w:style>
  <w:style w:type="paragraph" w:customStyle="1" w:styleId="1782">
    <w:name w:val="表格内容2"/>
    <w:qFormat/>
    <w:uiPriority w:val="0"/>
    <w:pPr>
      <w:jc w:val="center"/>
    </w:pPr>
    <w:rPr>
      <w:rFonts w:ascii="Times New Roman" w:hAnsi="Times New Roman" w:eastAsia="宋体" w:cs="Times New Roman"/>
      <w:kern w:val="2"/>
      <w:sz w:val="21"/>
      <w:szCs w:val="21"/>
      <w:lang w:val="en-US" w:eastAsia="zh-CN" w:bidi="ar-SA"/>
    </w:rPr>
  </w:style>
  <w:style w:type="character" w:customStyle="1" w:styleId="1783">
    <w:name w:val="表格内容 Char2"/>
    <w:qFormat/>
    <w:uiPriority w:val="0"/>
    <w:rPr>
      <w:rFonts w:eastAsia="宋体"/>
      <w:kern w:val="2"/>
      <w:sz w:val="21"/>
      <w:szCs w:val="21"/>
      <w:lang w:val="en-US" w:eastAsia="zh-CN" w:bidi="ar-SA"/>
    </w:rPr>
  </w:style>
  <w:style w:type="paragraph" w:customStyle="1" w:styleId="1784">
    <w:name w:val="正文格式101"/>
    <w:basedOn w:val="1"/>
    <w:qFormat/>
    <w:uiPriority w:val="0"/>
    <w:pPr>
      <w:adjustRightInd/>
      <w:snapToGrid/>
      <w:spacing w:beforeLines="0" w:line="360" w:lineRule="auto"/>
      <w:ind w:firstLine="482" w:firstLineChars="0"/>
    </w:pPr>
    <w:rPr>
      <w:rFonts w:ascii="宋体" w:hAnsi="宋体"/>
      <w:kern w:val="2"/>
    </w:rPr>
  </w:style>
  <w:style w:type="character" w:customStyle="1" w:styleId="1785">
    <w:name w:val="题注 Char61"/>
    <w:qFormat/>
    <w:uiPriority w:val="0"/>
    <w:rPr>
      <w:rFonts w:ascii="黑体" w:hAnsi="Arial" w:eastAsia="黑体" w:cs="Arial"/>
      <w:b/>
      <w:kern w:val="2"/>
      <w:sz w:val="24"/>
      <w:szCs w:val="24"/>
      <w:lang w:val="en-US" w:eastAsia="zh-CN" w:bidi="ar-SA"/>
    </w:rPr>
  </w:style>
  <w:style w:type="paragraph" w:customStyle="1" w:styleId="1786">
    <w:name w:val="图题81"/>
    <w:basedOn w:val="325"/>
    <w:next w:val="325"/>
    <w:qFormat/>
    <w:uiPriority w:val="0"/>
    <w:pPr>
      <w:ind w:firstLine="0"/>
      <w:jc w:val="center"/>
    </w:pPr>
    <w:rPr>
      <w:rFonts w:ascii="黑体" w:hAnsi="宋体" w:eastAsia="黑体"/>
      <w:b/>
      <w:bCs/>
    </w:rPr>
  </w:style>
  <w:style w:type="paragraph" w:customStyle="1" w:styleId="1787">
    <w:name w:val="表格内字体81"/>
    <w:basedOn w:val="325"/>
    <w:next w:val="325"/>
    <w:qFormat/>
    <w:uiPriority w:val="0"/>
    <w:pPr>
      <w:spacing w:line="240" w:lineRule="auto"/>
      <w:ind w:firstLine="0"/>
      <w:jc w:val="center"/>
    </w:pPr>
    <w:rPr>
      <w:rFonts w:hAnsi="宋体" w:cs="Times New Roman"/>
      <w:sz w:val="21"/>
    </w:rPr>
  </w:style>
  <w:style w:type="paragraph" w:customStyle="1" w:styleId="1788">
    <w:name w:val="Char114"/>
    <w:basedOn w:val="1"/>
    <w:qFormat/>
    <w:uiPriority w:val="0"/>
    <w:pPr>
      <w:adjustRightInd/>
      <w:snapToGrid/>
      <w:spacing w:beforeLines="0" w:line="240" w:lineRule="auto"/>
      <w:ind w:left="-48" w:firstLine="0" w:firstLineChars="0"/>
    </w:pPr>
    <w:rPr>
      <w:kern w:val="2"/>
      <w:sz w:val="21"/>
    </w:rPr>
  </w:style>
  <w:style w:type="paragraph" w:customStyle="1" w:styleId="1789">
    <w:name w:val="正文格式＝71"/>
    <w:basedOn w:val="325"/>
    <w:next w:val="325"/>
    <w:semiHidden/>
    <w:qFormat/>
    <w:uiPriority w:val="0"/>
    <w:rPr>
      <w:rFonts w:hAnsi="宋体" w:cs="Times New Roman"/>
    </w:rPr>
  </w:style>
  <w:style w:type="paragraph" w:customStyle="1" w:styleId="1790">
    <w:name w:val="表题16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791">
    <w:name w:val="表题1 Char71"/>
    <w:qFormat/>
    <w:uiPriority w:val="0"/>
    <w:rPr>
      <w:rFonts w:ascii="黑体" w:hAnsi="Arial" w:eastAsia="黑体" w:cs="Arial"/>
      <w:b/>
      <w:kern w:val="2"/>
      <w:sz w:val="24"/>
      <w:szCs w:val="24"/>
      <w:lang w:val="en-US" w:eastAsia="zh-CN" w:bidi="ar-SA"/>
    </w:rPr>
  </w:style>
  <w:style w:type="paragraph" w:customStyle="1" w:styleId="1792">
    <w:name w:val="燕山正文51"/>
    <w:basedOn w:val="1"/>
    <w:qFormat/>
    <w:uiPriority w:val="0"/>
    <w:pPr>
      <w:tabs>
        <w:tab w:val="left" w:pos="4680"/>
      </w:tabs>
      <w:spacing w:beforeLines="0" w:line="480" w:lineRule="exact"/>
      <w:ind w:firstLine="0" w:firstLineChars="0"/>
    </w:pPr>
    <w:rPr>
      <w:rFonts w:ascii="宋体" w:cs="宋体"/>
      <w:kern w:val="2"/>
    </w:rPr>
  </w:style>
  <w:style w:type="paragraph" w:customStyle="1" w:styleId="1793">
    <w:name w:val="正文修改51"/>
    <w:basedOn w:val="905"/>
    <w:qFormat/>
    <w:uiPriority w:val="0"/>
    <w:rPr>
      <w:rFonts w:hAnsi="宋体"/>
      <w:color w:val="000000"/>
    </w:rPr>
  </w:style>
  <w:style w:type="character" w:customStyle="1" w:styleId="1794">
    <w:name w:val="正文修改 Char151"/>
    <w:qFormat/>
    <w:uiPriority w:val="0"/>
    <w:rPr>
      <w:rFonts w:ascii="宋体" w:hAnsi="宋体" w:eastAsia="宋体" w:cs="宋体"/>
      <w:color w:val="000000"/>
      <w:kern w:val="2"/>
      <w:sz w:val="24"/>
      <w:szCs w:val="24"/>
      <w:lang w:val="en-US" w:eastAsia="zh-CN" w:bidi="ar-SA"/>
    </w:rPr>
  </w:style>
  <w:style w:type="paragraph" w:customStyle="1" w:styleId="1795">
    <w:name w:val="表中文字6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796">
    <w:name w:val="默认段落字体 Para Char Char Char Char61"/>
    <w:basedOn w:val="1"/>
    <w:qFormat/>
    <w:uiPriority w:val="0"/>
    <w:pPr>
      <w:adjustRightInd/>
      <w:snapToGrid/>
      <w:spacing w:beforeLines="0" w:line="240" w:lineRule="auto"/>
      <w:ind w:firstLine="0" w:firstLineChars="0"/>
    </w:pPr>
    <w:rPr>
      <w:kern w:val="2"/>
      <w:sz w:val="21"/>
    </w:rPr>
  </w:style>
  <w:style w:type="paragraph" w:customStyle="1" w:styleId="1797">
    <w:name w:val="Char1211"/>
    <w:basedOn w:val="1"/>
    <w:qFormat/>
    <w:uiPriority w:val="0"/>
    <w:pPr>
      <w:spacing w:beforeLines="0" w:line="360" w:lineRule="auto"/>
      <w:ind w:firstLine="0" w:firstLineChars="0"/>
    </w:pPr>
    <w:rPr>
      <w:kern w:val="2"/>
      <w:sz w:val="21"/>
    </w:rPr>
  </w:style>
  <w:style w:type="paragraph" w:customStyle="1" w:styleId="1798">
    <w:name w:val="封面标准文稿编辑信息1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99">
    <w:name w:val="样式 表内小5 + 黑体 加粗 倾斜 下划线11"/>
    <w:basedOn w:val="1"/>
    <w:qFormat/>
    <w:uiPriority w:val="0"/>
    <w:pPr>
      <w:spacing w:beforeLines="0" w:line="300" w:lineRule="auto"/>
      <w:ind w:firstLine="0" w:firstLineChars="0"/>
      <w:jc w:val="left"/>
    </w:pPr>
    <w:rPr>
      <w:rFonts w:ascii="黑体" w:hAnsi="黑体" w:eastAsia="黑体"/>
      <w:b/>
      <w:bCs/>
      <w:i/>
      <w:iCs/>
      <w:kern w:val="2"/>
      <w:sz w:val="18"/>
      <w:u w:val="single"/>
    </w:rPr>
  </w:style>
  <w:style w:type="paragraph" w:customStyle="1" w:styleId="1800">
    <w:name w:val="表内5中2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801">
    <w:name w:val="表内5415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802">
    <w:name w:val="表格111"/>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1803">
    <w:name w:val="c11"/>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804">
    <w:name w:val="表题911"/>
    <w:basedOn w:val="44"/>
    <w:qFormat/>
    <w:uiPriority w:val="0"/>
    <w:pPr>
      <w:adjustRightInd w:val="0"/>
      <w:snapToGrid w:val="0"/>
      <w:spacing w:line="300" w:lineRule="auto"/>
      <w:jc w:val="center"/>
    </w:pPr>
    <w:rPr>
      <w:rFonts w:ascii="黑体" w:eastAsia="黑体" w:cs="Times New Roman"/>
      <w:sz w:val="24"/>
      <w:szCs w:val="20"/>
    </w:rPr>
  </w:style>
  <w:style w:type="paragraph" w:customStyle="1" w:styleId="1805">
    <w:name w:val="福建正文缩进11"/>
    <w:basedOn w:val="19"/>
    <w:qFormat/>
    <w:uiPriority w:val="0"/>
    <w:pPr>
      <w:snapToGrid w:val="0"/>
      <w:spacing w:line="360" w:lineRule="auto"/>
      <w:ind w:firstLine="567" w:firstLineChars="0"/>
      <w:textAlignment w:val="auto"/>
    </w:pPr>
    <w:rPr>
      <w:rFonts w:ascii="宋体"/>
      <w:sz w:val="24"/>
      <w:szCs w:val="24"/>
    </w:rPr>
  </w:style>
  <w:style w:type="paragraph" w:customStyle="1" w:styleId="1806">
    <w:name w:val="表内文字小32"/>
    <w:basedOn w:val="1"/>
    <w:qFormat/>
    <w:uiPriority w:val="0"/>
    <w:pPr>
      <w:spacing w:beforeLines="0" w:line="240" w:lineRule="auto"/>
      <w:ind w:firstLine="0" w:firstLineChars="0"/>
      <w:jc w:val="center"/>
    </w:pPr>
    <w:rPr>
      <w:rFonts w:ascii="宋体" w:hAnsi="Times"/>
      <w:kern w:val="2"/>
      <w:sz w:val="21"/>
      <w:szCs w:val="20"/>
    </w:rPr>
  </w:style>
  <w:style w:type="paragraph" w:customStyle="1" w:styleId="1807">
    <w:name w:val="表内5911"/>
    <w:basedOn w:val="1"/>
    <w:qFormat/>
    <w:uiPriority w:val="0"/>
    <w:pPr>
      <w:spacing w:beforeLines="0" w:line="300" w:lineRule="auto"/>
      <w:ind w:firstLine="0" w:firstLineChars="0"/>
      <w:jc w:val="center"/>
    </w:pPr>
    <w:rPr>
      <w:rFonts w:ascii="宋体"/>
      <w:snapToGrid w:val="0"/>
      <w:kern w:val="2"/>
      <w:sz w:val="21"/>
      <w:szCs w:val="21"/>
    </w:rPr>
  </w:style>
  <w:style w:type="paragraph" w:customStyle="1" w:styleId="1808">
    <w:name w:val="表内小5中11"/>
    <w:basedOn w:val="1"/>
    <w:qFormat/>
    <w:uiPriority w:val="0"/>
    <w:pPr>
      <w:spacing w:beforeLines="0" w:line="240" w:lineRule="auto"/>
      <w:ind w:firstLine="0" w:firstLineChars="0"/>
      <w:jc w:val="center"/>
    </w:pPr>
    <w:rPr>
      <w:rFonts w:ascii="宋体" w:hAnsi="宋体"/>
      <w:kern w:val="2"/>
      <w:sz w:val="18"/>
      <w:szCs w:val="20"/>
    </w:rPr>
  </w:style>
  <w:style w:type="paragraph" w:customStyle="1" w:styleId="1809">
    <w:name w:val="表内5中411"/>
    <w:basedOn w:val="1"/>
    <w:qFormat/>
    <w:uiPriority w:val="0"/>
    <w:pPr>
      <w:spacing w:beforeLines="0" w:line="240" w:lineRule="auto"/>
      <w:ind w:firstLine="0" w:firstLineChars="0"/>
      <w:jc w:val="center"/>
    </w:pPr>
    <w:rPr>
      <w:rFonts w:ascii="宋体"/>
      <w:bCs/>
      <w:kern w:val="2"/>
      <w:sz w:val="21"/>
      <w:szCs w:val="20"/>
    </w:rPr>
  </w:style>
  <w:style w:type="paragraph" w:customStyle="1" w:styleId="1810">
    <w:name w:val="默认段落字体 Para Char5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811">
    <w:name w:val="燕山正文1311"/>
    <w:basedOn w:val="1"/>
    <w:qFormat/>
    <w:uiPriority w:val="0"/>
    <w:pPr>
      <w:tabs>
        <w:tab w:val="left" w:pos="4680"/>
      </w:tabs>
      <w:spacing w:beforeLines="0" w:line="360" w:lineRule="auto"/>
      <w:ind w:firstLine="480"/>
    </w:pPr>
    <w:rPr>
      <w:rFonts w:ascii="宋体" w:hAnsi="宋体" w:cs="宋体"/>
      <w:bCs/>
      <w:color w:val="000000"/>
      <w:kern w:val="2"/>
    </w:rPr>
  </w:style>
  <w:style w:type="paragraph" w:customStyle="1" w:styleId="1812">
    <w:name w:val="样式 标题 4无效格式无效格式1河石管道4H4H41小小节河石管道41H42H411小小节1河石管道42...21"/>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1813">
    <w:name w:val="样式 标题 4无效格式无效格式1河石管道4H4H41小小节河石管道41H42H411小小节1河石管道42...111"/>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1814">
    <w:name w:val="附件41"/>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1815">
    <w:name w:val="标题43131"/>
    <w:basedOn w:val="1"/>
    <w:qFormat/>
    <w:uiPriority w:val="0"/>
    <w:pPr>
      <w:spacing w:beforeLines="0" w:line="480" w:lineRule="exact"/>
      <w:ind w:firstLine="0" w:firstLineChars="0"/>
      <w:jc w:val="center"/>
    </w:pPr>
    <w:rPr>
      <w:rFonts w:ascii="宋体" w:hAnsi="宋体" w:cs="宋体"/>
      <w:kern w:val="2"/>
    </w:rPr>
  </w:style>
  <w:style w:type="paragraph" w:customStyle="1" w:styleId="1816">
    <w:name w:val="燕山正文114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817">
    <w:name w:val="表题4111"/>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1818">
    <w:name w:val="表内文字小214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819">
    <w:name w:val="表题314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820">
    <w:name w:val="Char Char Char Char Char Char Char311"/>
    <w:basedOn w:val="1"/>
    <w:qFormat/>
    <w:uiPriority w:val="0"/>
    <w:pPr>
      <w:adjustRightInd/>
      <w:snapToGrid/>
      <w:spacing w:beforeLines="0" w:line="240" w:lineRule="auto"/>
      <w:ind w:firstLine="0" w:firstLineChars="0"/>
    </w:pPr>
    <w:rPr>
      <w:kern w:val="2"/>
      <w:sz w:val="21"/>
    </w:rPr>
  </w:style>
  <w:style w:type="paragraph" w:customStyle="1" w:styleId="1821">
    <w:name w:val="正文22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822">
    <w:name w:val="表文字54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823">
    <w:name w:val="表内文字小314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824">
    <w:name w:val="表内宋51121"/>
    <w:basedOn w:val="82"/>
    <w:qFormat/>
    <w:uiPriority w:val="0"/>
    <w:pPr>
      <w:adjustRightInd w:val="0"/>
      <w:snapToGrid w:val="0"/>
      <w:spacing w:beforeAutospacing="0" w:after="0" w:afterAutospacing="0"/>
      <w:jc w:val="both"/>
    </w:pPr>
    <w:rPr>
      <w:color w:val="000000"/>
      <w:sz w:val="21"/>
    </w:rPr>
  </w:style>
  <w:style w:type="paragraph" w:customStyle="1" w:styleId="1825">
    <w:name w:val="文本框21"/>
    <w:basedOn w:val="1"/>
    <w:qFormat/>
    <w:uiPriority w:val="0"/>
    <w:pPr>
      <w:spacing w:beforeLines="0" w:after="6" w:line="240" w:lineRule="auto"/>
      <w:ind w:firstLine="0" w:firstLineChars="0"/>
      <w:jc w:val="center"/>
    </w:pPr>
    <w:rPr>
      <w:rFonts w:eastAsia="仿宋_GB2312"/>
      <w:kern w:val="2"/>
      <w:sz w:val="21"/>
    </w:rPr>
  </w:style>
  <w:style w:type="paragraph" w:customStyle="1" w:styleId="1826">
    <w:name w:val="正文.2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827">
    <w:name w:val="表41"/>
    <w:basedOn w:val="1"/>
    <w:qFormat/>
    <w:uiPriority w:val="0"/>
    <w:pPr>
      <w:spacing w:beforeLines="0" w:line="240" w:lineRule="auto"/>
      <w:ind w:firstLine="0" w:firstLineChars="0"/>
      <w:jc w:val="center"/>
    </w:pPr>
    <w:rPr>
      <w:rFonts w:eastAsia="仿宋_GB2312"/>
      <w:kern w:val="2"/>
    </w:rPr>
  </w:style>
  <w:style w:type="paragraph" w:customStyle="1" w:styleId="1828">
    <w:name w:val="黑体三号51"/>
    <w:basedOn w:val="325"/>
    <w:qFormat/>
    <w:uiPriority w:val="0"/>
    <w:pPr>
      <w:jc w:val="center"/>
    </w:pPr>
    <w:rPr>
      <w:rFonts w:ascii="黑体" w:hAnsi="宋体" w:eastAsia="黑体"/>
      <w:b/>
      <w:bCs/>
      <w:sz w:val="32"/>
      <w:szCs w:val="20"/>
    </w:rPr>
  </w:style>
  <w:style w:type="paragraph" w:customStyle="1" w:styleId="1829">
    <w:name w:val="Char Char2 Char Char Char Char211"/>
    <w:basedOn w:val="1"/>
    <w:semiHidden/>
    <w:qFormat/>
    <w:uiPriority w:val="0"/>
    <w:pPr>
      <w:adjustRightInd/>
      <w:snapToGrid/>
      <w:spacing w:beforeLines="0" w:line="240" w:lineRule="auto"/>
      <w:ind w:firstLine="0" w:firstLineChars="0"/>
    </w:pPr>
    <w:rPr>
      <w:kern w:val="2"/>
      <w:sz w:val="21"/>
    </w:rPr>
  </w:style>
  <w:style w:type="paragraph" w:customStyle="1" w:styleId="1830">
    <w:name w:val="Char1311"/>
    <w:basedOn w:val="1"/>
    <w:qFormat/>
    <w:uiPriority w:val="0"/>
    <w:pPr>
      <w:adjustRightInd/>
      <w:snapToGrid/>
      <w:spacing w:beforeLines="0" w:line="240" w:lineRule="auto"/>
      <w:ind w:left="-48" w:firstLine="0" w:firstLineChars="0"/>
    </w:pPr>
    <w:rPr>
      <w:kern w:val="2"/>
      <w:sz w:val="21"/>
    </w:rPr>
  </w:style>
  <w:style w:type="paragraph" w:customStyle="1" w:styleId="1831">
    <w:name w:val="样式131"/>
    <w:basedOn w:val="955"/>
    <w:qFormat/>
    <w:uiPriority w:val="0"/>
    <w:pPr>
      <w:spacing w:line="240" w:lineRule="auto"/>
      <w:ind w:firstLine="0"/>
      <w:jc w:val="center"/>
    </w:pPr>
    <w:rPr>
      <w:rFonts w:cs="Times New Roman"/>
      <w:b/>
      <w:color w:val="auto"/>
      <w:szCs w:val="20"/>
    </w:rPr>
  </w:style>
  <w:style w:type="paragraph" w:customStyle="1" w:styleId="1832">
    <w:name w:val="首行缩进:  0.99 厘米 + 首行缩进:  2 字符11"/>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paragraph" w:customStyle="1" w:styleId="1833">
    <w:name w:val="图表名称11"/>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1834">
    <w:name w:val="表内文字边11"/>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1835">
    <w:name w:val="正文缩11"/>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1836">
    <w:name w:val="样式211"/>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1837">
    <w:name w:val="默认段落字体 Para Char Char Char Char Char11"/>
    <w:basedOn w:val="1"/>
    <w:qFormat/>
    <w:uiPriority w:val="0"/>
    <w:pPr>
      <w:adjustRightInd/>
      <w:snapToGrid/>
      <w:spacing w:beforeLines="0" w:line="240" w:lineRule="auto"/>
      <w:ind w:firstLine="0" w:firstLineChars="0"/>
    </w:pPr>
    <w:rPr>
      <w:kern w:val="2"/>
      <w:sz w:val="21"/>
    </w:rPr>
  </w:style>
  <w:style w:type="paragraph" w:customStyle="1" w:styleId="1838">
    <w:name w:val="表内宋5中31"/>
    <w:basedOn w:val="1"/>
    <w:qFormat/>
    <w:uiPriority w:val="0"/>
    <w:pPr>
      <w:spacing w:beforeLines="0" w:line="240" w:lineRule="auto"/>
      <w:ind w:firstLine="0" w:firstLineChars="0"/>
      <w:textAlignment w:val="baseline"/>
    </w:pPr>
    <w:rPr>
      <w:color w:val="000000"/>
      <w:sz w:val="21"/>
      <w:szCs w:val="20"/>
    </w:rPr>
  </w:style>
  <w:style w:type="paragraph" w:customStyle="1" w:styleId="1839">
    <w:name w:val="样式 标题 3 + 段前: 12 磅11"/>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1840">
    <w:name w:val="表内521"/>
    <w:basedOn w:val="1"/>
    <w:qFormat/>
    <w:uiPriority w:val="0"/>
    <w:pPr>
      <w:spacing w:beforeLines="0" w:line="300" w:lineRule="auto"/>
      <w:ind w:firstLine="0" w:firstLineChars="0"/>
      <w:jc w:val="left"/>
    </w:pPr>
    <w:rPr>
      <w:rFonts w:ascii="宋体"/>
      <w:kern w:val="2"/>
      <w:sz w:val="18"/>
      <w:szCs w:val="20"/>
    </w:rPr>
  </w:style>
  <w:style w:type="paragraph" w:customStyle="1" w:styleId="1841">
    <w:name w:val="表内宋512"/>
    <w:basedOn w:val="986"/>
    <w:semiHidden/>
    <w:qFormat/>
    <w:uiPriority w:val="0"/>
    <w:pPr>
      <w:widowControl/>
      <w:autoSpaceDE w:val="0"/>
      <w:autoSpaceDN w:val="0"/>
      <w:jc w:val="left"/>
      <w:textAlignment w:val="auto"/>
    </w:pPr>
    <w:rPr>
      <w:color w:val="auto"/>
      <w:w w:val="90"/>
    </w:rPr>
  </w:style>
  <w:style w:type="paragraph" w:customStyle="1" w:styleId="1842">
    <w:name w:val="Char Char Char Char1 Char Char Char11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1843">
    <w:name w:val="正文格式1111"/>
    <w:basedOn w:val="1"/>
    <w:qFormat/>
    <w:uiPriority w:val="0"/>
    <w:pPr>
      <w:adjustRightInd/>
      <w:snapToGrid/>
      <w:spacing w:beforeLines="0" w:line="360" w:lineRule="auto"/>
      <w:ind w:firstLine="482" w:firstLineChars="0"/>
    </w:pPr>
    <w:rPr>
      <w:rFonts w:ascii="宋体" w:hAnsi="宋体"/>
      <w:kern w:val="2"/>
    </w:rPr>
  </w:style>
  <w:style w:type="paragraph" w:customStyle="1" w:styleId="1844">
    <w:name w:val="图题111"/>
    <w:basedOn w:val="325"/>
    <w:next w:val="325"/>
    <w:qFormat/>
    <w:uiPriority w:val="0"/>
    <w:pPr>
      <w:ind w:firstLine="0"/>
      <w:jc w:val="center"/>
    </w:pPr>
    <w:rPr>
      <w:rFonts w:ascii="黑体" w:hAnsi="宋体" w:eastAsia="黑体"/>
      <w:b/>
      <w:bCs/>
    </w:rPr>
  </w:style>
  <w:style w:type="paragraph" w:customStyle="1" w:styleId="1845">
    <w:name w:val="表格内字体121"/>
    <w:basedOn w:val="325"/>
    <w:next w:val="325"/>
    <w:qFormat/>
    <w:uiPriority w:val="0"/>
    <w:pPr>
      <w:spacing w:line="240" w:lineRule="auto"/>
      <w:ind w:firstLine="0"/>
      <w:jc w:val="center"/>
    </w:pPr>
    <w:rPr>
      <w:rFonts w:hAnsi="宋体" w:cs="Times New Roman"/>
      <w:sz w:val="21"/>
    </w:rPr>
  </w:style>
  <w:style w:type="paragraph" w:customStyle="1" w:styleId="1846">
    <w:name w:val="Char1411"/>
    <w:basedOn w:val="1"/>
    <w:qFormat/>
    <w:uiPriority w:val="0"/>
    <w:pPr>
      <w:adjustRightInd/>
      <w:snapToGrid/>
      <w:spacing w:beforeLines="0" w:line="240" w:lineRule="auto"/>
      <w:ind w:left="-48" w:firstLine="0" w:firstLineChars="0"/>
    </w:pPr>
    <w:rPr>
      <w:kern w:val="2"/>
      <w:sz w:val="21"/>
    </w:rPr>
  </w:style>
  <w:style w:type="paragraph" w:customStyle="1" w:styleId="1847">
    <w:name w:val="正文格式＝111"/>
    <w:basedOn w:val="325"/>
    <w:next w:val="325"/>
    <w:semiHidden/>
    <w:qFormat/>
    <w:uiPriority w:val="0"/>
    <w:rPr>
      <w:rFonts w:hAnsi="宋体" w:cs="Times New Roman"/>
    </w:rPr>
  </w:style>
  <w:style w:type="paragraph" w:customStyle="1" w:styleId="1848">
    <w:name w:val="正文格式221"/>
    <w:basedOn w:val="1"/>
    <w:qFormat/>
    <w:uiPriority w:val="0"/>
    <w:pPr>
      <w:adjustRightInd/>
      <w:snapToGrid/>
      <w:spacing w:beforeLines="0" w:line="360" w:lineRule="auto"/>
      <w:ind w:firstLine="482" w:firstLineChars="0"/>
    </w:pPr>
    <w:rPr>
      <w:rFonts w:ascii="宋体" w:hAnsi="宋体"/>
      <w:kern w:val="2"/>
    </w:rPr>
  </w:style>
  <w:style w:type="paragraph" w:customStyle="1" w:styleId="1849">
    <w:name w:val="Char1511"/>
    <w:basedOn w:val="1"/>
    <w:qFormat/>
    <w:uiPriority w:val="0"/>
    <w:pPr>
      <w:spacing w:beforeLines="50" w:line="360" w:lineRule="auto"/>
      <w:ind w:firstLine="0" w:firstLineChars="0"/>
    </w:pPr>
    <w:rPr>
      <w:rFonts w:ascii="黑体" w:eastAsia="黑体"/>
      <w:kern w:val="2"/>
      <w:sz w:val="32"/>
      <w:szCs w:val="32"/>
    </w:rPr>
  </w:style>
  <w:style w:type="character" w:customStyle="1" w:styleId="1850">
    <w:name w:val="题注 Char111"/>
    <w:qFormat/>
    <w:uiPriority w:val="0"/>
    <w:rPr>
      <w:rFonts w:ascii="黑体" w:hAnsi="Arial" w:eastAsia="黑体" w:cs="Arial"/>
      <w:b/>
      <w:kern w:val="2"/>
      <w:sz w:val="24"/>
      <w:szCs w:val="24"/>
      <w:lang w:val="en-US" w:eastAsia="zh-CN" w:bidi="ar-SA"/>
    </w:rPr>
  </w:style>
  <w:style w:type="paragraph" w:customStyle="1" w:styleId="1851">
    <w:name w:val="图题221"/>
    <w:basedOn w:val="325"/>
    <w:next w:val="325"/>
    <w:qFormat/>
    <w:uiPriority w:val="0"/>
    <w:pPr>
      <w:ind w:firstLine="0"/>
      <w:jc w:val="center"/>
    </w:pPr>
    <w:rPr>
      <w:rFonts w:ascii="黑体" w:hAnsi="宋体" w:eastAsia="黑体"/>
      <w:b/>
      <w:bCs/>
    </w:rPr>
  </w:style>
  <w:style w:type="paragraph" w:customStyle="1" w:styleId="1852">
    <w:name w:val="表格内字体221"/>
    <w:basedOn w:val="325"/>
    <w:next w:val="325"/>
    <w:qFormat/>
    <w:uiPriority w:val="0"/>
    <w:pPr>
      <w:spacing w:line="240" w:lineRule="auto"/>
      <w:ind w:firstLine="0"/>
      <w:jc w:val="center"/>
    </w:pPr>
    <w:rPr>
      <w:rFonts w:hAnsi="宋体" w:cs="Times New Roman"/>
      <w:sz w:val="21"/>
    </w:rPr>
  </w:style>
  <w:style w:type="paragraph" w:customStyle="1" w:styleId="1853">
    <w:name w:val="表内5411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854">
    <w:name w:val="表内文字小211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855">
    <w:name w:val="表题311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856">
    <w:name w:val="Char Char Char Char Char Char Char1111"/>
    <w:basedOn w:val="1"/>
    <w:qFormat/>
    <w:uiPriority w:val="0"/>
    <w:pPr>
      <w:adjustRightInd/>
      <w:snapToGrid/>
      <w:spacing w:beforeLines="0" w:line="240" w:lineRule="auto"/>
      <w:ind w:firstLine="0" w:firstLineChars="0"/>
    </w:pPr>
    <w:rPr>
      <w:kern w:val="2"/>
      <w:sz w:val="21"/>
    </w:rPr>
  </w:style>
  <w:style w:type="paragraph" w:customStyle="1" w:styleId="1857">
    <w:name w:val="标题431111"/>
    <w:basedOn w:val="1"/>
    <w:qFormat/>
    <w:uiPriority w:val="0"/>
    <w:pPr>
      <w:spacing w:beforeLines="0" w:line="480" w:lineRule="exact"/>
      <w:ind w:firstLine="0" w:firstLineChars="0"/>
      <w:jc w:val="center"/>
    </w:pPr>
    <w:rPr>
      <w:rFonts w:ascii="宋体" w:hAnsi="宋体" w:cs="宋体"/>
      <w:kern w:val="2"/>
    </w:rPr>
  </w:style>
  <w:style w:type="paragraph" w:customStyle="1" w:styleId="1858">
    <w:name w:val="燕山正文111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859">
    <w:name w:val="默认段落字体 Para Char Char Char Char111"/>
    <w:basedOn w:val="1"/>
    <w:qFormat/>
    <w:uiPriority w:val="0"/>
    <w:pPr>
      <w:adjustRightInd/>
      <w:snapToGrid/>
      <w:spacing w:beforeLines="0" w:line="240" w:lineRule="auto"/>
      <w:ind w:firstLine="0" w:firstLineChars="0"/>
    </w:pPr>
    <w:rPr>
      <w:kern w:val="2"/>
      <w:sz w:val="21"/>
    </w:rPr>
  </w:style>
  <w:style w:type="paragraph" w:customStyle="1" w:styleId="1860">
    <w:name w:val="附件11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861">
    <w:name w:val="黑体三号111"/>
    <w:basedOn w:val="325"/>
    <w:qFormat/>
    <w:uiPriority w:val="0"/>
    <w:pPr>
      <w:jc w:val="center"/>
    </w:pPr>
    <w:rPr>
      <w:rFonts w:ascii="黑体" w:hAnsi="宋体" w:eastAsia="黑体"/>
      <w:b/>
      <w:bCs/>
      <w:sz w:val="32"/>
      <w:szCs w:val="20"/>
    </w:rPr>
  </w:style>
  <w:style w:type="paragraph" w:customStyle="1" w:styleId="1862">
    <w:name w:val="表111"/>
    <w:basedOn w:val="1"/>
    <w:qFormat/>
    <w:uiPriority w:val="0"/>
    <w:pPr>
      <w:spacing w:beforeLines="0" w:line="240" w:lineRule="auto"/>
      <w:ind w:firstLine="0" w:firstLineChars="0"/>
      <w:jc w:val="center"/>
    </w:pPr>
    <w:rPr>
      <w:rFonts w:eastAsia="仿宋_GB2312"/>
      <w:kern w:val="2"/>
    </w:rPr>
  </w:style>
  <w:style w:type="paragraph" w:customStyle="1" w:styleId="1863">
    <w:name w:val="表题112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864">
    <w:name w:val="燕山正文121"/>
    <w:basedOn w:val="1"/>
    <w:qFormat/>
    <w:uiPriority w:val="0"/>
    <w:pPr>
      <w:tabs>
        <w:tab w:val="left" w:pos="4680"/>
      </w:tabs>
      <w:spacing w:beforeLines="0" w:line="480" w:lineRule="exact"/>
      <w:ind w:firstLine="0" w:firstLineChars="0"/>
    </w:pPr>
    <w:rPr>
      <w:rFonts w:ascii="宋体" w:cs="宋体"/>
      <w:kern w:val="2"/>
    </w:rPr>
  </w:style>
  <w:style w:type="paragraph" w:customStyle="1" w:styleId="1865">
    <w:name w:val="正文修改111"/>
    <w:basedOn w:val="905"/>
    <w:qFormat/>
    <w:uiPriority w:val="0"/>
    <w:rPr>
      <w:rFonts w:hAnsi="宋体"/>
      <w:color w:val="000000"/>
    </w:rPr>
  </w:style>
  <w:style w:type="character" w:customStyle="1" w:styleId="1866">
    <w:name w:val="正文修改 Char1111"/>
    <w:qFormat/>
    <w:uiPriority w:val="0"/>
    <w:rPr>
      <w:rFonts w:ascii="宋体" w:hAnsi="宋体" w:eastAsia="宋体" w:cs="宋体"/>
      <w:color w:val="000000"/>
      <w:kern w:val="2"/>
      <w:sz w:val="24"/>
      <w:szCs w:val="24"/>
      <w:lang w:val="en-US" w:eastAsia="zh-CN" w:bidi="ar-SA"/>
    </w:rPr>
  </w:style>
  <w:style w:type="paragraph" w:customStyle="1" w:styleId="1867">
    <w:name w:val="表中文字12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868">
    <w:name w:val="表文字512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869">
    <w:name w:val="表内文字小311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870">
    <w:name w:val="样式1111"/>
    <w:basedOn w:val="955"/>
    <w:qFormat/>
    <w:uiPriority w:val="0"/>
    <w:pPr>
      <w:spacing w:line="240" w:lineRule="auto"/>
      <w:ind w:firstLine="0"/>
      <w:jc w:val="center"/>
    </w:pPr>
    <w:rPr>
      <w:rFonts w:cs="Times New Roman"/>
      <w:b/>
      <w:color w:val="auto"/>
      <w:szCs w:val="20"/>
    </w:rPr>
  </w:style>
  <w:style w:type="paragraph" w:customStyle="1" w:styleId="1871">
    <w:name w:val="正文格式＝211"/>
    <w:basedOn w:val="325"/>
    <w:next w:val="325"/>
    <w:semiHidden/>
    <w:qFormat/>
    <w:uiPriority w:val="0"/>
    <w:rPr>
      <w:rFonts w:hAnsi="宋体" w:cs="Times New Roman"/>
    </w:rPr>
  </w:style>
  <w:style w:type="paragraph" w:customStyle="1" w:styleId="1872">
    <w:name w:val="Char2111"/>
    <w:basedOn w:val="1"/>
    <w:qFormat/>
    <w:uiPriority w:val="0"/>
    <w:pPr>
      <w:adjustRightInd/>
      <w:snapToGrid/>
      <w:spacing w:beforeLines="0" w:line="240" w:lineRule="auto"/>
      <w:ind w:left="-48" w:firstLine="0" w:firstLineChars="0"/>
    </w:pPr>
    <w:rPr>
      <w:kern w:val="2"/>
      <w:sz w:val="21"/>
    </w:rPr>
  </w:style>
  <w:style w:type="paragraph" w:customStyle="1" w:styleId="1873">
    <w:name w:val="表内文字小23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874">
    <w:name w:val="表内5321"/>
    <w:basedOn w:val="1"/>
    <w:qFormat/>
    <w:uiPriority w:val="0"/>
    <w:pPr>
      <w:spacing w:beforeLines="0" w:line="300" w:lineRule="auto"/>
      <w:ind w:firstLine="0" w:firstLineChars="0"/>
      <w:jc w:val="left"/>
    </w:pPr>
    <w:rPr>
      <w:rFonts w:ascii="宋体"/>
      <w:kern w:val="2"/>
      <w:sz w:val="21"/>
      <w:szCs w:val="20"/>
    </w:rPr>
  </w:style>
  <w:style w:type="paragraph" w:customStyle="1" w:styleId="1875">
    <w:name w:val="正文格式311"/>
    <w:basedOn w:val="1"/>
    <w:qFormat/>
    <w:uiPriority w:val="0"/>
    <w:pPr>
      <w:adjustRightInd/>
      <w:snapToGrid/>
      <w:spacing w:beforeLines="0" w:line="360" w:lineRule="auto"/>
      <w:ind w:firstLine="482" w:firstLineChars="0"/>
    </w:pPr>
    <w:rPr>
      <w:rFonts w:ascii="宋体" w:hAnsi="宋体"/>
      <w:kern w:val="2"/>
    </w:rPr>
  </w:style>
  <w:style w:type="paragraph" w:customStyle="1" w:styleId="1876">
    <w:name w:val="Char2211"/>
    <w:basedOn w:val="1"/>
    <w:qFormat/>
    <w:uiPriority w:val="0"/>
    <w:pPr>
      <w:spacing w:beforeLines="50" w:line="360" w:lineRule="auto"/>
      <w:ind w:firstLine="0" w:firstLineChars="0"/>
    </w:pPr>
    <w:rPr>
      <w:rFonts w:ascii="黑体" w:eastAsia="黑体"/>
      <w:kern w:val="2"/>
      <w:sz w:val="32"/>
      <w:szCs w:val="32"/>
    </w:rPr>
  </w:style>
  <w:style w:type="character" w:customStyle="1" w:styleId="1877">
    <w:name w:val="题注 Char211"/>
    <w:qFormat/>
    <w:uiPriority w:val="0"/>
    <w:rPr>
      <w:rFonts w:ascii="黑体" w:hAnsi="Arial" w:eastAsia="黑体" w:cs="Arial"/>
      <w:b/>
      <w:kern w:val="2"/>
      <w:sz w:val="24"/>
      <w:szCs w:val="24"/>
      <w:lang w:val="en-US" w:eastAsia="zh-CN" w:bidi="ar-SA"/>
    </w:rPr>
  </w:style>
  <w:style w:type="paragraph" w:customStyle="1" w:styleId="1878">
    <w:name w:val="图题311"/>
    <w:basedOn w:val="325"/>
    <w:next w:val="325"/>
    <w:qFormat/>
    <w:uiPriority w:val="0"/>
    <w:pPr>
      <w:ind w:firstLine="0"/>
      <w:jc w:val="center"/>
    </w:pPr>
    <w:rPr>
      <w:rFonts w:ascii="黑体" w:hAnsi="宋体" w:eastAsia="黑体"/>
      <w:b/>
      <w:bCs/>
    </w:rPr>
  </w:style>
  <w:style w:type="paragraph" w:customStyle="1" w:styleId="1879">
    <w:name w:val="表格内字体311"/>
    <w:basedOn w:val="325"/>
    <w:next w:val="325"/>
    <w:qFormat/>
    <w:uiPriority w:val="0"/>
    <w:pPr>
      <w:spacing w:line="240" w:lineRule="auto"/>
      <w:ind w:firstLine="0"/>
      <w:jc w:val="center"/>
    </w:pPr>
    <w:rPr>
      <w:rFonts w:hAnsi="宋体" w:cs="Times New Roman"/>
      <w:sz w:val="21"/>
    </w:rPr>
  </w:style>
  <w:style w:type="paragraph" w:customStyle="1" w:styleId="1880">
    <w:name w:val="表内5412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881">
    <w:name w:val="表内文字小212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882">
    <w:name w:val="表题312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883">
    <w:name w:val="Char Char Char Char Char Char Char411"/>
    <w:basedOn w:val="1"/>
    <w:qFormat/>
    <w:uiPriority w:val="0"/>
    <w:pPr>
      <w:adjustRightInd/>
      <w:snapToGrid/>
      <w:spacing w:beforeLines="0" w:line="240" w:lineRule="auto"/>
      <w:ind w:firstLine="0" w:firstLineChars="0"/>
    </w:pPr>
    <w:rPr>
      <w:kern w:val="2"/>
      <w:sz w:val="21"/>
    </w:rPr>
  </w:style>
  <w:style w:type="paragraph" w:customStyle="1" w:styleId="1884">
    <w:name w:val="标题431211"/>
    <w:basedOn w:val="1"/>
    <w:qFormat/>
    <w:uiPriority w:val="0"/>
    <w:pPr>
      <w:spacing w:beforeLines="0" w:line="480" w:lineRule="exact"/>
      <w:ind w:firstLine="0" w:firstLineChars="0"/>
      <w:jc w:val="center"/>
    </w:pPr>
    <w:rPr>
      <w:rFonts w:ascii="宋体" w:hAnsi="宋体" w:cs="宋体"/>
      <w:kern w:val="2"/>
    </w:rPr>
  </w:style>
  <w:style w:type="paragraph" w:customStyle="1" w:styleId="1885">
    <w:name w:val="燕山正文112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886">
    <w:name w:val="默认段落字体 Para Char Char Char Char211"/>
    <w:basedOn w:val="1"/>
    <w:qFormat/>
    <w:uiPriority w:val="0"/>
    <w:pPr>
      <w:adjustRightInd/>
      <w:snapToGrid/>
      <w:spacing w:beforeLines="0" w:line="240" w:lineRule="auto"/>
      <w:ind w:firstLine="0" w:firstLineChars="0"/>
    </w:pPr>
    <w:rPr>
      <w:kern w:val="2"/>
      <w:sz w:val="21"/>
    </w:rPr>
  </w:style>
  <w:style w:type="paragraph" w:customStyle="1" w:styleId="1887">
    <w:name w:val="附件21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888">
    <w:name w:val="黑体三号211"/>
    <w:basedOn w:val="325"/>
    <w:qFormat/>
    <w:uiPriority w:val="0"/>
    <w:pPr>
      <w:jc w:val="center"/>
    </w:pPr>
    <w:rPr>
      <w:rFonts w:ascii="黑体" w:hAnsi="宋体" w:eastAsia="黑体"/>
      <w:b/>
      <w:bCs/>
      <w:sz w:val="32"/>
      <w:szCs w:val="20"/>
    </w:rPr>
  </w:style>
  <w:style w:type="paragraph" w:customStyle="1" w:styleId="1889">
    <w:name w:val="表211"/>
    <w:basedOn w:val="1"/>
    <w:qFormat/>
    <w:uiPriority w:val="0"/>
    <w:pPr>
      <w:spacing w:beforeLines="0" w:line="240" w:lineRule="auto"/>
      <w:ind w:firstLine="0" w:firstLineChars="0"/>
      <w:jc w:val="center"/>
    </w:pPr>
    <w:rPr>
      <w:rFonts w:eastAsia="仿宋_GB2312"/>
      <w:kern w:val="2"/>
    </w:rPr>
  </w:style>
  <w:style w:type="paragraph" w:customStyle="1" w:styleId="1890">
    <w:name w:val="表题12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891">
    <w:name w:val="燕山正文211"/>
    <w:basedOn w:val="1"/>
    <w:qFormat/>
    <w:uiPriority w:val="0"/>
    <w:pPr>
      <w:tabs>
        <w:tab w:val="left" w:pos="4680"/>
      </w:tabs>
      <w:spacing w:beforeLines="0" w:line="480" w:lineRule="exact"/>
      <w:ind w:firstLine="0" w:firstLineChars="0"/>
    </w:pPr>
    <w:rPr>
      <w:rFonts w:ascii="宋体" w:cs="宋体"/>
      <w:kern w:val="2"/>
    </w:rPr>
  </w:style>
  <w:style w:type="paragraph" w:customStyle="1" w:styleId="1892">
    <w:name w:val="正文修改211"/>
    <w:basedOn w:val="905"/>
    <w:qFormat/>
    <w:uiPriority w:val="0"/>
    <w:rPr>
      <w:rFonts w:hAnsi="宋体"/>
      <w:color w:val="000000"/>
    </w:rPr>
  </w:style>
  <w:style w:type="character" w:customStyle="1" w:styleId="1893">
    <w:name w:val="正文修改 Char1211"/>
    <w:qFormat/>
    <w:uiPriority w:val="0"/>
    <w:rPr>
      <w:rFonts w:ascii="宋体" w:hAnsi="宋体" w:eastAsia="宋体" w:cs="宋体"/>
      <w:color w:val="000000"/>
      <w:kern w:val="2"/>
      <w:sz w:val="24"/>
      <w:szCs w:val="24"/>
      <w:lang w:val="en-US" w:eastAsia="zh-CN" w:bidi="ar-SA"/>
    </w:rPr>
  </w:style>
  <w:style w:type="paragraph" w:customStyle="1" w:styleId="1894">
    <w:name w:val="表中文字211"/>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1895">
    <w:name w:val="表文字52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896">
    <w:name w:val="表内文字小312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897">
    <w:name w:val="样式1211"/>
    <w:basedOn w:val="955"/>
    <w:qFormat/>
    <w:uiPriority w:val="0"/>
    <w:pPr>
      <w:spacing w:line="240" w:lineRule="auto"/>
      <w:ind w:firstLine="0"/>
      <w:jc w:val="center"/>
    </w:pPr>
    <w:rPr>
      <w:rFonts w:cs="Times New Roman"/>
      <w:b/>
      <w:color w:val="auto"/>
      <w:szCs w:val="20"/>
    </w:rPr>
  </w:style>
  <w:style w:type="paragraph" w:customStyle="1" w:styleId="1898">
    <w:name w:val="正文格式＝311"/>
    <w:basedOn w:val="325"/>
    <w:next w:val="325"/>
    <w:semiHidden/>
    <w:qFormat/>
    <w:uiPriority w:val="0"/>
    <w:rPr>
      <w:rFonts w:hAnsi="宋体" w:cs="Times New Roman"/>
    </w:rPr>
  </w:style>
  <w:style w:type="paragraph" w:customStyle="1" w:styleId="1899">
    <w:name w:val="Char3111"/>
    <w:basedOn w:val="1"/>
    <w:qFormat/>
    <w:uiPriority w:val="0"/>
    <w:pPr>
      <w:adjustRightInd/>
      <w:snapToGrid/>
      <w:spacing w:beforeLines="0" w:line="240" w:lineRule="auto"/>
      <w:ind w:left="-48" w:firstLine="0" w:firstLineChars="0"/>
    </w:pPr>
    <w:rPr>
      <w:kern w:val="2"/>
      <w:sz w:val="21"/>
    </w:rPr>
  </w:style>
  <w:style w:type="paragraph" w:customStyle="1" w:styleId="1900">
    <w:name w:val="表内文字小22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901">
    <w:name w:val="表内53111"/>
    <w:basedOn w:val="1"/>
    <w:qFormat/>
    <w:uiPriority w:val="0"/>
    <w:pPr>
      <w:spacing w:beforeLines="0" w:line="300" w:lineRule="auto"/>
      <w:ind w:firstLine="0" w:firstLineChars="0"/>
      <w:jc w:val="left"/>
    </w:pPr>
    <w:rPr>
      <w:rFonts w:ascii="宋体"/>
      <w:kern w:val="2"/>
      <w:sz w:val="21"/>
      <w:szCs w:val="20"/>
    </w:rPr>
  </w:style>
  <w:style w:type="paragraph" w:customStyle="1" w:styleId="1902">
    <w:name w:val="正文格式2111"/>
    <w:basedOn w:val="1"/>
    <w:qFormat/>
    <w:uiPriority w:val="0"/>
    <w:pPr>
      <w:adjustRightInd/>
      <w:snapToGrid/>
      <w:spacing w:beforeLines="0" w:line="360" w:lineRule="auto"/>
      <w:ind w:firstLine="482" w:firstLineChars="0"/>
    </w:pPr>
    <w:rPr>
      <w:rFonts w:ascii="宋体" w:hAnsi="宋体"/>
      <w:kern w:val="2"/>
    </w:rPr>
  </w:style>
  <w:style w:type="paragraph" w:customStyle="1" w:styleId="1903">
    <w:name w:val="图题2111"/>
    <w:basedOn w:val="325"/>
    <w:next w:val="325"/>
    <w:qFormat/>
    <w:uiPriority w:val="0"/>
    <w:pPr>
      <w:ind w:firstLine="0"/>
      <w:jc w:val="center"/>
    </w:pPr>
    <w:rPr>
      <w:rFonts w:ascii="黑体" w:hAnsi="宋体" w:eastAsia="黑体"/>
      <w:b/>
      <w:bCs/>
    </w:rPr>
  </w:style>
  <w:style w:type="paragraph" w:customStyle="1" w:styleId="1904">
    <w:name w:val="表格内字体2111"/>
    <w:basedOn w:val="325"/>
    <w:next w:val="325"/>
    <w:qFormat/>
    <w:uiPriority w:val="0"/>
    <w:pPr>
      <w:spacing w:line="240" w:lineRule="auto"/>
      <w:ind w:firstLine="0"/>
      <w:jc w:val="center"/>
    </w:pPr>
    <w:rPr>
      <w:rFonts w:hAnsi="宋体" w:cs="Times New Roman"/>
      <w:sz w:val="21"/>
    </w:rPr>
  </w:style>
  <w:style w:type="paragraph" w:customStyle="1" w:styleId="1905">
    <w:name w:val="表题111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906">
    <w:name w:val="表中文字11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907">
    <w:name w:val="表文字511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908">
    <w:name w:val="正文格式411"/>
    <w:basedOn w:val="1"/>
    <w:qFormat/>
    <w:uiPriority w:val="0"/>
    <w:pPr>
      <w:adjustRightInd/>
      <w:snapToGrid/>
      <w:spacing w:beforeLines="0" w:line="360" w:lineRule="auto"/>
      <w:ind w:firstLine="482" w:firstLineChars="0"/>
    </w:pPr>
    <w:rPr>
      <w:rFonts w:ascii="宋体" w:hAnsi="宋体"/>
      <w:kern w:val="2"/>
    </w:rPr>
  </w:style>
  <w:style w:type="paragraph" w:customStyle="1" w:styleId="1909">
    <w:name w:val="图题411"/>
    <w:basedOn w:val="325"/>
    <w:next w:val="325"/>
    <w:qFormat/>
    <w:uiPriority w:val="0"/>
    <w:pPr>
      <w:ind w:firstLine="0"/>
      <w:jc w:val="center"/>
    </w:pPr>
    <w:rPr>
      <w:rFonts w:ascii="黑体" w:hAnsi="宋体" w:eastAsia="黑体"/>
      <w:b/>
      <w:bCs/>
    </w:rPr>
  </w:style>
  <w:style w:type="paragraph" w:customStyle="1" w:styleId="1910">
    <w:name w:val="表格内字体411"/>
    <w:basedOn w:val="325"/>
    <w:next w:val="325"/>
    <w:qFormat/>
    <w:uiPriority w:val="0"/>
    <w:pPr>
      <w:spacing w:line="240" w:lineRule="auto"/>
      <w:ind w:firstLine="0"/>
      <w:jc w:val="center"/>
    </w:pPr>
    <w:rPr>
      <w:rFonts w:hAnsi="宋体" w:cs="Times New Roman"/>
      <w:sz w:val="21"/>
    </w:rPr>
  </w:style>
  <w:style w:type="paragraph" w:customStyle="1" w:styleId="1911">
    <w:name w:val="Char4111"/>
    <w:basedOn w:val="1"/>
    <w:qFormat/>
    <w:uiPriority w:val="0"/>
    <w:pPr>
      <w:adjustRightInd/>
      <w:snapToGrid/>
      <w:spacing w:beforeLines="0" w:line="240" w:lineRule="auto"/>
      <w:ind w:left="-48" w:firstLine="0" w:firstLineChars="0"/>
    </w:pPr>
    <w:rPr>
      <w:kern w:val="2"/>
      <w:sz w:val="21"/>
    </w:rPr>
  </w:style>
  <w:style w:type="paragraph" w:customStyle="1" w:styleId="1912">
    <w:name w:val="正文格式＝411"/>
    <w:basedOn w:val="325"/>
    <w:next w:val="325"/>
    <w:semiHidden/>
    <w:qFormat/>
    <w:uiPriority w:val="0"/>
    <w:rPr>
      <w:rFonts w:hAnsi="宋体" w:cs="Times New Roman"/>
    </w:rPr>
  </w:style>
  <w:style w:type="paragraph" w:customStyle="1" w:styleId="1913">
    <w:name w:val="表题13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1914">
    <w:name w:val="默认段落字体 Para Char1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915">
    <w:name w:val="23-47表名11"/>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1916">
    <w:name w:val="xl2411"/>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1917">
    <w:name w:val="Char Char Char Char Char Char Char1211"/>
    <w:basedOn w:val="1"/>
    <w:qFormat/>
    <w:uiPriority w:val="0"/>
    <w:pPr>
      <w:adjustRightInd/>
      <w:snapToGrid/>
      <w:spacing w:beforeLines="0" w:line="240" w:lineRule="auto"/>
      <w:ind w:firstLine="0" w:firstLineChars="0"/>
    </w:pPr>
    <w:rPr>
      <w:kern w:val="2"/>
      <w:sz w:val="21"/>
      <w:szCs w:val="20"/>
    </w:rPr>
  </w:style>
  <w:style w:type="paragraph" w:customStyle="1" w:styleId="1918">
    <w:name w:val="Char511"/>
    <w:basedOn w:val="1"/>
    <w:qFormat/>
    <w:uiPriority w:val="0"/>
    <w:pPr>
      <w:spacing w:beforeLines="0" w:line="240" w:lineRule="auto"/>
      <w:ind w:left="-45" w:firstLine="0" w:firstLineChars="0"/>
    </w:pPr>
    <w:rPr>
      <w:kern w:val="2"/>
      <w:sz w:val="21"/>
    </w:rPr>
  </w:style>
  <w:style w:type="paragraph" w:customStyle="1" w:styleId="1919">
    <w:name w:val="燕山正文11311"/>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1920">
    <w:name w:val="正文格式511"/>
    <w:basedOn w:val="1"/>
    <w:qFormat/>
    <w:uiPriority w:val="0"/>
    <w:pPr>
      <w:adjustRightInd/>
      <w:snapToGrid/>
      <w:spacing w:beforeLines="0" w:line="360" w:lineRule="auto"/>
      <w:ind w:firstLine="482" w:firstLineChars="0"/>
    </w:pPr>
    <w:rPr>
      <w:rFonts w:ascii="宋体" w:hAnsi="宋体"/>
      <w:kern w:val="2"/>
    </w:rPr>
  </w:style>
  <w:style w:type="paragraph" w:customStyle="1" w:styleId="1921">
    <w:name w:val="Char3211"/>
    <w:basedOn w:val="1"/>
    <w:qFormat/>
    <w:uiPriority w:val="0"/>
    <w:pPr>
      <w:adjustRightInd/>
      <w:snapToGrid/>
      <w:spacing w:beforeLines="0" w:line="240" w:lineRule="auto"/>
      <w:ind w:left="-48" w:firstLine="0" w:firstLineChars="0"/>
    </w:pPr>
    <w:rPr>
      <w:kern w:val="2"/>
      <w:sz w:val="21"/>
    </w:rPr>
  </w:style>
  <w:style w:type="character" w:customStyle="1" w:styleId="1922">
    <w:name w:val="题注 Char311"/>
    <w:qFormat/>
    <w:uiPriority w:val="0"/>
    <w:rPr>
      <w:rFonts w:ascii="黑体" w:hAnsi="Arial" w:eastAsia="黑体" w:cs="Arial"/>
      <w:b/>
      <w:kern w:val="2"/>
      <w:sz w:val="24"/>
      <w:szCs w:val="24"/>
      <w:lang w:val="en-US" w:eastAsia="zh-CN" w:bidi="ar-SA"/>
    </w:rPr>
  </w:style>
  <w:style w:type="paragraph" w:customStyle="1" w:styleId="1923">
    <w:name w:val="图题511"/>
    <w:basedOn w:val="325"/>
    <w:next w:val="325"/>
    <w:qFormat/>
    <w:uiPriority w:val="0"/>
    <w:pPr>
      <w:ind w:firstLine="0"/>
      <w:jc w:val="center"/>
    </w:pPr>
    <w:rPr>
      <w:rFonts w:ascii="黑体" w:hAnsi="宋体" w:eastAsia="黑体"/>
      <w:b/>
      <w:bCs/>
    </w:rPr>
  </w:style>
  <w:style w:type="paragraph" w:customStyle="1" w:styleId="1924">
    <w:name w:val="表格内字体511"/>
    <w:basedOn w:val="325"/>
    <w:next w:val="325"/>
    <w:qFormat/>
    <w:uiPriority w:val="0"/>
    <w:pPr>
      <w:adjustRightInd w:val="0"/>
      <w:snapToGrid w:val="0"/>
      <w:spacing w:line="240" w:lineRule="auto"/>
      <w:ind w:firstLine="0"/>
    </w:pPr>
    <w:rPr>
      <w:rFonts w:hAnsi="宋体" w:cs="Times New Roman"/>
      <w:sz w:val="21"/>
    </w:rPr>
  </w:style>
  <w:style w:type="paragraph" w:customStyle="1" w:styleId="1925">
    <w:name w:val="表311"/>
    <w:basedOn w:val="1"/>
    <w:qFormat/>
    <w:uiPriority w:val="0"/>
    <w:pPr>
      <w:spacing w:beforeLines="0" w:line="240" w:lineRule="auto"/>
      <w:ind w:firstLine="0" w:firstLineChars="0"/>
      <w:jc w:val="center"/>
    </w:pPr>
    <w:rPr>
      <w:rFonts w:eastAsia="仿宋_GB2312"/>
      <w:kern w:val="2"/>
    </w:rPr>
  </w:style>
  <w:style w:type="paragraph" w:customStyle="1" w:styleId="1926">
    <w:name w:val="正文.1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927">
    <w:name w:val="文本框111"/>
    <w:basedOn w:val="1"/>
    <w:qFormat/>
    <w:uiPriority w:val="0"/>
    <w:pPr>
      <w:spacing w:beforeLines="0" w:after="6" w:line="240" w:lineRule="auto"/>
      <w:ind w:firstLine="0" w:firstLineChars="0"/>
      <w:jc w:val="center"/>
    </w:pPr>
    <w:rPr>
      <w:rFonts w:eastAsia="仿宋_GB2312"/>
      <w:kern w:val="2"/>
      <w:sz w:val="21"/>
    </w:rPr>
  </w:style>
  <w:style w:type="paragraph" w:customStyle="1" w:styleId="1928">
    <w:name w:val="表内宋511111"/>
    <w:basedOn w:val="82"/>
    <w:qFormat/>
    <w:uiPriority w:val="0"/>
    <w:pPr>
      <w:adjustRightInd w:val="0"/>
      <w:snapToGrid w:val="0"/>
      <w:spacing w:beforeAutospacing="0" w:after="0" w:afterAutospacing="0"/>
      <w:jc w:val="both"/>
    </w:pPr>
    <w:rPr>
      <w:color w:val="000000"/>
      <w:sz w:val="21"/>
    </w:rPr>
  </w:style>
  <w:style w:type="paragraph" w:customStyle="1" w:styleId="1929">
    <w:name w:val="表内文字小313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930">
    <w:name w:val="表文字53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931">
    <w:name w:val="正文211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932">
    <w:name w:val="Char Char Char Char Char Char Char2111"/>
    <w:basedOn w:val="1"/>
    <w:qFormat/>
    <w:uiPriority w:val="0"/>
    <w:pPr>
      <w:adjustRightInd/>
      <w:snapToGrid/>
      <w:spacing w:beforeLines="0" w:line="240" w:lineRule="auto"/>
      <w:ind w:firstLine="0" w:firstLineChars="0"/>
    </w:pPr>
    <w:rPr>
      <w:kern w:val="2"/>
      <w:sz w:val="21"/>
    </w:rPr>
  </w:style>
  <w:style w:type="paragraph" w:customStyle="1" w:styleId="1933">
    <w:name w:val="表题313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934">
    <w:name w:val="表内文字小21311"/>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1935">
    <w:name w:val="燕山正文311"/>
    <w:basedOn w:val="1"/>
    <w:qFormat/>
    <w:uiPriority w:val="0"/>
    <w:pPr>
      <w:tabs>
        <w:tab w:val="left" w:pos="4680"/>
      </w:tabs>
      <w:spacing w:beforeLines="0" w:line="480" w:lineRule="exact"/>
      <w:ind w:firstLine="0" w:firstLineChars="0"/>
    </w:pPr>
    <w:rPr>
      <w:rFonts w:ascii="宋体" w:cs="宋体"/>
      <w:kern w:val="2"/>
    </w:rPr>
  </w:style>
  <w:style w:type="paragraph" w:customStyle="1" w:styleId="1936">
    <w:name w:val="正文修改311"/>
    <w:basedOn w:val="905"/>
    <w:qFormat/>
    <w:uiPriority w:val="0"/>
    <w:rPr>
      <w:rFonts w:hAnsi="宋体"/>
      <w:color w:val="000000"/>
    </w:rPr>
  </w:style>
  <w:style w:type="character" w:customStyle="1" w:styleId="1937">
    <w:name w:val="正文修改 Char1311"/>
    <w:qFormat/>
    <w:uiPriority w:val="0"/>
    <w:rPr>
      <w:rFonts w:ascii="宋体" w:hAnsi="宋体" w:eastAsia="宋体" w:cs="宋体"/>
      <w:color w:val="000000"/>
      <w:kern w:val="2"/>
      <w:sz w:val="24"/>
      <w:szCs w:val="24"/>
      <w:lang w:val="en-US" w:eastAsia="zh-CN" w:bidi="ar-SA"/>
    </w:rPr>
  </w:style>
  <w:style w:type="paragraph" w:customStyle="1" w:styleId="1938">
    <w:name w:val="表题142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939">
    <w:name w:val="表题1 Char411"/>
    <w:qFormat/>
    <w:uiPriority w:val="0"/>
    <w:rPr>
      <w:rFonts w:ascii="黑体" w:hAnsi="Arial" w:eastAsia="黑体" w:cs="Arial"/>
      <w:b/>
      <w:kern w:val="2"/>
      <w:sz w:val="24"/>
      <w:szCs w:val="24"/>
      <w:lang w:val="en-US" w:eastAsia="zh-CN" w:bidi="ar-SA"/>
    </w:rPr>
  </w:style>
  <w:style w:type="paragraph" w:customStyle="1" w:styleId="1940">
    <w:name w:val="表中文字3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941">
    <w:name w:val="黑体三号311"/>
    <w:basedOn w:val="325"/>
    <w:qFormat/>
    <w:uiPriority w:val="0"/>
    <w:pPr>
      <w:jc w:val="center"/>
    </w:pPr>
    <w:rPr>
      <w:rFonts w:ascii="黑体" w:hAnsi="宋体" w:eastAsia="黑体"/>
      <w:b/>
      <w:bCs/>
      <w:sz w:val="32"/>
      <w:szCs w:val="20"/>
    </w:rPr>
  </w:style>
  <w:style w:type="paragraph" w:customStyle="1" w:styleId="1942">
    <w:name w:val="默认段落字体 Para Char Char Char Char311"/>
    <w:basedOn w:val="1"/>
    <w:qFormat/>
    <w:uiPriority w:val="0"/>
    <w:pPr>
      <w:adjustRightInd/>
      <w:snapToGrid/>
      <w:spacing w:beforeLines="0" w:line="240" w:lineRule="auto"/>
      <w:ind w:firstLine="0" w:firstLineChars="0"/>
    </w:pPr>
    <w:rPr>
      <w:kern w:val="2"/>
      <w:sz w:val="21"/>
    </w:rPr>
  </w:style>
  <w:style w:type="paragraph" w:customStyle="1" w:styleId="1943">
    <w:name w:val="表内5413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944">
    <w:name w:val="标题421"/>
    <w:basedOn w:val="1"/>
    <w:qFormat/>
    <w:uiPriority w:val="0"/>
    <w:pPr>
      <w:spacing w:beforeLines="0" w:line="300" w:lineRule="auto"/>
      <w:ind w:firstLine="0" w:firstLineChars="0"/>
      <w:jc w:val="left"/>
    </w:pPr>
    <w:rPr>
      <w:rFonts w:ascii="黑体" w:eastAsia="黑体"/>
      <w:bCs/>
      <w:kern w:val="2"/>
    </w:rPr>
  </w:style>
  <w:style w:type="paragraph" w:customStyle="1" w:styleId="1945">
    <w:name w:val="Char611"/>
    <w:basedOn w:val="1"/>
    <w:qFormat/>
    <w:uiPriority w:val="0"/>
    <w:pPr>
      <w:spacing w:beforeLines="50" w:line="360" w:lineRule="auto"/>
      <w:ind w:firstLine="0" w:firstLineChars="0"/>
    </w:pPr>
    <w:rPr>
      <w:rFonts w:ascii="黑体" w:eastAsia="黑体"/>
      <w:kern w:val="2"/>
      <w:sz w:val="32"/>
      <w:szCs w:val="32"/>
    </w:rPr>
  </w:style>
  <w:style w:type="paragraph" w:customStyle="1" w:styleId="1946">
    <w:name w:val="表题211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947">
    <w:name w:val="表内宋5中111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948">
    <w:name w:val="表内宋5中12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949">
    <w:name w:val="表内文字小1111"/>
    <w:basedOn w:val="1"/>
    <w:qFormat/>
    <w:uiPriority w:val="0"/>
    <w:pPr>
      <w:spacing w:beforeLines="0" w:line="240" w:lineRule="auto"/>
      <w:ind w:firstLine="0" w:firstLineChars="0"/>
    </w:pPr>
    <w:rPr>
      <w:rFonts w:ascii="宋体" w:hAnsi="Times" w:cs="宋体"/>
      <w:kern w:val="2"/>
      <w:sz w:val="21"/>
      <w:szCs w:val="20"/>
    </w:rPr>
  </w:style>
  <w:style w:type="paragraph" w:customStyle="1" w:styleId="1950">
    <w:name w:val="标题41111"/>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1951">
    <w:name w:val="表题141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952">
    <w:name w:val="表内文字小811"/>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1953">
    <w:name w:val="默认段落字体 Para Char2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954">
    <w:name w:val="Default1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955">
    <w:name w:val="正文格式611"/>
    <w:basedOn w:val="1"/>
    <w:qFormat/>
    <w:uiPriority w:val="0"/>
    <w:pPr>
      <w:adjustRightInd/>
      <w:snapToGrid/>
      <w:spacing w:beforeLines="0" w:line="360" w:lineRule="auto"/>
      <w:ind w:firstLine="482" w:firstLineChars="0"/>
    </w:pPr>
    <w:rPr>
      <w:rFonts w:ascii="宋体" w:hAnsi="宋体"/>
      <w:kern w:val="2"/>
    </w:rPr>
  </w:style>
  <w:style w:type="paragraph" w:customStyle="1" w:styleId="1956">
    <w:name w:val="正文格式＝511"/>
    <w:basedOn w:val="325"/>
    <w:next w:val="325"/>
    <w:semiHidden/>
    <w:qFormat/>
    <w:uiPriority w:val="0"/>
    <w:rPr>
      <w:rFonts w:hAnsi="宋体" w:cs="Times New Roman"/>
    </w:rPr>
  </w:style>
  <w:style w:type="paragraph" w:customStyle="1" w:styleId="1957">
    <w:name w:val="附件311"/>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1958">
    <w:name w:val="图题611"/>
    <w:basedOn w:val="325"/>
    <w:next w:val="325"/>
    <w:qFormat/>
    <w:uiPriority w:val="0"/>
    <w:pPr>
      <w:ind w:firstLine="0"/>
      <w:jc w:val="center"/>
    </w:pPr>
    <w:rPr>
      <w:rFonts w:ascii="黑体" w:hAnsi="宋体" w:eastAsia="黑体"/>
      <w:b/>
      <w:bCs/>
      <w:kern w:val="0"/>
    </w:rPr>
  </w:style>
  <w:style w:type="paragraph" w:customStyle="1" w:styleId="1959">
    <w:name w:val="表格内字体611"/>
    <w:basedOn w:val="325"/>
    <w:next w:val="325"/>
    <w:qFormat/>
    <w:uiPriority w:val="0"/>
    <w:pPr>
      <w:spacing w:line="240" w:lineRule="auto"/>
      <w:ind w:firstLine="0"/>
      <w:jc w:val="center"/>
    </w:pPr>
    <w:rPr>
      <w:rFonts w:hAnsi="宋体" w:cs="Times New Roman"/>
      <w:sz w:val="21"/>
    </w:rPr>
  </w:style>
  <w:style w:type="paragraph" w:customStyle="1" w:styleId="1960">
    <w:name w:val="黑体三号411"/>
    <w:basedOn w:val="325"/>
    <w:qFormat/>
    <w:uiPriority w:val="0"/>
    <w:pPr>
      <w:jc w:val="center"/>
    </w:pPr>
    <w:rPr>
      <w:rFonts w:ascii="黑体" w:hAnsi="宋体" w:eastAsia="黑体"/>
      <w:b/>
      <w:bCs/>
      <w:sz w:val="32"/>
      <w:szCs w:val="20"/>
    </w:rPr>
  </w:style>
  <w:style w:type="paragraph" w:customStyle="1" w:styleId="1961">
    <w:name w:val="默认段落字体 Para Char Char Char Char411"/>
    <w:basedOn w:val="1"/>
    <w:qFormat/>
    <w:uiPriority w:val="0"/>
    <w:pPr>
      <w:adjustRightInd/>
      <w:snapToGrid/>
      <w:spacing w:beforeLines="0" w:line="240" w:lineRule="auto"/>
      <w:ind w:firstLine="0" w:firstLineChars="0"/>
    </w:pPr>
    <w:rPr>
      <w:kern w:val="2"/>
      <w:sz w:val="21"/>
    </w:rPr>
  </w:style>
  <w:style w:type="paragraph" w:customStyle="1" w:styleId="1962">
    <w:name w:val="图表题11"/>
    <w:basedOn w:val="325"/>
    <w:next w:val="325"/>
    <w:qFormat/>
    <w:uiPriority w:val="0"/>
    <w:pPr>
      <w:ind w:firstLine="0"/>
      <w:jc w:val="center"/>
    </w:pPr>
    <w:rPr>
      <w:rFonts w:ascii="黑体" w:hAnsi="宋体" w:eastAsia="黑体"/>
      <w:b/>
      <w:bCs/>
    </w:rPr>
  </w:style>
  <w:style w:type="character" w:customStyle="1" w:styleId="1963">
    <w:name w:val="图表题 Char11"/>
    <w:qFormat/>
    <w:uiPriority w:val="0"/>
    <w:rPr>
      <w:rFonts w:ascii="黑体" w:hAnsi="宋体" w:eastAsia="黑体" w:cs="宋体"/>
      <w:b/>
      <w:bCs/>
      <w:kern w:val="2"/>
      <w:sz w:val="24"/>
      <w:szCs w:val="24"/>
      <w:lang w:val="en-US" w:eastAsia="zh-CN" w:bidi="ar-SA"/>
    </w:rPr>
  </w:style>
  <w:style w:type="paragraph" w:customStyle="1" w:styleId="1964">
    <w:name w:val="样式 表格内字体 +11"/>
    <w:basedOn w:val="899"/>
    <w:qFormat/>
    <w:uiPriority w:val="0"/>
    <w:pPr>
      <w:spacing w:line="280" w:lineRule="exact"/>
      <w:ind w:firstLine="36"/>
      <w:jc w:val="both"/>
    </w:pPr>
    <w:rPr>
      <w:kern w:val="0"/>
    </w:rPr>
  </w:style>
  <w:style w:type="character" w:customStyle="1" w:styleId="1965">
    <w:name w:val="样式 表格内字体 + Char11"/>
    <w:qFormat/>
    <w:uiPriority w:val="0"/>
    <w:rPr>
      <w:rFonts w:ascii="宋体" w:hAnsi="宋体" w:eastAsia="宋体"/>
      <w:kern w:val="2"/>
      <w:sz w:val="21"/>
      <w:szCs w:val="24"/>
      <w:lang w:val="en-US" w:eastAsia="zh-CN" w:bidi="ar-SA"/>
    </w:rPr>
  </w:style>
  <w:style w:type="paragraph" w:customStyle="1" w:styleId="1966">
    <w:name w:val="A正文11"/>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paragraph" w:customStyle="1" w:styleId="1967">
    <w:name w:val="图题注11"/>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paragraph" w:customStyle="1" w:styleId="1968">
    <w:name w:val="Char711"/>
    <w:basedOn w:val="1"/>
    <w:qFormat/>
    <w:uiPriority w:val="0"/>
    <w:pPr>
      <w:adjustRightInd/>
      <w:snapToGrid/>
      <w:spacing w:beforeLines="0" w:line="240" w:lineRule="auto"/>
      <w:ind w:left="-48" w:firstLine="0" w:firstLineChars="0"/>
    </w:pPr>
    <w:rPr>
      <w:kern w:val="2"/>
      <w:sz w:val="21"/>
    </w:rPr>
  </w:style>
  <w:style w:type="paragraph" w:customStyle="1" w:styleId="1969">
    <w:name w:val="表格内字体1111"/>
    <w:basedOn w:val="325"/>
    <w:qFormat/>
    <w:uiPriority w:val="0"/>
    <w:pPr>
      <w:spacing w:line="240" w:lineRule="auto"/>
      <w:ind w:firstLine="0"/>
      <w:jc w:val="center"/>
    </w:pPr>
    <w:rPr>
      <w:sz w:val="21"/>
      <w:szCs w:val="20"/>
    </w:rPr>
  </w:style>
  <w:style w:type="paragraph" w:customStyle="1" w:styleId="1970">
    <w:name w:val="Char Char2 Char Char Char Char311"/>
    <w:basedOn w:val="1"/>
    <w:semiHidden/>
    <w:qFormat/>
    <w:uiPriority w:val="0"/>
    <w:pPr>
      <w:adjustRightInd/>
      <w:snapToGrid/>
      <w:spacing w:beforeLines="0" w:line="240" w:lineRule="auto"/>
      <w:ind w:firstLine="0" w:firstLineChars="0"/>
    </w:pPr>
    <w:rPr>
      <w:kern w:val="2"/>
      <w:sz w:val="21"/>
    </w:rPr>
  </w:style>
  <w:style w:type="paragraph" w:customStyle="1" w:styleId="1971">
    <w:name w:val="样式 正文缩进 + 宋体 黑色 首行缩进:  2 字符11"/>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1972">
    <w:name w:val="环评正文11"/>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1973">
    <w:name w:val="注释11"/>
    <w:basedOn w:val="325"/>
    <w:next w:val="27"/>
    <w:qFormat/>
    <w:uiPriority w:val="0"/>
    <w:pPr>
      <w:spacing w:before="120" w:after="120" w:line="240" w:lineRule="auto"/>
      <w:ind w:firstLine="200" w:firstLineChars="200"/>
    </w:pPr>
    <w:rPr>
      <w:sz w:val="21"/>
      <w:szCs w:val="20"/>
    </w:rPr>
  </w:style>
  <w:style w:type="paragraph" w:customStyle="1" w:styleId="1974">
    <w:name w:val="样式411"/>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1975">
    <w:name w:val="标题4121"/>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paragraph" w:customStyle="1" w:styleId="1976">
    <w:name w:val="表中文字411"/>
    <w:basedOn w:val="1"/>
    <w:qFormat/>
    <w:uiPriority w:val="0"/>
    <w:pPr>
      <w:adjustRightInd/>
      <w:spacing w:beforeLines="0" w:line="340" w:lineRule="exact"/>
      <w:ind w:firstLine="480"/>
      <w:jc w:val="center"/>
    </w:pPr>
    <w:rPr>
      <w:rFonts w:ascii="Arial" w:hAnsi="Arial"/>
      <w:sz w:val="20"/>
      <w:lang w:eastAsia="zh-TW"/>
    </w:rPr>
  </w:style>
  <w:style w:type="paragraph" w:customStyle="1" w:styleId="1977">
    <w:name w:val="样式 正文缩进 + 宋体 黑色11"/>
    <w:basedOn w:val="19"/>
    <w:qFormat/>
    <w:uiPriority w:val="0"/>
    <w:pPr>
      <w:adjustRightInd/>
      <w:spacing w:line="360" w:lineRule="auto"/>
      <w:ind w:firstLine="200"/>
      <w:jc w:val="left"/>
      <w:textAlignment w:val="auto"/>
    </w:pPr>
    <w:rPr>
      <w:rFonts w:ascii="宋体" w:hAnsi="宋体"/>
      <w:color w:val="000000"/>
      <w:kern w:val="2"/>
      <w:sz w:val="24"/>
      <w:szCs w:val="24"/>
    </w:rPr>
  </w:style>
  <w:style w:type="paragraph" w:customStyle="1" w:styleId="1978">
    <w:name w:val="表内5111"/>
    <w:basedOn w:val="1"/>
    <w:qFormat/>
    <w:uiPriority w:val="0"/>
    <w:pPr>
      <w:spacing w:beforeLines="0" w:line="240" w:lineRule="auto"/>
      <w:ind w:firstLine="0" w:firstLineChars="0"/>
      <w:jc w:val="center"/>
    </w:pPr>
    <w:rPr>
      <w:rFonts w:ascii="宋体" w:hAnsi="宋体"/>
      <w:sz w:val="20"/>
      <w:szCs w:val="20"/>
    </w:rPr>
  </w:style>
  <w:style w:type="paragraph" w:customStyle="1" w:styleId="1979">
    <w:name w:val="样式 样式 宋体 + 首行缩进:  2 字符111"/>
    <w:basedOn w:val="1"/>
    <w:qFormat/>
    <w:uiPriority w:val="0"/>
    <w:pPr>
      <w:adjustRightInd/>
      <w:snapToGrid/>
      <w:spacing w:beforeLines="0" w:line="360" w:lineRule="auto"/>
      <w:ind w:firstLine="480"/>
      <w:jc w:val="left"/>
    </w:pPr>
    <w:rPr>
      <w:rFonts w:ascii="宋体" w:cs="宋体"/>
      <w:kern w:val="2"/>
    </w:rPr>
  </w:style>
  <w:style w:type="paragraph" w:customStyle="1" w:styleId="1980">
    <w:name w:val="表内宋5中211"/>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1981">
    <w:name w:val="xl6311"/>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1982">
    <w:name w:val="标准11"/>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1983">
    <w:name w:val="Fax Header11"/>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1984">
    <w:name w:val="样式 表格内字体1 +11"/>
    <w:basedOn w:val="994"/>
    <w:next w:val="899"/>
    <w:qFormat/>
    <w:uiPriority w:val="0"/>
    <w:rPr>
      <w:rFonts w:hAnsi="Times New Roman" w:cs="宋体"/>
      <w:szCs w:val="20"/>
    </w:rPr>
  </w:style>
  <w:style w:type="paragraph" w:customStyle="1" w:styleId="1985">
    <w:name w:val="默认段落字体 Para Char311"/>
    <w:basedOn w:val="1"/>
    <w:qFormat/>
    <w:uiPriority w:val="0"/>
    <w:pPr>
      <w:adjustRightInd/>
      <w:snapToGrid/>
      <w:spacing w:beforeLines="0" w:line="360" w:lineRule="auto"/>
    </w:pPr>
    <w:rPr>
      <w:rFonts w:ascii="宋体" w:hAnsi="宋体" w:cs="宋体"/>
      <w:kern w:val="2"/>
    </w:rPr>
  </w:style>
  <w:style w:type="paragraph" w:customStyle="1" w:styleId="1986">
    <w:name w:val="正文斜体11"/>
    <w:basedOn w:val="325"/>
    <w:next w:val="325"/>
    <w:qFormat/>
    <w:uiPriority w:val="0"/>
    <w:rPr>
      <w:rFonts w:hAnsi="宋体" w:cs="Times New Roman"/>
      <w:i/>
      <w:iCs/>
    </w:rPr>
  </w:style>
  <w:style w:type="character" w:customStyle="1" w:styleId="1987">
    <w:name w:val="正文斜体 Char11"/>
    <w:qFormat/>
    <w:uiPriority w:val="0"/>
    <w:rPr>
      <w:rFonts w:ascii="宋体" w:hAnsi="宋体" w:eastAsia="宋体" w:cs="宋体"/>
      <w:i/>
      <w:iCs/>
      <w:kern w:val="2"/>
      <w:sz w:val="24"/>
      <w:szCs w:val="24"/>
      <w:lang w:val="en-US" w:eastAsia="zh-CN" w:bidi="ar-SA"/>
    </w:rPr>
  </w:style>
  <w:style w:type="paragraph" w:customStyle="1" w:styleId="1988">
    <w:name w:val="Char Char2 Char Char Char Char1111"/>
    <w:basedOn w:val="1"/>
    <w:semiHidden/>
    <w:qFormat/>
    <w:uiPriority w:val="0"/>
    <w:pPr>
      <w:adjustRightInd/>
      <w:snapToGrid/>
      <w:spacing w:beforeLines="0" w:line="240" w:lineRule="auto"/>
      <w:ind w:firstLine="0" w:firstLineChars="0"/>
    </w:pPr>
    <w:rPr>
      <w:kern w:val="2"/>
      <w:sz w:val="21"/>
    </w:rPr>
  </w:style>
  <w:style w:type="paragraph" w:customStyle="1" w:styleId="1989">
    <w:name w:val="Char811"/>
    <w:basedOn w:val="1"/>
    <w:qFormat/>
    <w:uiPriority w:val="0"/>
    <w:pPr>
      <w:adjustRightInd/>
      <w:snapToGrid/>
      <w:spacing w:beforeLines="0" w:line="240" w:lineRule="auto"/>
      <w:ind w:left="-48" w:firstLine="0" w:firstLineChars="0"/>
    </w:pPr>
    <w:rPr>
      <w:kern w:val="2"/>
      <w:sz w:val="21"/>
    </w:rPr>
  </w:style>
  <w:style w:type="paragraph" w:customStyle="1" w:styleId="1990">
    <w:name w:val="正文格式711"/>
    <w:basedOn w:val="1"/>
    <w:qFormat/>
    <w:uiPriority w:val="0"/>
    <w:pPr>
      <w:adjustRightInd/>
      <w:snapToGrid/>
      <w:spacing w:beforeLines="0" w:line="360" w:lineRule="auto"/>
      <w:ind w:firstLine="482" w:firstLineChars="0"/>
    </w:pPr>
    <w:rPr>
      <w:rFonts w:ascii="宋体" w:hAnsi="宋体"/>
      <w:kern w:val="2"/>
    </w:rPr>
  </w:style>
  <w:style w:type="character" w:customStyle="1" w:styleId="1991">
    <w:name w:val="题注 Char511"/>
    <w:qFormat/>
    <w:uiPriority w:val="0"/>
    <w:rPr>
      <w:rFonts w:ascii="黑体" w:hAnsi="Arial" w:eastAsia="黑体" w:cs="Arial"/>
      <w:b/>
      <w:kern w:val="2"/>
      <w:sz w:val="24"/>
      <w:szCs w:val="24"/>
      <w:lang w:val="en-US" w:eastAsia="zh-CN" w:bidi="ar-SA"/>
    </w:rPr>
  </w:style>
  <w:style w:type="paragraph" w:customStyle="1" w:styleId="1992">
    <w:name w:val="图题711"/>
    <w:basedOn w:val="325"/>
    <w:next w:val="325"/>
    <w:qFormat/>
    <w:uiPriority w:val="0"/>
    <w:pPr>
      <w:ind w:firstLine="0"/>
      <w:jc w:val="center"/>
    </w:pPr>
    <w:rPr>
      <w:rFonts w:ascii="黑体" w:hAnsi="宋体" w:eastAsia="黑体"/>
      <w:b/>
      <w:bCs/>
    </w:rPr>
  </w:style>
  <w:style w:type="paragraph" w:customStyle="1" w:styleId="1993">
    <w:name w:val="表格内字体711"/>
    <w:basedOn w:val="325"/>
    <w:next w:val="325"/>
    <w:qFormat/>
    <w:uiPriority w:val="0"/>
    <w:pPr>
      <w:spacing w:line="240" w:lineRule="auto"/>
      <w:ind w:firstLine="0"/>
      <w:jc w:val="center"/>
    </w:pPr>
    <w:rPr>
      <w:rFonts w:hAnsi="宋体" w:cs="Times New Roman"/>
      <w:sz w:val="21"/>
    </w:rPr>
  </w:style>
  <w:style w:type="paragraph" w:customStyle="1" w:styleId="1994">
    <w:name w:val="Char911"/>
    <w:basedOn w:val="1"/>
    <w:qFormat/>
    <w:uiPriority w:val="0"/>
    <w:pPr>
      <w:adjustRightInd/>
      <w:snapToGrid/>
      <w:spacing w:beforeLines="0" w:line="240" w:lineRule="auto"/>
      <w:ind w:left="-48" w:firstLine="0" w:firstLineChars="0"/>
    </w:pPr>
    <w:rPr>
      <w:kern w:val="2"/>
      <w:sz w:val="21"/>
    </w:rPr>
  </w:style>
  <w:style w:type="paragraph" w:customStyle="1" w:styleId="1995">
    <w:name w:val="正文格式＝611"/>
    <w:basedOn w:val="325"/>
    <w:next w:val="325"/>
    <w:semiHidden/>
    <w:qFormat/>
    <w:uiPriority w:val="0"/>
    <w:rPr>
      <w:rFonts w:hAnsi="宋体" w:cs="Times New Roman"/>
    </w:rPr>
  </w:style>
  <w:style w:type="paragraph" w:customStyle="1" w:styleId="1996">
    <w:name w:val="表题15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997">
    <w:name w:val="表题1 Char611"/>
    <w:qFormat/>
    <w:uiPriority w:val="0"/>
    <w:rPr>
      <w:rFonts w:ascii="黑体" w:hAnsi="Arial" w:eastAsia="黑体" w:cs="Arial"/>
      <w:b/>
      <w:kern w:val="2"/>
      <w:sz w:val="24"/>
      <w:szCs w:val="24"/>
      <w:lang w:val="en-US" w:eastAsia="zh-CN" w:bidi="ar-SA"/>
    </w:rPr>
  </w:style>
  <w:style w:type="paragraph" w:customStyle="1" w:styleId="1998">
    <w:name w:val="燕山正文411"/>
    <w:basedOn w:val="1"/>
    <w:qFormat/>
    <w:uiPriority w:val="0"/>
    <w:pPr>
      <w:tabs>
        <w:tab w:val="left" w:pos="4680"/>
      </w:tabs>
      <w:spacing w:beforeLines="0" w:line="480" w:lineRule="exact"/>
      <w:ind w:firstLine="0" w:firstLineChars="0"/>
    </w:pPr>
    <w:rPr>
      <w:rFonts w:ascii="宋体" w:cs="宋体"/>
      <w:kern w:val="2"/>
    </w:rPr>
  </w:style>
  <w:style w:type="paragraph" w:customStyle="1" w:styleId="1999">
    <w:name w:val="正文修改411"/>
    <w:basedOn w:val="905"/>
    <w:qFormat/>
    <w:uiPriority w:val="0"/>
    <w:rPr>
      <w:rFonts w:hAnsi="宋体"/>
      <w:color w:val="000000"/>
    </w:rPr>
  </w:style>
  <w:style w:type="character" w:customStyle="1" w:styleId="2000">
    <w:name w:val="正文修改 Char1411"/>
    <w:qFormat/>
    <w:uiPriority w:val="0"/>
    <w:rPr>
      <w:rFonts w:ascii="宋体" w:eastAsia="宋体" w:cs="宋体"/>
      <w:kern w:val="2"/>
      <w:sz w:val="24"/>
      <w:szCs w:val="24"/>
      <w:lang w:val="en-US" w:eastAsia="zh-CN" w:bidi="ar-SA"/>
    </w:rPr>
  </w:style>
  <w:style w:type="paragraph" w:customStyle="1" w:styleId="2001">
    <w:name w:val="表中文字5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002">
    <w:name w:val="默认段落字体 Para Char Char Char Char511"/>
    <w:basedOn w:val="1"/>
    <w:qFormat/>
    <w:uiPriority w:val="0"/>
    <w:pPr>
      <w:adjustRightInd/>
      <w:snapToGrid/>
      <w:spacing w:beforeLines="0" w:line="240" w:lineRule="auto"/>
      <w:ind w:firstLine="0" w:firstLineChars="0"/>
    </w:pPr>
    <w:rPr>
      <w:kern w:val="2"/>
      <w:sz w:val="21"/>
    </w:rPr>
  </w:style>
  <w:style w:type="paragraph" w:customStyle="1" w:styleId="2003">
    <w:name w:val="Char1011"/>
    <w:basedOn w:val="1"/>
    <w:qFormat/>
    <w:uiPriority w:val="0"/>
    <w:pPr>
      <w:spacing w:beforeLines="0" w:line="360" w:lineRule="auto"/>
      <w:ind w:firstLine="0" w:firstLineChars="0"/>
    </w:pPr>
    <w:rPr>
      <w:kern w:val="2"/>
      <w:sz w:val="21"/>
    </w:rPr>
  </w:style>
  <w:style w:type="paragraph" w:customStyle="1" w:styleId="2004">
    <w:name w:val="表内5中11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005">
    <w:name w:val="表内5414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006">
    <w:name w:val="表内文字小121"/>
    <w:basedOn w:val="1"/>
    <w:qFormat/>
    <w:uiPriority w:val="0"/>
    <w:pPr>
      <w:spacing w:beforeLines="0" w:line="240" w:lineRule="auto"/>
      <w:ind w:firstLine="0" w:firstLineChars="0"/>
      <w:jc w:val="center"/>
    </w:pPr>
    <w:rPr>
      <w:rFonts w:ascii="宋体" w:hAnsi="Times"/>
      <w:kern w:val="2"/>
      <w:sz w:val="21"/>
      <w:szCs w:val="20"/>
    </w:rPr>
  </w:style>
  <w:style w:type="character" w:customStyle="1" w:styleId="2007">
    <w:name w:val="正文首行缩进 2 Char11"/>
    <w:qFormat/>
    <w:uiPriority w:val="0"/>
    <w:rPr>
      <w:rFonts w:ascii="仿宋_GB2312" w:eastAsia="仿宋_GB2312"/>
      <w:kern w:val="2"/>
      <w:sz w:val="21"/>
      <w:szCs w:val="18"/>
      <w:lang w:val="en-US" w:eastAsia="zh-CN" w:bidi="ar-SA"/>
    </w:rPr>
  </w:style>
  <w:style w:type="paragraph" w:customStyle="1" w:styleId="2008">
    <w:name w:val="默认段落字体 Para Char4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009">
    <w:name w:val="正文格式811"/>
    <w:basedOn w:val="1"/>
    <w:qFormat/>
    <w:uiPriority w:val="0"/>
    <w:pPr>
      <w:adjustRightInd/>
      <w:snapToGrid/>
      <w:spacing w:beforeLines="0" w:line="360" w:lineRule="auto"/>
      <w:ind w:firstLine="482" w:firstLineChars="0"/>
    </w:pPr>
    <w:rPr>
      <w:rFonts w:ascii="宋体" w:hAnsi="宋体"/>
      <w:kern w:val="2"/>
    </w:rPr>
  </w:style>
  <w:style w:type="paragraph" w:customStyle="1" w:styleId="2010">
    <w:name w:val="正文格式911"/>
    <w:basedOn w:val="1"/>
    <w:qFormat/>
    <w:uiPriority w:val="0"/>
    <w:pPr>
      <w:adjustRightInd/>
      <w:snapToGrid/>
      <w:spacing w:beforeLines="0" w:line="360" w:lineRule="auto"/>
      <w:ind w:firstLine="482" w:firstLineChars="0"/>
    </w:pPr>
    <w:rPr>
      <w:rFonts w:ascii="宋体" w:hAnsi="宋体"/>
      <w:kern w:val="2"/>
    </w:rPr>
  </w:style>
  <w:style w:type="paragraph" w:customStyle="1" w:styleId="2011">
    <w:name w:val="Char4211"/>
    <w:basedOn w:val="1"/>
    <w:qFormat/>
    <w:uiPriority w:val="0"/>
    <w:pPr>
      <w:adjustRightInd/>
      <w:snapToGrid/>
      <w:spacing w:beforeLines="0" w:line="240" w:lineRule="auto"/>
      <w:ind w:left="-48" w:firstLine="0" w:firstLineChars="0"/>
    </w:pPr>
    <w:rPr>
      <w:kern w:val="2"/>
      <w:sz w:val="21"/>
    </w:rPr>
  </w:style>
  <w:style w:type="paragraph" w:customStyle="1" w:styleId="2012">
    <w:name w:val="Char Char Char Char Char Char Char51"/>
    <w:basedOn w:val="1"/>
    <w:qFormat/>
    <w:uiPriority w:val="0"/>
    <w:pPr>
      <w:adjustRightInd/>
      <w:snapToGrid/>
      <w:spacing w:beforeLines="0" w:line="240" w:lineRule="auto"/>
      <w:ind w:firstLine="0" w:firstLineChars="0"/>
    </w:pPr>
    <w:rPr>
      <w:kern w:val="2"/>
      <w:sz w:val="21"/>
    </w:rPr>
  </w:style>
  <w:style w:type="paragraph" w:customStyle="1" w:styleId="2013">
    <w:name w:val="Char Char2 Char Char Char Char41"/>
    <w:basedOn w:val="1"/>
    <w:semiHidden/>
    <w:qFormat/>
    <w:uiPriority w:val="0"/>
    <w:pPr>
      <w:adjustRightInd/>
      <w:snapToGrid/>
      <w:spacing w:beforeLines="0" w:line="240" w:lineRule="auto"/>
      <w:ind w:firstLine="0" w:firstLineChars="0"/>
    </w:pPr>
    <w:rPr>
      <w:kern w:val="2"/>
      <w:sz w:val="21"/>
    </w:rPr>
  </w:style>
  <w:style w:type="paragraph" w:customStyle="1" w:styleId="2014">
    <w:name w:val="Char1611"/>
    <w:basedOn w:val="1"/>
    <w:qFormat/>
    <w:uiPriority w:val="0"/>
    <w:pPr>
      <w:adjustRightInd/>
      <w:snapToGrid/>
      <w:spacing w:beforeLines="0" w:line="240" w:lineRule="auto"/>
      <w:ind w:left="-48" w:firstLine="0" w:firstLineChars="0"/>
    </w:pPr>
    <w:rPr>
      <w:kern w:val="2"/>
      <w:sz w:val="21"/>
    </w:rPr>
  </w:style>
  <w:style w:type="paragraph" w:customStyle="1" w:styleId="2015">
    <w:name w:val="Char Char Char Char1 Char Char Char21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2016">
    <w:name w:val="Char171"/>
    <w:basedOn w:val="1"/>
    <w:qFormat/>
    <w:uiPriority w:val="0"/>
    <w:pPr>
      <w:adjustRightInd/>
      <w:snapToGrid/>
      <w:spacing w:beforeLines="0" w:line="240" w:lineRule="auto"/>
      <w:ind w:left="-48" w:firstLine="0" w:firstLineChars="0"/>
    </w:pPr>
    <w:rPr>
      <w:kern w:val="2"/>
      <w:sz w:val="21"/>
    </w:rPr>
  </w:style>
  <w:style w:type="paragraph" w:customStyle="1" w:styleId="2017">
    <w:name w:val="Char Char Char Char Char Char Char1311"/>
    <w:basedOn w:val="1"/>
    <w:qFormat/>
    <w:uiPriority w:val="0"/>
    <w:pPr>
      <w:adjustRightInd/>
      <w:snapToGrid/>
      <w:spacing w:beforeLines="0" w:line="240" w:lineRule="auto"/>
      <w:ind w:firstLine="0" w:firstLineChars="0"/>
    </w:pPr>
    <w:rPr>
      <w:kern w:val="2"/>
      <w:sz w:val="21"/>
    </w:rPr>
  </w:style>
  <w:style w:type="paragraph" w:customStyle="1" w:styleId="2018">
    <w:name w:val="Char2311"/>
    <w:basedOn w:val="1"/>
    <w:qFormat/>
    <w:uiPriority w:val="0"/>
    <w:pPr>
      <w:adjustRightInd/>
      <w:snapToGrid/>
      <w:spacing w:beforeLines="0" w:line="240" w:lineRule="auto"/>
      <w:ind w:left="-48" w:firstLine="0" w:firstLineChars="0"/>
    </w:pPr>
    <w:rPr>
      <w:kern w:val="2"/>
      <w:sz w:val="21"/>
    </w:rPr>
  </w:style>
  <w:style w:type="paragraph" w:customStyle="1" w:styleId="2019">
    <w:name w:val="Char3311"/>
    <w:basedOn w:val="1"/>
    <w:qFormat/>
    <w:uiPriority w:val="0"/>
    <w:pPr>
      <w:adjustRightInd/>
      <w:snapToGrid/>
      <w:spacing w:beforeLines="0" w:line="240" w:lineRule="auto"/>
      <w:ind w:left="-48" w:firstLine="0" w:firstLineChars="0"/>
    </w:pPr>
    <w:rPr>
      <w:kern w:val="2"/>
      <w:sz w:val="21"/>
    </w:rPr>
  </w:style>
  <w:style w:type="paragraph" w:customStyle="1" w:styleId="2020">
    <w:name w:val="Char Char Char Char Char Char Char2211"/>
    <w:basedOn w:val="1"/>
    <w:qFormat/>
    <w:uiPriority w:val="0"/>
    <w:pPr>
      <w:adjustRightInd/>
      <w:snapToGrid/>
      <w:spacing w:beforeLines="0" w:line="240" w:lineRule="auto"/>
      <w:ind w:firstLine="0" w:firstLineChars="0"/>
    </w:pPr>
    <w:rPr>
      <w:kern w:val="2"/>
      <w:sz w:val="21"/>
    </w:rPr>
  </w:style>
  <w:style w:type="paragraph" w:customStyle="1" w:styleId="2021">
    <w:name w:val="Char4311"/>
    <w:basedOn w:val="1"/>
    <w:qFormat/>
    <w:uiPriority w:val="0"/>
    <w:pPr>
      <w:adjustRightInd/>
      <w:snapToGrid/>
      <w:spacing w:beforeLines="0" w:line="240" w:lineRule="auto"/>
      <w:ind w:left="-48" w:firstLine="0" w:firstLineChars="0"/>
    </w:pPr>
    <w:rPr>
      <w:kern w:val="2"/>
      <w:sz w:val="21"/>
    </w:rPr>
  </w:style>
  <w:style w:type="paragraph" w:customStyle="1" w:styleId="2022">
    <w:name w:val="表格内容11"/>
    <w:qFormat/>
    <w:uiPriority w:val="0"/>
    <w:pPr>
      <w:jc w:val="center"/>
    </w:pPr>
    <w:rPr>
      <w:rFonts w:ascii="Times New Roman" w:hAnsi="Times New Roman" w:eastAsia="宋体" w:cs="Times New Roman"/>
      <w:kern w:val="2"/>
      <w:sz w:val="21"/>
      <w:szCs w:val="21"/>
      <w:lang w:val="en-US" w:eastAsia="zh-CN" w:bidi="ar-SA"/>
    </w:rPr>
  </w:style>
  <w:style w:type="paragraph" w:customStyle="1" w:styleId="2023">
    <w:name w:val="正文格式821"/>
    <w:basedOn w:val="1"/>
    <w:qFormat/>
    <w:uiPriority w:val="0"/>
    <w:pPr>
      <w:adjustRightInd/>
      <w:snapToGrid/>
      <w:spacing w:beforeLines="0" w:line="360" w:lineRule="auto"/>
      <w:ind w:firstLine="482" w:firstLineChars="0"/>
    </w:pPr>
    <w:rPr>
      <w:rFonts w:ascii="宋体" w:hAnsi="宋体"/>
      <w:kern w:val="2"/>
    </w:rPr>
  </w:style>
  <w:style w:type="character" w:customStyle="1" w:styleId="2024">
    <w:name w:val="纯文本 Char3"/>
    <w:qFormat/>
    <w:uiPriority w:val="0"/>
    <w:rPr>
      <w:rFonts w:ascii="宋体" w:hAnsi="Courier New" w:eastAsia="宋体" w:cs="Courier New"/>
      <w:kern w:val="2"/>
      <w:sz w:val="24"/>
      <w:szCs w:val="21"/>
      <w:lang w:val="en-US" w:eastAsia="zh-CN" w:bidi="ar-SA"/>
    </w:rPr>
  </w:style>
  <w:style w:type="character" w:customStyle="1" w:styleId="2025">
    <w:name w:val="标题 1 Char5"/>
    <w:qFormat/>
    <w:uiPriority w:val="0"/>
    <w:rPr>
      <w:rFonts w:ascii="黑体" w:hAnsi="宋体" w:eastAsia="黑体" w:cs="Times New Roman"/>
      <w:bCs/>
      <w:kern w:val="44"/>
      <w:sz w:val="32"/>
      <w:szCs w:val="32"/>
      <w:lang w:val="en-US" w:eastAsia="zh-CN" w:bidi="ar-SA"/>
    </w:rPr>
  </w:style>
  <w:style w:type="character" w:customStyle="1" w:styleId="2026">
    <w:name w:val="标题 2 Char7"/>
    <w:qFormat/>
    <w:uiPriority w:val="0"/>
    <w:rPr>
      <w:rFonts w:ascii="黑体" w:hAnsi="Arial" w:eastAsia="黑体" w:cs="Times New Roman"/>
      <w:bCs/>
      <w:kern w:val="2"/>
      <w:sz w:val="30"/>
      <w:szCs w:val="30"/>
      <w:lang w:val="en-US" w:eastAsia="zh-CN" w:bidi="ar-SA"/>
    </w:rPr>
  </w:style>
  <w:style w:type="character" w:customStyle="1" w:styleId="2027">
    <w:name w:val="标题 3 Char14"/>
    <w:qFormat/>
    <w:uiPriority w:val="0"/>
    <w:rPr>
      <w:rFonts w:ascii="黑体" w:hAnsi="宋体" w:eastAsia="黑体" w:cs="Times New Roman"/>
      <w:b/>
      <w:bCs/>
      <w:kern w:val="2"/>
      <w:sz w:val="28"/>
      <w:szCs w:val="28"/>
      <w:lang w:val="en-US" w:eastAsia="zh-CN" w:bidi="ar-SA"/>
    </w:rPr>
  </w:style>
  <w:style w:type="character" w:customStyle="1" w:styleId="2028">
    <w:name w:val="标题 5 Char2"/>
    <w:qFormat/>
    <w:uiPriority w:val="0"/>
    <w:rPr>
      <w:rFonts w:ascii="Times New Roman" w:hAnsi="Times New Roman" w:eastAsia="宋体" w:cs="Times New Roman"/>
      <w:b/>
      <w:bCs/>
      <w:kern w:val="2"/>
      <w:sz w:val="28"/>
      <w:szCs w:val="28"/>
      <w:lang w:val="en-US" w:eastAsia="zh-CN" w:bidi="ar-SA"/>
    </w:rPr>
  </w:style>
  <w:style w:type="character" w:customStyle="1" w:styleId="2029">
    <w:name w:val="标题 6 Char2"/>
    <w:qFormat/>
    <w:uiPriority w:val="0"/>
    <w:rPr>
      <w:rFonts w:ascii="Arial" w:hAnsi="Arial" w:eastAsia="黑体" w:cs="Times New Roman"/>
      <w:b/>
      <w:bCs/>
      <w:kern w:val="2"/>
      <w:sz w:val="24"/>
      <w:szCs w:val="24"/>
      <w:lang w:val="en-US" w:eastAsia="zh-CN" w:bidi="ar-SA"/>
    </w:rPr>
  </w:style>
  <w:style w:type="character" w:customStyle="1" w:styleId="2030">
    <w:name w:val="标题 8 Char2"/>
    <w:qFormat/>
    <w:uiPriority w:val="0"/>
    <w:rPr>
      <w:rFonts w:ascii="Arial" w:hAnsi="Arial" w:eastAsia="黑体" w:cs="Times New Roman"/>
      <w:kern w:val="2"/>
      <w:sz w:val="24"/>
      <w:szCs w:val="24"/>
      <w:lang w:val="en-US" w:eastAsia="zh-CN" w:bidi="ar-SA"/>
    </w:rPr>
  </w:style>
  <w:style w:type="paragraph" w:customStyle="1" w:styleId="2031">
    <w:name w:val="附件6"/>
    <w:basedOn w:val="2"/>
    <w:next w:val="325"/>
    <w:qFormat/>
    <w:uiPriority w:val="0"/>
    <w:pPr>
      <w:keepNext/>
      <w:keepLines/>
      <w:tabs>
        <w:tab w:val="left" w:pos="1566"/>
      </w:tabs>
      <w:spacing w:before="220" w:beforeLines="100" w:line="360" w:lineRule="auto"/>
      <w:jc w:val="both"/>
    </w:pPr>
    <w:rPr>
      <w:rFonts w:ascii="黑体" w:hAnsi="宋体"/>
      <w:bCs w:val="0"/>
      <w:kern w:val="44"/>
      <w:sz w:val="32"/>
      <w:szCs w:val="32"/>
      <w:lang w:val="zh-CN" w:eastAsia="zh-CN"/>
    </w:rPr>
  </w:style>
  <w:style w:type="paragraph" w:customStyle="1" w:styleId="2032">
    <w:name w:val="正文格式14"/>
    <w:basedOn w:val="1"/>
    <w:qFormat/>
    <w:uiPriority w:val="0"/>
    <w:pPr>
      <w:adjustRightInd/>
      <w:snapToGrid/>
      <w:spacing w:beforeLines="0" w:line="360" w:lineRule="auto"/>
      <w:ind w:firstLine="482" w:firstLineChars="0"/>
    </w:pPr>
    <w:rPr>
      <w:rFonts w:ascii="宋体" w:hAnsi="宋体"/>
      <w:kern w:val="2"/>
    </w:rPr>
  </w:style>
  <w:style w:type="character" w:customStyle="1" w:styleId="2033">
    <w:name w:val="正文文本 Char4"/>
    <w:qFormat/>
    <w:uiPriority w:val="0"/>
    <w:rPr>
      <w:rFonts w:ascii="Times New Roman" w:hAnsi="Times New Roman" w:eastAsia="宋体" w:cs="Times New Roman"/>
      <w:kern w:val="2"/>
      <w:sz w:val="24"/>
      <w:szCs w:val="24"/>
      <w:lang w:val="en-US" w:eastAsia="zh-CN" w:bidi="ar-SA"/>
    </w:rPr>
  </w:style>
  <w:style w:type="paragraph" w:customStyle="1" w:styleId="2034">
    <w:name w:val="图题10"/>
    <w:basedOn w:val="325"/>
    <w:next w:val="325"/>
    <w:qFormat/>
    <w:uiPriority w:val="0"/>
    <w:pPr>
      <w:ind w:firstLine="0"/>
      <w:jc w:val="center"/>
    </w:pPr>
    <w:rPr>
      <w:rFonts w:ascii="黑体" w:hAnsi="宋体" w:eastAsia="黑体"/>
      <w:b/>
      <w:bCs/>
    </w:rPr>
  </w:style>
  <w:style w:type="paragraph" w:customStyle="1" w:styleId="2035">
    <w:name w:val="表格内字体10"/>
    <w:basedOn w:val="325"/>
    <w:next w:val="325"/>
    <w:qFormat/>
    <w:uiPriority w:val="0"/>
    <w:pPr>
      <w:spacing w:line="240" w:lineRule="auto"/>
      <w:ind w:firstLine="0"/>
      <w:jc w:val="center"/>
    </w:pPr>
    <w:rPr>
      <w:rFonts w:hAnsi="宋体" w:cs="Times New Roman"/>
      <w:sz w:val="21"/>
      <w:szCs w:val="21"/>
    </w:rPr>
  </w:style>
  <w:style w:type="character" w:customStyle="1" w:styleId="2036">
    <w:name w:val="表格内字体 Char10"/>
    <w:qFormat/>
    <w:uiPriority w:val="0"/>
    <w:rPr>
      <w:rFonts w:ascii="宋体" w:hAnsi="宋体" w:eastAsia="宋体" w:cs="Times New Roman"/>
      <w:kern w:val="2"/>
      <w:sz w:val="24"/>
      <w:szCs w:val="21"/>
      <w:lang w:val="en-US" w:eastAsia="zh-CN" w:bidi="ar-SA"/>
    </w:rPr>
  </w:style>
  <w:style w:type="character" w:customStyle="1" w:styleId="2037">
    <w:name w:val="正文格式 Char12"/>
    <w:qFormat/>
    <w:uiPriority w:val="0"/>
    <w:rPr>
      <w:rFonts w:ascii="宋体" w:hAnsi="宋体" w:eastAsia="宋体" w:cs="Times New Roman"/>
      <w:kern w:val="2"/>
      <w:sz w:val="24"/>
      <w:szCs w:val="24"/>
      <w:lang w:val="en-US" w:eastAsia="zh-CN" w:bidi="ar-SA"/>
    </w:rPr>
  </w:style>
  <w:style w:type="character" w:customStyle="1" w:styleId="2038">
    <w:name w:val="文档结构图 Char4"/>
    <w:qFormat/>
    <w:uiPriority w:val="0"/>
    <w:rPr>
      <w:rFonts w:ascii="Times New Roman" w:hAnsi="Times New Roman" w:eastAsia="宋体" w:cs="Times New Roman"/>
      <w:kern w:val="2"/>
      <w:sz w:val="24"/>
      <w:szCs w:val="24"/>
      <w:shd w:val="clear" w:color="auto" w:fill="000080"/>
      <w:lang w:val="en-US" w:eastAsia="zh-CN" w:bidi="ar-SA"/>
    </w:rPr>
  </w:style>
  <w:style w:type="character" w:customStyle="1" w:styleId="2039">
    <w:name w:val="页脚 Char4"/>
    <w:qFormat/>
    <w:uiPriority w:val="0"/>
    <w:rPr>
      <w:rFonts w:ascii="Times New Roman" w:hAnsi="Times New Roman" w:eastAsia="宋体" w:cs="Times New Roman"/>
      <w:kern w:val="2"/>
      <w:sz w:val="18"/>
      <w:szCs w:val="18"/>
      <w:lang w:val="en-US" w:eastAsia="zh-CN" w:bidi="ar-SA"/>
    </w:rPr>
  </w:style>
  <w:style w:type="character" w:customStyle="1" w:styleId="2040">
    <w:name w:val="正文缩进 Char32"/>
    <w:qFormat/>
    <w:uiPriority w:val="0"/>
    <w:rPr>
      <w:rFonts w:ascii="宋体" w:hAnsi="宋体" w:eastAsia="宋体" w:cs="宋体"/>
      <w:color w:val="000000"/>
      <w:kern w:val="0"/>
      <w:sz w:val="24"/>
      <w:szCs w:val="24"/>
      <w:lang w:val="en-US" w:eastAsia="zh-CN" w:bidi="ar-SA"/>
    </w:rPr>
  </w:style>
  <w:style w:type="paragraph" w:customStyle="1" w:styleId="2041">
    <w:name w:val="标题4315"/>
    <w:basedOn w:val="1"/>
    <w:qFormat/>
    <w:uiPriority w:val="0"/>
    <w:pPr>
      <w:spacing w:beforeLines="0" w:line="480" w:lineRule="exact"/>
      <w:ind w:firstLine="0" w:firstLineChars="0"/>
      <w:jc w:val="center"/>
    </w:pPr>
    <w:rPr>
      <w:rFonts w:ascii="宋体" w:hAnsi="宋体" w:cs="宋体"/>
      <w:kern w:val="2"/>
    </w:rPr>
  </w:style>
  <w:style w:type="paragraph" w:customStyle="1" w:styleId="2042">
    <w:name w:val="燕山正文116"/>
    <w:basedOn w:val="1"/>
    <w:qFormat/>
    <w:uiPriority w:val="0"/>
    <w:pPr>
      <w:tabs>
        <w:tab w:val="left" w:pos="4680"/>
      </w:tabs>
      <w:spacing w:beforeLines="0" w:line="480" w:lineRule="exact"/>
      <w:ind w:firstLine="0" w:firstLineChars="0"/>
    </w:pPr>
    <w:rPr>
      <w:rFonts w:ascii="宋体" w:hAnsi="宋体" w:cs="宋体"/>
      <w:bCs/>
      <w:color w:val="000000"/>
      <w:kern w:val="2"/>
    </w:rPr>
  </w:style>
  <w:style w:type="character" w:customStyle="1" w:styleId="2043">
    <w:name w:val="正文文本缩进 Char3"/>
    <w:qFormat/>
    <w:uiPriority w:val="0"/>
    <w:rPr>
      <w:rFonts w:ascii="宋体" w:hAnsi="宋体" w:eastAsia="宋体" w:cs="宋体"/>
      <w:color w:val="000000"/>
      <w:kern w:val="2"/>
      <w:sz w:val="24"/>
      <w:szCs w:val="24"/>
      <w:lang w:val="en-US" w:eastAsia="zh-CN" w:bidi="ar-SA"/>
    </w:rPr>
  </w:style>
  <w:style w:type="paragraph" w:customStyle="1" w:styleId="2044">
    <w:name w:val="表题413"/>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2045">
    <w:name w:val="表内5417"/>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046">
    <w:name w:val="表内文字小216"/>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047">
    <w:name w:val="表题316"/>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048">
    <w:name w:val="Char Char Char Char Char Char Char10"/>
    <w:basedOn w:val="1"/>
    <w:qFormat/>
    <w:uiPriority w:val="0"/>
    <w:pPr>
      <w:adjustRightInd/>
      <w:snapToGrid/>
      <w:spacing w:beforeLines="0" w:line="240" w:lineRule="auto"/>
      <w:ind w:firstLine="0" w:firstLineChars="0"/>
    </w:pPr>
    <w:rPr>
      <w:kern w:val="2"/>
      <w:sz w:val="21"/>
    </w:rPr>
  </w:style>
  <w:style w:type="character" w:customStyle="1" w:styleId="2049">
    <w:name w:val="正文文本缩进 3 Char5"/>
    <w:qFormat/>
    <w:uiPriority w:val="0"/>
    <w:rPr>
      <w:rFonts w:ascii="Times New Roman" w:hAnsi="Times New Roman" w:eastAsia="宋体" w:cs="Times New Roman"/>
      <w:kern w:val="2"/>
      <w:sz w:val="16"/>
      <w:szCs w:val="16"/>
      <w:lang w:val="en-US" w:eastAsia="zh-CN" w:bidi="ar-SA"/>
    </w:rPr>
  </w:style>
  <w:style w:type="character" w:customStyle="1" w:styleId="2050">
    <w:name w:val="正文文本缩进 2 Char3"/>
    <w:qFormat/>
    <w:uiPriority w:val="0"/>
    <w:rPr>
      <w:rFonts w:ascii="Times New Roman" w:hAnsi="Times New Roman" w:eastAsia="宋体" w:cs="Times New Roman"/>
      <w:kern w:val="2"/>
      <w:sz w:val="24"/>
      <w:szCs w:val="24"/>
      <w:lang w:val="en-US" w:eastAsia="zh-CN" w:bidi="ar-SA"/>
    </w:rPr>
  </w:style>
  <w:style w:type="paragraph" w:customStyle="1" w:styleId="2051">
    <w:name w:val="正文24"/>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052">
    <w:name w:val="表文字56"/>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053">
    <w:name w:val="表内文字小316"/>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054">
    <w:name w:val="表内宋5114"/>
    <w:basedOn w:val="82"/>
    <w:qFormat/>
    <w:uiPriority w:val="0"/>
    <w:pPr>
      <w:adjustRightInd w:val="0"/>
      <w:snapToGrid w:val="0"/>
      <w:spacing w:beforeAutospacing="0" w:after="0" w:afterAutospacing="0"/>
      <w:jc w:val="both"/>
    </w:pPr>
    <w:rPr>
      <w:color w:val="000000"/>
      <w:sz w:val="21"/>
    </w:rPr>
  </w:style>
  <w:style w:type="character" w:customStyle="1" w:styleId="2055">
    <w:name w:val="正文首行缩进 Char3"/>
    <w:qFormat/>
    <w:uiPriority w:val="0"/>
    <w:rPr>
      <w:rFonts w:ascii="Times New Roman" w:hAnsi="Times New Roman" w:eastAsia="宋体" w:cs="Times New Roman"/>
      <w:kern w:val="2"/>
      <w:sz w:val="21"/>
      <w:szCs w:val="24"/>
      <w:lang w:val="en-US" w:eastAsia="zh-CN" w:bidi="ar-SA"/>
    </w:rPr>
  </w:style>
  <w:style w:type="paragraph" w:customStyle="1" w:styleId="2056">
    <w:name w:val="文本框4"/>
    <w:basedOn w:val="1"/>
    <w:qFormat/>
    <w:uiPriority w:val="0"/>
    <w:pPr>
      <w:spacing w:beforeLines="0" w:after="6" w:line="240" w:lineRule="auto"/>
      <w:ind w:firstLine="0" w:firstLineChars="0"/>
      <w:jc w:val="center"/>
    </w:pPr>
    <w:rPr>
      <w:rFonts w:eastAsia="仿宋_GB2312"/>
      <w:kern w:val="2"/>
      <w:sz w:val="21"/>
    </w:rPr>
  </w:style>
  <w:style w:type="paragraph" w:customStyle="1" w:styleId="2057">
    <w:name w:val="正文.4"/>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058">
    <w:name w:val="表6"/>
    <w:basedOn w:val="1"/>
    <w:qFormat/>
    <w:uiPriority w:val="0"/>
    <w:pPr>
      <w:spacing w:beforeLines="0" w:line="240" w:lineRule="auto"/>
      <w:ind w:firstLine="0" w:firstLineChars="0"/>
      <w:jc w:val="center"/>
    </w:pPr>
    <w:rPr>
      <w:rFonts w:eastAsia="仿宋_GB2312"/>
      <w:kern w:val="2"/>
    </w:rPr>
  </w:style>
  <w:style w:type="paragraph" w:customStyle="1" w:styleId="2059">
    <w:name w:val="默认段落字体 Para Char Char Char Char8"/>
    <w:basedOn w:val="1"/>
    <w:qFormat/>
    <w:uiPriority w:val="0"/>
    <w:pPr>
      <w:adjustRightInd/>
      <w:snapToGrid/>
      <w:spacing w:beforeLines="0" w:line="240" w:lineRule="auto"/>
      <w:ind w:firstLine="0" w:firstLineChars="0"/>
    </w:pPr>
    <w:rPr>
      <w:kern w:val="2"/>
      <w:sz w:val="21"/>
    </w:rPr>
  </w:style>
  <w:style w:type="paragraph" w:customStyle="1" w:styleId="2060">
    <w:name w:val="黑体三号7"/>
    <w:basedOn w:val="325"/>
    <w:qFormat/>
    <w:uiPriority w:val="0"/>
    <w:pPr>
      <w:jc w:val="center"/>
    </w:pPr>
    <w:rPr>
      <w:rFonts w:ascii="黑体" w:hAnsi="宋体" w:eastAsia="黑体"/>
      <w:b/>
      <w:bCs/>
      <w:sz w:val="32"/>
      <w:szCs w:val="20"/>
    </w:rPr>
  </w:style>
  <w:style w:type="paragraph" w:customStyle="1" w:styleId="2061">
    <w:name w:val="Char Char2 Char Char Char Char9"/>
    <w:basedOn w:val="1"/>
    <w:semiHidden/>
    <w:qFormat/>
    <w:uiPriority w:val="0"/>
    <w:pPr>
      <w:adjustRightInd/>
      <w:snapToGrid/>
      <w:spacing w:beforeLines="0" w:line="240" w:lineRule="auto"/>
      <w:ind w:firstLine="0" w:firstLineChars="0"/>
    </w:pPr>
    <w:rPr>
      <w:kern w:val="2"/>
      <w:sz w:val="21"/>
    </w:rPr>
  </w:style>
  <w:style w:type="paragraph" w:customStyle="1" w:styleId="2062">
    <w:name w:val="正文格式＝9"/>
    <w:basedOn w:val="325"/>
    <w:next w:val="325"/>
    <w:semiHidden/>
    <w:qFormat/>
    <w:uiPriority w:val="0"/>
    <w:rPr>
      <w:rFonts w:hAnsi="宋体" w:cs="Times New Roman"/>
    </w:rPr>
  </w:style>
  <w:style w:type="paragraph" w:customStyle="1" w:styleId="2063">
    <w:name w:val="Char30"/>
    <w:basedOn w:val="1"/>
    <w:qFormat/>
    <w:uiPriority w:val="0"/>
    <w:pPr>
      <w:adjustRightInd/>
      <w:snapToGrid/>
      <w:spacing w:beforeLines="0" w:line="240" w:lineRule="auto"/>
      <w:ind w:left="-48" w:firstLine="0" w:firstLineChars="0"/>
    </w:pPr>
    <w:rPr>
      <w:kern w:val="2"/>
      <w:sz w:val="21"/>
    </w:rPr>
  </w:style>
  <w:style w:type="paragraph" w:customStyle="1" w:styleId="2064">
    <w:name w:val="样式15"/>
    <w:basedOn w:val="955"/>
    <w:qFormat/>
    <w:uiPriority w:val="0"/>
    <w:pPr>
      <w:spacing w:line="240" w:lineRule="auto"/>
      <w:ind w:firstLine="0"/>
      <w:jc w:val="center"/>
    </w:pPr>
    <w:rPr>
      <w:rFonts w:cs="Times New Roman"/>
      <w:b/>
      <w:color w:val="auto"/>
      <w:szCs w:val="20"/>
    </w:rPr>
  </w:style>
  <w:style w:type="paragraph" w:customStyle="1" w:styleId="2065">
    <w:name w:val="表题18"/>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2066">
    <w:name w:val="燕山正文7"/>
    <w:basedOn w:val="1"/>
    <w:qFormat/>
    <w:uiPriority w:val="0"/>
    <w:pPr>
      <w:tabs>
        <w:tab w:val="left" w:pos="4680"/>
      </w:tabs>
      <w:spacing w:beforeLines="0" w:line="480" w:lineRule="exact"/>
      <w:ind w:firstLine="0" w:firstLineChars="0"/>
    </w:pPr>
    <w:rPr>
      <w:rFonts w:ascii="宋体" w:cs="宋体"/>
      <w:kern w:val="2"/>
    </w:rPr>
  </w:style>
  <w:style w:type="character" w:customStyle="1" w:styleId="2067">
    <w:name w:val="燕山正文 Char17"/>
    <w:qFormat/>
    <w:uiPriority w:val="0"/>
    <w:rPr>
      <w:rFonts w:ascii="宋体" w:hAnsi="Times New Roman" w:eastAsia="宋体" w:cs="宋体"/>
      <w:kern w:val="2"/>
      <w:sz w:val="24"/>
      <w:szCs w:val="24"/>
      <w:lang w:val="en-US" w:eastAsia="zh-CN" w:bidi="ar-SA"/>
    </w:rPr>
  </w:style>
  <w:style w:type="paragraph" w:customStyle="1" w:styleId="2068">
    <w:name w:val="正文修改7"/>
    <w:basedOn w:val="905"/>
    <w:qFormat/>
    <w:uiPriority w:val="0"/>
    <w:rPr>
      <w:rFonts w:hAnsi="宋体"/>
      <w:color w:val="000000"/>
    </w:rPr>
  </w:style>
  <w:style w:type="character" w:customStyle="1" w:styleId="2069">
    <w:name w:val="正文修改 Char17"/>
    <w:qFormat/>
    <w:uiPriority w:val="0"/>
    <w:rPr>
      <w:rFonts w:ascii="宋体" w:hAnsi="宋体" w:eastAsia="宋体" w:cs="宋体"/>
      <w:color w:val="000000"/>
      <w:kern w:val="2"/>
      <w:sz w:val="24"/>
      <w:szCs w:val="24"/>
      <w:lang w:val="en-US" w:eastAsia="zh-CN" w:bidi="ar-SA"/>
    </w:rPr>
  </w:style>
  <w:style w:type="character" w:customStyle="1" w:styleId="2070">
    <w:name w:val="题注 Char8"/>
    <w:qFormat/>
    <w:uiPriority w:val="0"/>
    <w:rPr>
      <w:rFonts w:ascii="黑体" w:hAnsi="Arial" w:eastAsia="黑体" w:cs="Arial"/>
      <w:b/>
      <w:kern w:val="2"/>
      <w:sz w:val="24"/>
      <w:szCs w:val="24"/>
      <w:lang w:val="en-US" w:eastAsia="zh-CN" w:bidi="ar-SA"/>
    </w:rPr>
  </w:style>
  <w:style w:type="character" w:customStyle="1" w:styleId="2071">
    <w:name w:val="表题1 Char9"/>
    <w:qFormat/>
    <w:uiPriority w:val="0"/>
    <w:rPr>
      <w:rFonts w:ascii="黑体" w:hAnsi="Arial" w:eastAsia="黑体" w:cs="Arial"/>
      <w:b/>
      <w:kern w:val="2"/>
      <w:sz w:val="24"/>
      <w:szCs w:val="24"/>
      <w:lang w:val="en-US" w:eastAsia="zh-CN" w:bidi="ar-SA"/>
    </w:rPr>
  </w:style>
  <w:style w:type="paragraph" w:customStyle="1" w:styleId="2072">
    <w:name w:val="首行缩进:  0.99 厘米 + 首行缩进:  2 字符3"/>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2073">
    <w:name w:val="正文文本 3 Char3"/>
    <w:qFormat/>
    <w:uiPriority w:val="0"/>
    <w:rPr>
      <w:rFonts w:ascii="Times New Roman" w:hAnsi="Times New Roman" w:eastAsia="宋体" w:cs="Times New Roman"/>
      <w:kern w:val="2"/>
      <w:sz w:val="16"/>
      <w:szCs w:val="16"/>
      <w:lang w:val="en-US" w:eastAsia="zh-CN" w:bidi="ar-SA"/>
    </w:rPr>
  </w:style>
  <w:style w:type="paragraph" w:customStyle="1" w:styleId="2074">
    <w:name w:val="图表名称3"/>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2075">
    <w:name w:val="表内文字边3"/>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2076">
    <w:name w:val="正文缩3"/>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2077">
    <w:name w:val="样式23"/>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2078">
    <w:name w:val="默认段落字体 Para Char Char Char Char Char3"/>
    <w:basedOn w:val="1"/>
    <w:qFormat/>
    <w:uiPriority w:val="0"/>
    <w:pPr>
      <w:adjustRightInd/>
      <w:snapToGrid/>
      <w:spacing w:beforeLines="0" w:line="240" w:lineRule="auto"/>
      <w:ind w:firstLine="0" w:firstLineChars="0"/>
    </w:pPr>
    <w:rPr>
      <w:kern w:val="2"/>
      <w:sz w:val="21"/>
    </w:rPr>
  </w:style>
  <w:style w:type="paragraph" w:customStyle="1" w:styleId="2079">
    <w:name w:val="表中文字8"/>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080">
    <w:name w:val="表内宋5中5"/>
    <w:basedOn w:val="1"/>
    <w:qFormat/>
    <w:uiPriority w:val="0"/>
    <w:pPr>
      <w:spacing w:beforeLines="0" w:line="240" w:lineRule="auto"/>
      <w:ind w:firstLine="0" w:firstLineChars="0"/>
      <w:textAlignment w:val="baseline"/>
    </w:pPr>
    <w:rPr>
      <w:color w:val="000000"/>
      <w:sz w:val="21"/>
      <w:szCs w:val="20"/>
    </w:rPr>
  </w:style>
  <w:style w:type="character" w:customStyle="1" w:styleId="2081">
    <w:name w:val="表中文字 Char27"/>
    <w:qFormat/>
    <w:uiPriority w:val="0"/>
    <w:rPr>
      <w:rFonts w:ascii="宋体" w:hAnsi="Times New Roman" w:eastAsia="宋体" w:cs="Times New Roman"/>
      <w:kern w:val="0"/>
      <w:sz w:val="24"/>
      <w:szCs w:val="21"/>
      <w:lang w:val="en-US" w:eastAsia="zh-CN" w:bidi="ar-SA"/>
    </w:rPr>
  </w:style>
  <w:style w:type="paragraph" w:customStyle="1" w:styleId="2082">
    <w:name w:val="样式 标题 3 + 段前: 12 磅3"/>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2083">
    <w:name w:val="表内文字小5"/>
    <w:basedOn w:val="1"/>
    <w:qFormat/>
    <w:uiPriority w:val="0"/>
    <w:pPr>
      <w:spacing w:beforeLines="0" w:line="240" w:lineRule="auto"/>
      <w:ind w:firstLine="0" w:firstLineChars="0"/>
      <w:jc w:val="center"/>
    </w:pPr>
    <w:rPr>
      <w:rFonts w:ascii="宋体" w:hAnsi="Times"/>
      <w:kern w:val="2"/>
      <w:sz w:val="21"/>
      <w:szCs w:val="20"/>
    </w:rPr>
  </w:style>
  <w:style w:type="paragraph" w:customStyle="1" w:styleId="2084">
    <w:name w:val="表内55"/>
    <w:basedOn w:val="1"/>
    <w:qFormat/>
    <w:uiPriority w:val="0"/>
    <w:pPr>
      <w:spacing w:beforeLines="0" w:line="300" w:lineRule="auto"/>
      <w:ind w:firstLine="0" w:firstLineChars="0"/>
      <w:jc w:val="left"/>
    </w:pPr>
    <w:rPr>
      <w:rFonts w:ascii="宋体"/>
      <w:kern w:val="2"/>
      <w:sz w:val="18"/>
      <w:szCs w:val="20"/>
    </w:rPr>
  </w:style>
  <w:style w:type="paragraph" w:customStyle="1" w:styleId="2085">
    <w:name w:val="表内宋53"/>
    <w:basedOn w:val="986"/>
    <w:semiHidden/>
    <w:qFormat/>
    <w:uiPriority w:val="0"/>
    <w:pPr>
      <w:widowControl/>
      <w:autoSpaceDE w:val="0"/>
      <w:autoSpaceDN w:val="0"/>
      <w:jc w:val="left"/>
      <w:textAlignment w:val="auto"/>
    </w:pPr>
    <w:rPr>
      <w:color w:val="auto"/>
      <w:w w:val="90"/>
    </w:rPr>
  </w:style>
  <w:style w:type="paragraph" w:customStyle="1" w:styleId="2086">
    <w:name w:val="Char Char Char Char1 Char Char Char6"/>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2087">
    <w:name w:val="正文格式15"/>
    <w:basedOn w:val="1"/>
    <w:qFormat/>
    <w:uiPriority w:val="0"/>
    <w:pPr>
      <w:adjustRightInd/>
      <w:snapToGrid/>
      <w:spacing w:beforeLines="0" w:line="360" w:lineRule="auto"/>
      <w:ind w:firstLine="482" w:firstLineChars="0"/>
    </w:pPr>
    <w:rPr>
      <w:rFonts w:ascii="宋体" w:hAnsi="宋体"/>
      <w:kern w:val="2"/>
    </w:rPr>
  </w:style>
  <w:style w:type="paragraph" w:customStyle="1" w:styleId="2088">
    <w:name w:val="图题13"/>
    <w:basedOn w:val="325"/>
    <w:next w:val="325"/>
    <w:qFormat/>
    <w:uiPriority w:val="0"/>
    <w:pPr>
      <w:ind w:firstLine="0"/>
      <w:jc w:val="center"/>
    </w:pPr>
    <w:rPr>
      <w:rFonts w:ascii="黑体" w:hAnsi="宋体" w:eastAsia="黑体"/>
      <w:b/>
      <w:bCs/>
    </w:rPr>
  </w:style>
  <w:style w:type="paragraph" w:customStyle="1" w:styleId="2089">
    <w:name w:val="表格内字体14"/>
    <w:basedOn w:val="325"/>
    <w:next w:val="325"/>
    <w:qFormat/>
    <w:uiPriority w:val="0"/>
    <w:pPr>
      <w:spacing w:line="240" w:lineRule="auto"/>
      <w:ind w:firstLine="0"/>
      <w:jc w:val="center"/>
    </w:pPr>
    <w:rPr>
      <w:rFonts w:hAnsi="宋体" w:cs="Times New Roman"/>
      <w:sz w:val="21"/>
    </w:rPr>
  </w:style>
  <w:style w:type="character" w:customStyle="1" w:styleId="2090">
    <w:name w:val="Char Char116"/>
    <w:qFormat/>
    <w:uiPriority w:val="0"/>
    <w:rPr>
      <w:rFonts w:ascii="黑体" w:hAnsi="Arial" w:eastAsia="黑体"/>
      <w:bCs/>
      <w:kern w:val="2"/>
      <w:sz w:val="30"/>
      <w:szCs w:val="30"/>
      <w:lang w:val="en-US" w:eastAsia="zh-CN" w:bidi="ar-SA"/>
    </w:rPr>
  </w:style>
  <w:style w:type="paragraph" w:customStyle="1" w:styleId="2091">
    <w:name w:val="Char115"/>
    <w:basedOn w:val="1"/>
    <w:qFormat/>
    <w:uiPriority w:val="0"/>
    <w:pPr>
      <w:adjustRightInd/>
      <w:snapToGrid/>
      <w:spacing w:beforeLines="0" w:line="240" w:lineRule="auto"/>
      <w:ind w:left="-48" w:firstLine="0" w:firstLineChars="0"/>
    </w:pPr>
    <w:rPr>
      <w:kern w:val="2"/>
      <w:sz w:val="21"/>
    </w:rPr>
  </w:style>
  <w:style w:type="paragraph" w:customStyle="1" w:styleId="2092">
    <w:name w:val="正文格式＝13"/>
    <w:basedOn w:val="325"/>
    <w:next w:val="325"/>
    <w:semiHidden/>
    <w:qFormat/>
    <w:uiPriority w:val="0"/>
    <w:rPr>
      <w:rFonts w:hAnsi="宋体" w:cs="Times New Roman"/>
    </w:rPr>
  </w:style>
  <w:style w:type="paragraph" w:customStyle="1" w:styleId="2093">
    <w:name w:val="正文格式24"/>
    <w:basedOn w:val="1"/>
    <w:qFormat/>
    <w:uiPriority w:val="0"/>
    <w:pPr>
      <w:adjustRightInd/>
      <w:snapToGrid/>
      <w:spacing w:beforeLines="0" w:line="360" w:lineRule="auto"/>
      <w:ind w:firstLine="482" w:firstLineChars="0"/>
    </w:pPr>
    <w:rPr>
      <w:rFonts w:ascii="宋体" w:hAnsi="宋体"/>
      <w:kern w:val="2"/>
    </w:rPr>
  </w:style>
  <w:style w:type="character" w:customStyle="1" w:styleId="2094">
    <w:name w:val="题注 Char13"/>
    <w:qFormat/>
    <w:uiPriority w:val="0"/>
    <w:rPr>
      <w:rFonts w:ascii="黑体" w:hAnsi="Arial" w:eastAsia="黑体" w:cs="Arial"/>
      <w:b/>
      <w:kern w:val="2"/>
      <w:sz w:val="24"/>
      <w:szCs w:val="24"/>
      <w:lang w:val="en-US" w:eastAsia="zh-CN" w:bidi="ar-SA"/>
    </w:rPr>
  </w:style>
  <w:style w:type="paragraph" w:customStyle="1" w:styleId="2095">
    <w:name w:val="图题24"/>
    <w:basedOn w:val="325"/>
    <w:next w:val="325"/>
    <w:qFormat/>
    <w:uiPriority w:val="0"/>
    <w:pPr>
      <w:ind w:firstLine="0"/>
      <w:jc w:val="center"/>
    </w:pPr>
    <w:rPr>
      <w:rFonts w:ascii="黑体" w:hAnsi="宋体" w:eastAsia="黑体"/>
      <w:b/>
      <w:bCs/>
    </w:rPr>
  </w:style>
  <w:style w:type="paragraph" w:customStyle="1" w:styleId="2096">
    <w:name w:val="表格内字体24"/>
    <w:basedOn w:val="325"/>
    <w:next w:val="325"/>
    <w:qFormat/>
    <w:uiPriority w:val="0"/>
    <w:pPr>
      <w:spacing w:line="240" w:lineRule="auto"/>
      <w:ind w:firstLine="0"/>
      <w:jc w:val="center"/>
    </w:pPr>
    <w:rPr>
      <w:rFonts w:hAnsi="宋体" w:cs="Times New Roman"/>
      <w:sz w:val="21"/>
    </w:rPr>
  </w:style>
  <w:style w:type="paragraph" w:customStyle="1" w:styleId="2097">
    <w:name w:val="表内5411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098">
    <w:name w:val="表内文字小211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099">
    <w:name w:val="表题311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100">
    <w:name w:val="Char Char Char Char Char Char Char18"/>
    <w:basedOn w:val="1"/>
    <w:qFormat/>
    <w:uiPriority w:val="0"/>
    <w:pPr>
      <w:adjustRightInd/>
      <w:snapToGrid/>
      <w:spacing w:beforeLines="0" w:line="240" w:lineRule="auto"/>
      <w:ind w:firstLine="0" w:firstLineChars="0"/>
    </w:pPr>
    <w:rPr>
      <w:kern w:val="2"/>
      <w:sz w:val="21"/>
    </w:rPr>
  </w:style>
  <w:style w:type="paragraph" w:customStyle="1" w:styleId="2101">
    <w:name w:val="标题43113"/>
    <w:basedOn w:val="1"/>
    <w:qFormat/>
    <w:uiPriority w:val="0"/>
    <w:pPr>
      <w:spacing w:beforeLines="0" w:line="480" w:lineRule="exact"/>
      <w:ind w:firstLine="0" w:firstLineChars="0"/>
      <w:jc w:val="center"/>
    </w:pPr>
    <w:rPr>
      <w:rFonts w:ascii="宋体" w:hAnsi="宋体" w:cs="宋体"/>
      <w:kern w:val="2"/>
    </w:rPr>
  </w:style>
  <w:style w:type="paragraph" w:customStyle="1" w:styleId="2102">
    <w:name w:val="燕山正文1113"/>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103">
    <w:name w:val="默认段落字体 Para Char Char Char Char13"/>
    <w:basedOn w:val="1"/>
    <w:qFormat/>
    <w:uiPriority w:val="0"/>
    <w:pPr>
      <w:adjustRightInd/>
      <w:snapToGrid/>
      <w:spacing w:beforeLines="0" w:line="240" w:lineRule="auto"/>
      <w:ind w:firstLine="0" w:firstLineChars="0"/>
    </w:pPr>
    <w:rPr>
      <w:kern w:val="2"/>
      <w:sz w:val="21"/>
    </w:rPr>
  </w:style>
  <w:style w:type="paragraph" w:customStyle="1" w:styleId="2104">
    <w:name w:val="附件13"/>
    <w:basedOn w:val="2"/>
    <w:next w:val="325"/>
    <w:qFormat/>
    <w:uiPriority w:val="0"/>
    <w:pPr>
      <w:keepNext/>
      <w:keepLines/>
      <w:tabs>
        <w:tab w:val="left" w:pos="1566"/>
      </w:tabs>
      <w:spacing w:before="220" w:beforeLines="100" w:line="360" w:lineRule="auto"/>
      <w:jc w:val="both"/>
    </w:pPr>
    <w:rPr>
      <w:rFonts w:ascii="黑体" w:hAnsi="宋体"/>
      <w:b w:val="0"/>
      <w:bCs w:val="0"/>
      <w:kern w:val="44"/>
      <w:sz w:val="32"/>
      <w:szCs w:val="32"/>
      <w:lang w:val="zh-CN" w:eastAsia="zh-CN"/>
    </w:rPr>
  </w:style>
  <w:style w:type="paragraph" w:customStyle="1" w:styleId="2105">
    <w:name w:val="黑体三号13"/>
    <w:basedOn w:val="325"/>
    <w:qFormat/>
    <w:uiPriority w:val="0"/>
    <w:pPr>
      <w:jc w:val="center"/>
    </w:pPr>
    <w:rPr>
      <w:rFonts w:ascii="黑体" w:hAnsi="宋体" w:eastAsia="黑体"/>
      <w:b/>
      <w:bCs/>
      <w:sz w:val="32"/>
      <w:szCs w:val="20"/>
    </w:rPr>
  </w:style>
  <w:style w:type="paragraph" w:customStyle="1" w:styleId="2106">
    <w:name w:val="表13"/>
    <w:basedOn w:val="1"/>
    <w:qFormat/>
    <w:uiPriority w:val="0"/>
    <w:pPr>
      <w:spacing w:beforeLines="0" w:line="240" w:lineRule="auto"/>
      <w:ind w:firstLine="0" w:firstLineChars="0"/>
      <w:jc w:val="center"/>
    </w:pPr>
    <w:rPr>
      <w:rFonts w:eastAsia="仿宋_GB2312"/>
      <w:kern w:val="2"/>
    </w:rPr>
  </w:style>
  <w:style w:type="character" w:customStyle="1" w:styleId="2107">
    <w:name w:val="Char Char66"/>
    <w:qFormat/>
    <w:uiPriority w:val="0"/>
    <w:rPr>
      <w:rFonts w:ascii="黑体" w:eastAsia="黑体"/>
      <w:b/>
      <w:bCs/>
      <w:kern w:val="2"/>
      <w:sz w:val="28"/>
      <w:szCs w:val="28"/>
      <w:lang w:val="en-US" w:eastAsia="zh-CN" w:bidi="ar-SA"/>
    </w:rPr>
  </w:style>
  <w:style w:type="paragraph" w:customStyle="1" w:styleId="2108">
    <w:name w:val="表题114"/>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2109">
    <w:name w:val="燕山正文15"/>
    <w:basedOn w:val="1"/>
    <w:qFormat/>
    <w:uiPriority w:val="0"/>
    <w:pPr>
      <w:tabs>
        <w:tab w:val="left" w:pos="4680"/>
      </w:tabs>
      <w:spacing w:beforeLines="0" w:line="480" w:lineRule="exact"/>
      <w:ind w:firstLine="0" w:firstLineChars="0"/>
    </w:pPr>
    <w:rPr>
      <w:rFonts w:ascii="宋体" w:cs="宋体"/>
      <w:kern w:val="2"/>
    </w:rPr>
  </w:style>
  <w:style w:type="paragraph" w:customStyle="1" w:styleId="2110">
    <w:name w:val="正文修改13"/>
    <w:basedOn w:val="905"/>
    <w:qFormat/>
    <w:uiPriority w:val="0"/>
    <w:rPr>
      <w:rFonts w:hAnsi="宋体"/>
      <w:color w:val="000000"/>
    </w:rPr>
  </w:style>
  <w:style w:type="character" w:customStyle="1" w:styleId="2111">
    <w:name w:val="正文修改 Char113"/>
    <w:qFormat/>
    <w:uiPriority w:val="0"/>
    <w:rPr>
      <w:rFonts w:ascii="宋体" w:hAnsi="宋体" w:eastAsia="宋体" w:cs="宋体"/>
      <w:color w:val="000000"/>
      <w:kern w:val="2"/>
      <w:sz w:val="24"/>
      <w:szCs w:val="24"/>
      <w:lang w:val="en-US" w:eastAsia="zh-CN" w:bidi="ar-SA"/>
    </w:rPr>
  </w:style>
  <w:style w:type="paragraph" w:customStyle="1" w:styleId="2112">
    <w:name w:val="表中文字14"/>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113">
    <w:name w:val="表文字514"/>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114">
    <w:name w:val="表内文字小311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115">
    <w:name w:val="样式113"/>
    <w:basedOn w:val="955"/>
    <w:qFormat/>
    <w:uiPriority w:val="0"/>
    <w:pPr>
      <w:spacing w:line="240" w:lineRule="auto"/>
      <w:ind w:firstLine="0"/>
      <w:jc w:val="center"/>
    </w:pPr>
    <w:rPr>
      <w:rFonts w:cs="Times New Roman"/>
      <w:b/>
      <w:color w:val="auto"/>
      <w:szCs w:val="20"/>
    </w:rPr>
  </w:style>
  <w:style w:type="paragraph" w:customStyle="1" w:styleId="2116">
    <w:name w:val="正文格式＝23"/>
    <w:basedOn w:val="325"/>
    <w:next w:val="325"/>
    <w:semiHidden/>
    <w:qFormat/>
    <w:uiPriority w:val="0"/>
    <w:rPr>
      <w:rFonts w:hAnsi="宋体" w:cs="Times New Roman"/>
    </w:rPr>
  </w:style>
  <w:style w:type="paragraph" w:customStyle="1" w:styleId="2117">
    <w:name w:val="Char210"/>
    <w:basedOn w:val="1"/>
    <w:qFormat/>
    <w:uiPriority w:val="0"/>
    <w:pPr>
      <w:adjustRightInd/>
      <w:snapToGrid/>
      <w:spacing w:beforeLines="0" w:line="240" w:lineRule="auto"/>
      <w:ind w:left="-48" w:firstLine="0" w:firstLineChars="0"/>
    </w:pPr>
    <w:rPr>
      <w:kern w:val="2"/>
      <w:sz w:val="21"/>
    </w:rPr>
  </w:style>
  <w:style w:type="paragraph" w:customStyle="1" w:styleId="2118">
    <w:name w:val="表内文字小25"/>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119">
    <w:name w:val="表内534"/>
    <w:basedOn w:val="1"/>
    <w:qFormat/>
    <w:uiPriority w:val="0"/>
    <w:pPr>
      <w:spacing w:beforeLines="0" w:line="300" w:lineRule="auto"/>
      <w:ind w:firstLine="0" w:firstLineChars="0"/>
      <w:jc w:val="left"/>
    </w:pPr>
    <w:rPr>
      <w:rFonts w:ascii="宋体"/>
      <w:kern w:val="2"/>
      <w:sz w:val="21"/>
      <w:szCs w:val="20"/>
    </w:rPr>
  </w:style>
  <w:style w:type="paragraph" w:customStyle="1" w:styleId="2120">
    <w:name w:val="正文格式33"/>
    <w:basedOn w:val="1"/>
    <w:qFormat/>
    <w:uiPriority w:val="0"/>
    <w:pPr>
      <w:adjustRightInd/>
      <w:snapToGrid/>
      <w:spacing w:beforeLines="0" w:line="360" w:lineRule="auto"/>
      <w:ind w:firstLine="482" w:firstLineChars="0"/>
    </w:pPr>
    <w:rPr>
      <w:rFonts w:ascii="宋体" w:hAnsi="宋体"/>
      <w:kern w:val="2"/>
    </w:rPr>
  </w:style>
  <w:style w:type="character" w:customStyle="1" w:styleId="2121">
    <w:name w:val="题注 Char23"/>
    <w:qFormat/>
    <w:uiPriority w:val="0"/>
    <w:rPr>
      <w:rFonts w:ascii="黑体" w:hAnsi="Arial" w:eastAsia="黑体" w:cs="Arial"/>
      <w:b/>
      <w:kern w:val="2"/>
      <w:sz w:val="24"/>
      <w:szCs w:val="24"/>
      <w:lang w:val="en-US" w:eastAsia="zh-CN" w:bidi="ar-SA"/>
    </w:rPr>
  </w:style>
  <w:style w:type="paragraph" w:customStyle="1" w:styleId="2122">
    <w:name w:val="图题33"/>
    <w:basedOn w:val="325"/>
    <w:next w:val="325"/>
    <w:qFormat/>
    <w:uiPriority w:val="0"/>
    <w:pPr>
      <w:ind w:firstLine="0"/>
      <w:jc w:val="center"/>
    </w:pPr>
    <w:rPr>
      <w:rFonts w:ascii="黑体" w:hAnsi="宋体" w:eastAsia="黑体"/>
      <w:b/>
      <w:bCs/>
    </w:rPr>
  </w:style>
  <w:style w:type="paragraph" w:customStyle="1" w:styleId="2123">
    <w:name w:val="表格内字体33"/>
    <w:basedOn w:val="325"/>
    <w:next w:val="325"/>
    <w:qFormat/>
    <w:uiPriority w:val="0"/>
    <w:pPr>
      <w:spacing w:line="240" w:lineRule="auto"/>
      <w:ind w:firstLine="0"/>
      <w:jc w:val="center"/>
    </w:pPr>
    <w:rPr>
      <w:rFonts w:hAnsi="宋体" w:cs="Times New Roman"/>
      <w:sz w:val="21"/>
    </w:rPr>
  </w:style>
  <w:style w:type="paragraph" w:customStyle="1" w:styleId="2124">
    <w:name w:val="表内5412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125">
    <w:name w:val="表内文字小212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126">
    <w:name w:val="表题312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127">
    <w:name w:val="标题43123"/>
    <w:basedOn w:val="1"/>
    <w:qFormat/>
    <w:uiPriority w:val="0"/>
    <w:pPr>
      <w:spacing w:beforeLines="0" w:line="480" w:lineRule="exact"/>
      <w:ind w:firstLine="0" w:firstLineChars="0"/>
      <w:jc w:val="center"/>
    </w:pPr>
    <w:rPr>
      <w:rFonts w:ascii="宋体" w:hAnsi="宋体" w:cs="宋体"/>
      <w:kern w:val="2"/>
    </w:rPr>
  </w:style>
  <w:style w:type="paragraph" w:customStyle="1" w:styleId="2128">
    <w:name w:val="燕山正文1123"/>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129">
    <w:name w:val="默认段落字体 Para Char Char Char Char23"/>
    <w:basedOn w:val="1"/>
    <w:qFormat/>
    <w:uiPriority w:val="0"/>
    <w:pPr>
      <w:adjustRightInd/>
      <w:snapToGrid/>
      <w:spacing w:beforeLines="0" w:line="240" w:lineRule="auto"/>
      <w:ind w:firstLine="0" w:firstLineChars="0"/>
    </w:pPr>
    <w:rPr>
      <w:kern w:val="2"/>
      <w:sz w:val="21"/>
    </w:rPr>
  </w:style>
  <w:style w:type="paragraph" w:customStyle="1" w:styleId="2130">
    <w:name w:val="附件23"/>
    <w:basedOn w:val="2"/>
    <w:next w:val="325"/>
    <w:qFormat/>
    <w:uiPriority w:val="0"/>
    <w:pPr>
      <w:keepNext/>
      <w:keepLines/>
      <w:tabs>
        <w:tab w:val="left" w:pos="1566"/>
      </w:tabs>
      <w:spacing w:before="220" w:beforeLines="100" w:line="360" w:lineRule="auto"/>
      <w:jc w:val="both"/>
    </w:pPr>
    <w:rPr>
      <w:rFonts w:ascii="黑体" w:hAnsi="宋体"/>
      <w:b w:val="0"/>
      <w:bCs w:val="0"/>
      <w:kern w:val="44"/>
      <w:sz w:val="32"/>
      <w:szCs w:val="32"/>
      <w:lang w:val="zh-CN" w:eastAsia="zh-CN"/>
    </w:rPr>
  </w:style>
  <w:style w:type="paragraph" w:customStyle="1" w:styleId="2131">
    <w:name w:val="黑体三号23"/>
    <w:basedOn w:val="325"/>
    <w:qFormat/>
    <w:uiPriority w:val="0"/>
    <w:pPr>
      <w:jc w:val="center"/>
    </w:pPr>
    <w:rPr>
      <w:rFonts w:ascii="黑体" w:hAnsi="宋体" w:eastAsia="黑体"/>
      <w:b/>
      <w:bCs/>
      <w:sz w:val="32"/>
      <w:szCs w:val="20"/>
    </w:rPr>
  </w:style>
  <w:style w:type="paragraph" w:customStyle="1" w:styleId="2132">
    <w:name w:val="表23"/>
    <w:basedOn w:val="1"/>
    <w:qFormat/>
    <w:uiPriority w:val="0"/>
    <w:pPr>
      <w:spacing w:beforeLines="0" w:line="240" w:lineRule="auto"/>
      <w:ind w:firstLine="0" w:firstLineChars="0"/>
      <w:jc w:val="center"/>
    </w:pPr>
    <w:rPr>
      <w:rFonts w:eastAsia="仿宋_GB2312"/>
      <w:kern w:val="2"/>
    </w:rPr>
  </w:style>
  <w:style w:type="paragraph" w:customStyle="1" w:styleId="2133">
    <w:name w:val="燕山正文23"/>
    <w:basedOn w:val="1"/>
    <w:qFormat/>
    <w:uiPriority w:val="0"/>
    <w:pPr>
      <w:tabs>
        <w:tab w:val="left" w:pos="4680"/>
      </w:tabs>
      <w:spacing w:beforeLines="0" w:line="480" w:lineRule="exact"/>
      <w:ind w:firstLine="0" w:firstLineChars="0"/>
    </w:pPr>
    <w:rPr>
      <w:rFonts w:ascii="宋体" w:cs="宋体"/>
      <w:kern w:val="2"/>
    </w:rPr>
  </w:style>
  <w:style w:type="paragraph" w:customStyle="1" w:styleId="2134">
    <w:name w:val="正文修改23"/>
    <w:basedOn w:val="905"/>
    <w:qFormat/>
    <w:uiPriority w:val="0"/>
    <w:rPr>
      <w:rFonts w:hAnsi="宋体"/>
      <w:color w:val="000000"/>
    </w:rPr>
  </w:style>
  <w:style w:type="character" w:customStyle="1" w:styleId="2135">
    <w:name w:val="正文修改 Char123"/>
    <w:qFormat/>
    <w:uiPriority w:val="0"/>
    <w:rPr>
      <w:rFonts w:ascii="宋体" w:hAnsi="宋体" w:eastAsia="宋体" w:cs="宋体"/>
      <w:color w:val="000000"/>
      <w:kern w:val="2"/>
      <w:sz w:val="24"/>
      <w:szCs w:val="24"/>
      <w:lang w:val="en-US" w:eastAsia="zh-CN" w:bidi="ar-SA"/>
    </w:rPr>
  </w:style>
  <w:style w:type="paragraph" w:customStyle="1" w:styleId="2136">
    <w:name w:val="表中文字23"/>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2137">
    <w:name w:val="表内文字小312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138">
    <w:name w:val="正文格式＝33"/>
    <w:basedOn w:val="325"/>
    <w:next w:val="325"/>
    <w:semiHidden/>
    <w:qFormat/>
    <w:uiPriority w:val="0"/>
    <w:rPr>
      <w:rFonts w:hAnsi="宋体" w:cs="Times New Roman"/>
    </w:rPr>
  </w:style>
  <w:style w:type="paragraph" w:customStyle="1" w:styleId="2139">
    <w:name w:val="表内文字小22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140">
    <w:name w:val="正文格式213"/>
    <w:basedOn w:val="1"/>
    <w:qFormat/>
    <w:uiPriority w:val="0"/>
    <w:pPr>
      <w:adjustRightInd/>
      <w:snapToGrid/>
      <w:spacing w:beforeLines="0" w:line="360" w:lineRule="auto"/>
      <w:ind w:firstLine="482" w:firstLineChars="0"/>
    </w:pPr>
    <w:rPr>
      <w:rFonts w:ascii="宋体" w:hAnsi="宋体"/>
      <w:kern w:val="2"/>
    </w:rPr>
  </w:style>
  <w:style w:type="paragraph" w:customStyle="1" w:styleId="2141">
    <w:name w:val="表格内字体213"/>
    <w:basedOn w:val="325"/>
    <w:next w:val="325"/>
    <w:qFormat/>
    <w:uiPriority w:val="0"/>
    <w:pPr>
      <w:spacing w:line="240" w:lineRule="auto"/>
      <w:ind w:firstLine="0"/>
      <w:jc w:val="center"/>
    </w:pPr>
    <w:rPr>
      <w:rFonts w:hAnsi="宋体" w:cs="Times New Roman"/>
      <w:sz w:val="21"/>
    </w:rPr>
  </w:style>
  <w:style w:type="paragraph" w:customStyle="1" w:styleId="2142">
    <w:name w:val="表中文字11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143">
    <w:name w:val="表文字511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144">
    <w:name w:val="默认段落字体 Para Char7"/>
    <w:basedOn w:val="1"/>
    <w:qFormat/>
    <w:uiPriority w:val="0"/>
    <w:pPr>
      <w:adjustRightInd/>
      <w:snapToGrid/>
      <w:spacing w:beforeLines="0" w:line="360" w:lineRule="auto"/>
    </w:pPr>
    <w:rPr>
      <w:rFonts w:ascii="宋体" w:hAnsi="宋体" w:cs="宋体"/>
      <w:kern w:val="2"/>
    </w:rPr>
  </w:style>
  <w:style w:type="character" w:customStyle="1" w:styleId="2145">
    <w:name w:val="批注框文本 Char7"/>
    <w:qFormat/>
    <w:uiPriority w:val="0"/>
    <w:rPr>
      <w:rFonts w:ascii="Times New Roman" w:hAnsi="Times New Roman" w:eastAsia="宋体" w:cs="Times New Roman"/>
      <w:kern w:val="2"/>
      <w:sz w:val="18"/>
      <w:szCs w:val="18"/>
      <w:lang w:val="en-US" w:eastAsia="zh-CN" w:bidi="ar-SA"/>
    </w:rPr>
  </w:style>
  <w:style w:type="paragraph" w:customStyle="1" w:styleId="2146">
    <w:name w:val="正文格式43"/>
    <w:basedOn w:val="1"/>
    <w:qFormat/>
    <w:uiPriority w:val="0"/>
    <w:pPr>
      <w:adjustRightInd/>
      <w:snapToGrid/>
      <w:spacing w:beforeLines="0" w:line="360" w:lineRule="auto"/>
      <w:ind w:firstLine="482" w:firstLineChars="0"/>
    </w:pPr>
    <w:rPr>
      <w:rFonts w:ascii="宋体" w:hAnsi="宋体"/>
      <w:kern w:val="2"/>
    </w:rPr>
  </w:style>
  <w:style w:type="paragraph" w:customStyle="1" w:styleId="2147">
    <w:name w:val="图题43"/>
    <w:basedOn w:val="325"/>
    <w:next w:val="325"/>
    <w:qFormat/>
    <w:uiPriority w:val="0"/>
    <w:pPr>
      <w:ind w:firstLine="0"/>
      <w:jc w:val="center"/>
    </w:pPr>
    <w:rPr>
      <w:rFonts w:ascii="黑体" w:hAnsi="宋体" w:eastAsia="黑体"/>
      <w:b/>
      <w:bCs/>
    </w:rPr>
  </w:style>
  <w:style w:type="paragraph" w:customStyle="1" w:styleId="2148">
    <w:name w:val="表格内字体43"/>
    <w:basedOn w:val="325"/>
    <w:next w:val="325"/>
    <w:qFormat/>
    <w:uiPriority w:val="0"/>
    <w:pPr>
      <w:spacing w:line="240" w:lineRule="auto"/>
      <w:ind w:firstLine="0"/>
      <w:jc w:val="center"/>
    </w:pPr>
    <w:rPr>
      <w:rFonts w:hAnsi="宋体" w:cs="Times New Roman"/>
      <w:sz w:val="21"/>
    </w:rPr>
  </w:style>
  <w:style w:type="paragraph" w:customStyle="1" w:styleId="2149">
    <w:name w:val="Char48"/>
    <w:basedOn w:val="1"/>
    <w:qFormat/>
    <w:uiPriority w:val="0"/>
    <w:pPr>
      <w:adjustRightInd/>
      <w:snapToGrid/>
      <w:spacing w:beforeLines="0" w:line="240" w:lineRule="auto"/>
      <w:ind w:left="-48" w:firstLine="0" w:firstLineChars="0"/>
    </w:pPr>
    <w:rPr>
      <w:kern w:val="2"/>
      <w:sz w:val="21"/>
    </w:rPr>
  </w:style>
  <w:style w:type="paragraph" w:customStyle="1" w:styleId="2150">
    <w:name w:val="正文格式＝43"/>
    <w:basedOn w:val="325"/>
    <w:next w:val="325"/>
    <w:semiHidden/>
    <w:qFormat/>
    <w:uiPriority w:val="0"/>
    <w:rPr>
      <w:rFonts w:hAnsi="宋体" w:cs="Times New Roman"/>
    </w:rPr>
  </w:style>
  <w:style w:type="paragraph" w:customStyle="1" w:styleId="2151">
    <w:name w:val="表题13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2152">
    <w:name w:val="默认段落字体 Para Char1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153">
    <w:name w:val="23-47表名3"/>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2154">
    <w:name w:val="xl243"/>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2155">
    <w:name w:val="Char53"/>
    <w:basedOn w:val="1"/>
    <w:qFormat/>
    <w:uiPriority w:val="0"/>
    <w:pPr>
      <w:spacing w:beforeLines="0" w:line="240" w:lineRule="auto"/>
      <w:ind w:left="-45" w:firstLine="0" w:firstLineChars="0"/>
    </w:pPr>
    <w:rPr>
      <w:kern w:val="2"/>
      <w:sz w:val="21"/>
    </w:rPr>
  </w:style>
  <w:style w:type="paragraph" w:customStyle="1" w:styleId="2156">
    <w:name w:val="燕山正文1133"/>
    <w:basedOn w:val="1"/>
    <w:qFormat/>
    <w:uiPriority w:val="0"/>
    <w:pPr>
      <w:tabs>
        <w:tab w:val="left" w:pos="4680"/>
      </w:tabs>
      <w:spacing w:beforeLines="0" w:line="360" w:lineRule="auto"/>
      <w:ind w:firstLine="480"/>
    </w:pPr>
    <w:rPr>
      <w:rFonts w:ascii="宋体" w:hAnsi="宋体" w:cs="宋体"/>
      <w:bCs/>
      <w:snapToGrid w:val="0"/>
      <w:color w:val="000000"/>
    </w:rPr>
  </w:style>
  <w:style w:type="character" w:customStyle="1" w:styleId="2157">
    <w:name w:val="题注 Char33"/>
    <w:qFormat/>
    <w:uiPriority w:val="0"/>
    <w:rPr>
      <w:rFonts w:ascii="黑体" w:hAnsi="Arial" w:eastAsia="黑体" w:cs="Arial"/>
      <w:b/>
      <w:kern w:val="2"/>
      <w:sz w:val="24"/>
      <w:szCs w:val="24"/>
      <w:lang w:val="en-US" w:eastAsia="zh-CN" w:bidi="ar-SA"/>
    </w:rPr>
  </w:style>
  <w:style w:type="paragraph" w:customStyle="1" w:styleId="2158">
    <w:name w:val="图题53"/>
    <w:basedOn w:val="325"/>
    <w:next w:val="325"/>
    <w:qFormat/>
    <w:uiPriority w:val="0"/>
    <w:pPr>
      <w:ind w:firstLine="0"/>
      <w:jc w:val="center"/>
    </w:pPr>
    <w:rPr>
      <w:rFonts w:ascii="黑体" w:hAnsi="宋体" w:eastAsia="黑体"/>
      <w:b/>
      <w:bCs/>
    </w:rPr>
  </w:style>
  <w:style w:type="paragraph" w:customStyle="1" w:styleId="2159">
    <w:name w:val="表格内字体53"/>
    <w:basedOn w:val="325"/>
    <w:next w:val="325"/>
    <w:qFormat/>
    <w:uiPriority w:val="0"/>
    <w:pPr>
      <w:adjustRightInd w:val="0"/>
      <w:snapToGrid w:val="0"/>
      <w:spacing w:line="240" w:lineRule="auto"/>
      <w:ind w:firstLine="0"/>
    </w:pPr>
    <w:rPr>
      <w:rFonts w:hAnsi="宋体" w:cs="Times New Roman"/>
      <w:sz w:val="21"/>
    </w:rPr>
  </w:style>
  <w:style w:type="paragraph" w:customStyle="1" w:styleId="2160">
    <w:name w:val="表33"/>
    <w:basedOn w:val="1"/>
    <w:qFormat/>
    <w:uiPriority w:val="0"/>
    <w:pPr>
      <w:spacing w:beforeLines="0" w:line="240" w:lineRule="auto"/>
      <w:ind w:firstLine="0" w:firstLineChars="0"/>
      <w:jc w:val="center"/>
    </w:pPr>
    <w:rPr>
      <w:rFonts w:eastAsia="仿宋_GB2312"/>
      <w:kern w:val="2"/>
    </w:rPr>
  </w:style>
  <w:style w:type="paragraph" w:customStyle="1" w:styleId="2161">
    <w:name w:val="文本框13"/>
    <w:basedOn w:val="1"/>
    <w:qFormat/>
    <w:uiPriority w:val="0"/>
    <w:pPr>
      <w:spacing w:beforeLines="0" w:after="6" w:line="240" w:lineRule="auto"/>
      <w:ind w:firstLine="0" w:firstLineChars="0"/>
      <w:jc w:val="center"/>
    </w:pPr>
    <w:rPr>
      <w:rFonts w:eastAsia="仿宋_GB2312"/>
      <w:kern w:val="2"/>
      <w:sz w:val="21"/>
    </w:rPr>
  </w:style>
  <w:style w:type="paragraph" w:customStyle="1" w:styleId="2162">
    <w:name w:val="表内宋51113"/>
    <w:basedOn w:val="82"/>
    <w:qFormat/>
    <w:uiPriority w:val="0"/>
    <w:pPr>
      <w:adjustRightInd w:val="0"/>
      <w:snapToGrid w:val="0"/>
      <w:spacing w:beforeAutospacing="0" w:after="0" w:afterAutospacing="0"/>
      <w:jc w:val="both"/>
    </w:pPr>
    <w:rPr>
      <w:color w:val="000000"/>
      <w:sz w:val="21"/>
    </w:rPr>
  </w:style>
  <w:style w:type="paragraph" w:customStyle="1" w:styleId="2163">
    <w:name w:val="表内文字小313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164">
    <w:name w:val="表文字53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165">
    <w:name w:val="正文213"/>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166">
    <w:name w:val="Char Char Char Char Char Char Char26"/>
    <w:basedOn w:val="1"/>
    <w:qFormat/>
    <w:uiPriority w:val="0"/>
    <w:pPr>
      <w:adjustRightInd/>
      <w:snapToGrid/>
      <w:spacing w:beforeLines="0" w:line="240" w:lineRule="auto"/>
      <w:ind w:firstLine="0" w:firstLineChars="0"/>
    </w:pPr>
    <w:rPr>
      <w:kern w:val="2"/>
      <w:sz w:val="21"/>
    </w:rPr>
  </w:style>
  <w:style w:type="paragraph" w:customStyle="1" w:styleId="2167">
    <w:name w:val="表题313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168">
    <w:name w:val="表内文字小2133"/>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2169">
    <w:name w:val="燕山正文33"/>
    <w:basedOn w:val="1"/>
    <w:qFormat/>
    <w:uiPriority w:val="0"/>
    <w:pPr>
      <w:tabs>
        <w:tab w:val="left" w:pos="4680"/>
      </w:tabs>
      <w:spacing w:beforeLines="0" w:line="480" w:lineRule="exact"/>
      <w:ind w:firstLine="0" w:firstLineChars="0"/>
    </w:pPr>
    <w:rPr>
      <w:rFonts w:ascii="宋体" w:cs="宋体"/>
      <w:kern w:val="2"/>
    </w:rPr>
  </w:style>
  <w:style w:type="paragraph" w:customStyle="1" w:styleId="2170">
    <w:name w:val="正文修改33"/>
    <w:basedOn w:val="905"/>
    <w:qFormat/>
    <w:uiPriority w:val="0"/>
    <w:rPr>
      <w:rFonts w:hAnsi="宋体"/>
      <w:color w:val="000000"/>
    </w:rPr>
  </w:style>
  <w:style w:type="character" w:customStyle="1" w:styleId="2171">
    <w:name w:val="正文修改 Char133"/>
    <w:qFormat/>
    <w:uiPriority w:val="0"/>
    <w:rPr>
      <w:rFonts w:ascii="宋体" w:hAnsi="宋体" w:eastAsia="宋体" w:cs="宋体"/>
      <w:color w:val="000000"/>
      <w:kern w:val="2"/>
      <w:sz w:val="24"/>
      <w:szCs w:val="24"/>
      <w:lang w:val="en-US" w:eastAsia="zh-CN" w:bidi="ar-SA"/>
    </w:rPr>
  </w:style>
  <w:style w:type="character" w:customStyle="1" w:styleId="2172">
    <w:name w:val="表题1 Char43"/>
    <w:qFormat/>
    <w:uiPriority w:val="0"/>
    <w:rPr>
      <w:rFonts w:ascii="黑体" w:hAnsi="Arial" w:eastAsia="黑体" w:cs="Arial"/>
      <w:b/>
      <w:kern w:val="2"/>
      <w:sz w:val="24"/>
      <w:szCs w:val="24"/>
      <w:lang w:val="en-US" w:eastAsia="zh-CN" w:bidi="ar-SA"/>
    </w:rPr>
  </w:style>
  <w:style w:type="paragraph" w:customStyle="1" w:styleId="2173">
    <w:name w:val="黑体三号33"/>
    <w:basedOn w:val="325"/>
    <w:qFormat/>
    <w:uiPriority w:val="0"/>
    <w:pPr>
      <w:jc w:val="center"/>
    </w:pPr>
    <w:rPr>
      <w:rFonts w:ascii="黑体" w:hAnsi="宋体" w:eastAsia="黑体"/>
      <w:b/>
      <w:bCs/>
      <w:sz w:val="32"/>
      <w:szCs w:val="20"/>
    </w:rPr>
  </w:style>
  <w:style w:type="paragraph" w:customStyle="1" w:styleId="2174">
    <w:name w:val="默认段落字体 Para Char Char Char Char33"/>
    <w:basedOn w:val="1"/>
    <w:qFormat/>
    <w:uiPriority w:val="0"/>
    <w:pPr>
      <w:adjustRightInd/>
      <w:snapToGrid/>
      <w:spacing w:beforeLines="0" w:line="240" w:lineRule="auto"/>
      <w:ind w:firstLine="0" w:firstLineChars="0"/>
    </w:pPr>
    <w:rPr>
      <w:kern w:val="2"/>
      <w:sz w:val="21"/>
    </w:rPr>
  </w:style>
  <w:style w:type="paragraph" w:customStyle="1" w:styleId="2175">
    <w:name w:val="表内5413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176">
    <w:name w:val="标题44"/>
    <w:basedOn w:val="1"/>
    <w:qFormat/>
    <w:uiPriority w:val="0"/>
    <w:pPr>
      <w:spacing w:beforeLines="0" w:line="300" w:lineRule="auto"/>
      <w:ind w:firstLine="0" w:firstLineChars="0"/>
      <w:jc w:val="left"/>
    </w:pPr>
    <w:rPr>
      <w:rFonts w:ascii="黑体" w:eastAsia="黑体"/>
      <w:bCs/>
      <w:kern w:val="2"/>
    </w:rPr>
  </w:style>
  <w:style w:type="paragraph" w:customStyle="1" w:styleId="2177">
    <w:name w:val="Char63"/>
    <w:basedOn w:val="1"/>
    <w:qFormat/>
    <w:uiPriority w:val="0"/>
    <w:pPr>
      <w:spacing w:beforeLines="50" w:line="360" w:lineRule="auto"/>
      <w:ind w:firstLine="0" w:firstLineChars="0"/>
    </w:pPr>
    <w:rPr>
      <w:rFonts w:ascii="黑体" w:eastAsia="黑体"/>
      <w:kern w:val="2"/>
      <w:sz w:val="32"/>
      <w:szCs w:val="32"/>
    </w:rPr>
  </w:style>
  <w:style w:type="paragraph" w:customStyle="1" w:styleId="2178">
    <w:name w:val="表内宋5中113"/>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2179">
    <w:name w:val="标题4113"/>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2180">
    <w:name w:val="默认段落字体 Para Char2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181">
    <w:name w:val="表内5中5"/>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182">
    <w:name w:val="正文格式63"/>
    <w:basedOn w:val="1"/>
    <w:qFormat/>
    <w:uiPriority w:val="0"/>
    <w:pPr>
      <w:adjustRightInd/>
      <w:snapToGrid/>
      <w:spacing w:beforeLines="0" w:line="360" w:lineRule="auto"/>
      <w:ind w:firstLine="482" w:firstLineChars="0"/>
    </w:pPr>
    <w:rPr>
      <w:rFonts w:ascii="宋体" w:hAnsi="宋体"/>
      <w:kern w:val="2"/>
    </w:rPr>
  </w:style>
  <w:style w:type="paragraph" w:customStyle="1" w:styleId="2183">
    <w:name w:val="正文格式＝53"/>
    <w:basedOn w:val="325"/>
    <w:next w:val="325"/>
    <w:semiHidden/>
    <w:qFormat/>
    <w:uiPriority w:val="0"/>
    <w:rPr>
      <w:rFonts w:hAnsi="宋体" w:cs="Times New Roman"/>
    </w:rPr>
  </w:style>
  <w:style w:type="paragraph" w:customStyle="1" w:styleId="2184">
    <w:name w:val="附件33"/>
    <w:basedOn w:val="2"/>
    <w:next w:val="325"/>
    <w:qFormat/>
    <w:uiPriority w:val="0"/>
    <w:pPr>
      <w:keepNext/>
      <w:keepLines/>
      <w:tabs>
        <w:tab w:val="left" w:pos="1566"/>
      </w:tabs>
      <w:spacing w:before="220" w:beforeLines="100" w:after="120" w:line="360" w:lineRule="auto"/>
      <w:jc w:val="both"/>
    </w:pPr>
    <w:rPr>
      <w:rFonts w:ascii="黑体" w:hAnsi="宋体"/>
      <w:b w:val="0"/>
      <w:bCs w:val="0"/>
      <w:kern w:val="44"/>
      <w:sz w:val="32"/>
      <w:szCs w:val="32"/>
      <w:lang w:val="zh-CN" w:eastAsia="zh-CN"/>
    </w:rPr>
  </w:style>
  <w:style w:type="paragraph" w:customStyle="1" w:styleId="2185">
    <w:name w:val="图题63"/>
    <w:basedOn w:val="325"/>
    <w:next w:val="325"/>
    <w:qFormat/>
    <w:uiPriority w:val="0"/>
    <w:pPr>
      <w:ind w:firstLine="0"/>
      <w:jc w:val="center"/>
    </w:pPr>
    <w:rPr>
      <w:rFonts w:ascii="黑体" w:hAnsi="宋体" w:eastAsia="黑体"/>
      <w:b/>
      <w:bCs/>
    </w:rPr>
  </w:style>
  <w:style w:type="character" w:customStyle="1" w:styleId="2186">
    <w:name w:val="图题 Char3"/>
    <w:qFormat/>
    <w:uiPriority w:val="0"/>
    <w:rPr>
      <w:rFonts w:ascii="黑体" w:hAnsi="宋体" w:eastAsia="黑体" w:cs="宋体"/>
      <w:b/>
      <w:bCs/>
      <w:kern w:val="2"/>
      <w:sz w:val="24"/>
      <w:szCs w:val="24"/>
      <w:lang w:val="en-US" w:eastAsia="zh-CN" w:bidi="ar-SA"/>
    </w:rPr>
  </w:style>
  <w:style w:type="paragraph" w:customStyle="1" w:styleId="2187">
    <w:name w:val="表格内字体63"/>
    <w:basedOn w:val="325"/>
    <w:next w:val="325"/>
    <w:qFormat/>
    <w:uiPriority w:val="0"/>
    <w:pPr>
      <w:spacing w:line="240" w:lineRule="auto"/>
      <w:ind w:firstLine="0"/>
      <w:jc w:val="center"/>
    </w:pPr>
    <w:rPr>
      <w:rFonts w:hAnsi="宋体" w:cs="Times New Roman"/>
      <w:sz w:val="21"/>
    </w:rPr>
  </w:style>
  <w:style w:type="paragraph" w:customStyle="1" w:styleId="2188">
    <w:name w:val="黑体三号43"/>
    <w:basedOn w:val="325"/>
    <w:qFormat/>
    <w:uiPriority w:val="0"/>
    <w:pPr>
      <w:jc w:val="center"/>
    </w:pPr>
    <w:rPr>
      <w:rFonts w:ascii="黑体" w:hAnsi="宋体" w:eastAsia="黑体"/>
      <w:b/>
      <w:bCs/>
      <w:sz w:val="32"/>
      <w:szCs w:val="20"/>
    </w:rPr>
  </w:style>
  <w:style w:type="paragraph" w:customStyle="1" w:styleId="2189">
    <w:name w:val="默认段落字体 Para Char Char Char Char43"/>
    <w:basedOn w:val="1"/>
    <w:qFormat/>
    <w:uiPriority w:val="0"/>
    <w:pPr>
      <w:adjustRightInd/>
      <w:snapToGrid/>
      <w:spacing w:beforeLines="0" w:line="240" w:lineRule="auto"/>
      <w:ind w:firstLine="0" w:firstLineChars="0"/>
    </w:pPr>
    <w:rPr>
      <w:kern w:val="2"/>
      <w:sz w:val="21"/>
    </w:rPr>
  </w:style>
  <w:style w:type="paragraph" w:customStyle="1" w:styleId="2190">
    <w:name w:val="图表题3"/>
    <w:basedOn w:val="325"/>
    <w:next w:val="325"/>
    <w:qFormat/>
    <w:uiPriority w:val="0"/>
    <w:pPr>
      <w:ind w:firstLine="0"/>
      <w:jc w:val="center"/>
    </w:pPr>
    <w:rPr>
      <w:rFonts w:ascii="黑体" w:hAnsi="宋体" w:eastAsia="黑体"/>
      <w:b/>
      <w:bCs/>
    </w:rPr>
  </w:style>
  <w:style w:type="character" w:customStyle="1" w:styleId="2191">
    <w:name w:val="图表题 Char3"/>
    <w:qFormat/>
    <w:uiPriority w:val="0"/>
    <w:rPr>
      <w:rFonts w:ascii="黑体" w:hAnsi="宋体" w:eastAsia="黑体" w:cs="宋体"/>
      <w:b/>
      <w:bCs/>
      <w:kern w:val="2"/>
      <w:sz w:val="24"/>
      <w:szCs w:val="24"/>
      <w:lang w:val="en-US" w:eastAsia="zh-CN" w:bidi="ar-SA"/>
    </w:rPr>
  </w:style>
  <w:style w:type="paragraph" w:customStyle="1" w:styleId="2192">
    <w:name w:val="样式 表格内字体 +3"/>
    <w:basedOn w:val="899"/>
    <w:qFormat/>
    <w:uiPriority w:val="0"/>
    <w:pPr>
      <w:spacing w:line="280" w:lineRule="exact"/>
      <w:ind w:firstLine="36"/>
      <w:jc w:val="both"/>
    </w:pPr>
    <w:rPr>
      <w:kern w:val="0"/>
    </w:rPr>
  </w:style>
  <w:style w:type="character" w:customStyle="1" w:styleId="2193">
    <w:name w:val="样式 表格内字体 + Char3"/>
    <w:qFormat/>
    <w:uiPriority w:val="0"/>
    <w:rPr>
      <w:rFonts w:ascii="宋体" w:hAnsi="宋体" w:eastAsia="宋体" w:cs="Times New Roman"/>
      <w:kern w:val="0"/>
      <w:sz w:val="21"/>
      <w:szCs w:val="24"/>
      <w:lang w:val="en-US" w:eastAsia="zh-CN" w:bidi="ar-SA"/>
    </w:rPr>
  </w:style>
  <w:style w:type="paragraph" w:customStyle="1" w:styleId="2194">
    <w:name w:val="A正文3"/>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2195">
    <w:name w:val="A正文 Char3"/>
    <w:qFormat/>
    <w:uiPriority w:val="0"/>
    <w:rPr>
      <w:rFonts w:ascii="Times New Roman" w:hAnsi="Times New Roman" w:eastAsia="仿宋_GB2312" w:cs="Times New Roman"/>
      <w:kern w:val="0"/>
      <w:sz w:val="24"/>
      <w:szCs w:val="24"/>
      <w:lang w:val="en-US" w:eastAsia="zh-CN" w:bidi="ar-SA"/>
    </w:rPr>
  </w:style>
  <w:style w:type="paragraph" w:customStyle="1" w:styleId="2196">
    <w:name w:val="图题注3"/>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2197">
    <w:name w:val="图题注 Char3"/>
    <w:qFormat/>
    <w:uiPriority w:val="0"/>
    <w:rPr>
      <w:rFonts w:ascii="黑体" w:hAnsi="Arial" w:eastAsia="黑体" w:cs="宋体"/>
      <w:b/>
      <w:bCs/>
      <w:kern w:val="2"/>
      <w:sz w:val="24"/>
      <w:szCs w:val="24"/>
      <w:lang w:val="en-US" w:eastAsia="zh-CN" w:bidi="ar-SA"/>
    </w:rPr>
  </w:style>
  <w:style w:type="paragraph" w:customStyle="1" w:styleId="2198">
    <w:name w:val="Char73"/>
    <w:basedOn w:val="1"/>
    <w:qFormat/>
    <w:uiPriority w:val="0"/>
    <w:pPr>
      <w:adjustRightInd/>
      <w:snapToGrid/>
      <w:spacing w:beforeLines="0" w:line="240" w:lineRule="auto"/>
      <w:ind w:left="-48" w:firstLine="0" w:firstLineChars="0"/>
    </w:pPr>
    <w:rPr>
      <w:kern w:val="2"/>
      <w:sz w:val="21"/>
    </w:rPr>
  </w:style>
  <w:style w:type="paragraph" w:customStyle="1" w:styleId="2199">
    <w:name w:val="表格内字体113"/>
    <w:basedOn w:val="325"/>
    <w:qFormat/>
    <w:uiPriority w:val="0"/>
    <w:pPr>
      <w:spacing w:line="240" w:lineRule="auto"/>
      <w:ind w:firstLine="0"/>
      <w:jc w:val="center"/>
    </w:pPr>
    <w:rPr>
      <w:sz w:val="21"/>
      <w:szCs w:val="20"/>
    </w:rPr>
  </w:style>
  <w:style w:type="paragraph" w:customStyle="1" w:styleId="2200">
    <w:name w:val="样式 正文缩进 + 宋体 黑色 首行缩进:  2 字符3"/>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2201">
    <w:name w:val="环评正文3"/>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2202">
    <w:name w:val="环评正文 Char3"/>
    <w:qFormat/>
    <w:uiPriority w:val="0"/>
    <w:rPr>
      <w:rFonts w:ascii="Times New Roman" w:hAnsi="Times New Roman" w:eastAsia="宋体" w:cs="Times New Roman"/>
      <w:bCs/>
      <w:kern w:val="2"/>
      <w:sz w:val="24"/>
      <w:szCs w:val="24"/>
      <w:lang w:val="en-US" w:eastAsia="zh-CN" w:bidi="ar-SA"/>
    </w:rPr>
  </w:style>
  <w:style w:type="paragraph" w:customStyle="1" w:styleId="2203">
    <w:name w:val="注释3"/>
    <w:basedOn w:val="325"/>
    <w:next w:val="27"/>
    <w:qFormat/>
    <w:uiPriority w:val="0"/>
    <w:pPr>
      <w:spacing w:before="120" w:after="120" w:line="240" w:lineRule="auto"/>
      <w:ind w:firstLine="200" w:firstLineChars="200"/>
    </w:pPr>
    <w:rPr>
      <w:sz w:val="21"/>
      <w:szCs w:val="20"/>
    </w:rPr>
  </w:style>
  <w:style w:type="paragraph" w:customStyle="1" w:styleId="2204">
    <w:name w:val="样式43"/>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2205">
    <w:name w:val="标题414"/>
    <w:basedOn w:val="5"/>
    <w:next w:val="1"/>
    <w:qFormat/>
    <w:uiPriority w:val="0"/>
    <w:pPr>
      <w:keepNext/>
      <w:keepLines/>
      <w:adjustRightInd/>
      <w:snapToGrid/>
      <w:spacing w:before="160" w:beforeLines="0" w:after="170" w:line="360" w:lineRule="auto"/>
      <w:jc w:val="both"/>
    </w:pPr>
    <w:rPr>
      <w:rFonts w:ascii="黑体" w:hAnsi="Arial" w:eastAsia="黑体"/>
      <w:b/>
      <w:bCs/>
      <w:kern w:val="2"/>
      <w:szCs w:val="28"/>
    </w:rPr>
  </w:style>
  <w:style w:type="character" w:customStyle="1" w:styleId="2206">
    <w:name w:val="标题4 Char3"/>
    <w:qFormat/>
    <w:uiPriority w:val="0"/>
    <w:rPr>
      <w:rFonts w:ascii="黑体" w:hAnsi="Arial" w:eastAsia="黑体" w:cs="Times New Roman"/>
      <w:b/>
      <w:bCs/>
      <w:kern w:val="2"/>
      <w:sz w:val="24"/>
      <w:szCs w:val="28"/>
      <w:lang w:val="en-US" w:eastAsia="zh-CN" w:bidi="ar-SA"/>
    </w:rPr>
  </w:style>
  <w:style w:type="paragraph" w:customStyle="1" w:styleId="2207">
    <w:name w:val="表中文字43"/>
    <w:basedOn w:val="1"/>
    <w:qFormat/>
    <w:uiPriority w:val="0"/>
    <w:pPr>
      <w:adjustRightInd/>
      <w:spacing w:beforeLines="0" w:line="340" w:lineRule="exact"/>
      <w:ind w:firstLine="480"/>
      <w:jc w:val="center"/>
    </w:pPr>
    <w:rPr>
      <w:rFonts w:ascii="Arial" w:hAnsi="Arial"/>
      <w:sz w:val="20"/>
      <w:lang w:eastAsia="zh-TW"/>
    </w:rPr>
  </w:style>
  <w:style w:type="character" w:customStyle="1" w:styleId="2208">
    <w:name w:val="表中文字 Char4"/>
    <w:qFormat/>
    <w:uiPriority w:val="0"/>
    <w:rPr>
      <w:rFonts w:ascii="Arial" w:hAnsi="Arial" w:eastAsia="宋体" w:cs="Times New Roman"/>
      <w:kern w:val="0"/>
      <w:sz w:val="20"/>
      <w:szCs w:val="24"/>
      <w:lang w:val="en-US" w:eastAsia="zh-TW" w:bidi="ar-SA"/>
    </w:rPr>
  </w:style>
  <w:style w:type="paragraph" w:customStyle="1" w:styleId="2209">
    <w:name w:val="样式 正文缩进 + 宋体 黑色3"/>
    <w:basedOn w:val="19"/>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2210">
    <w:name w:val="样式 正文缩进 + 宋体 黑色 Char3"/>
    <w:qFormat/>
    <w:uiPriority w:val="0"/>
    <w:rPr>
      <w:rFonts w:ascii="宋体" w:hAnsi="宋体" w:eastAsia="宋体" w:cs="Times New Roman"/>
      <w:color w:val="000000"/>
      <w:kern w:val="2"/>
      <w:sz w:val="24"/>
      <w:szCs w:val="24"/>
      <w:lang w:val="en-US" w:eastAsia="zh-CN" w:bidi="ar-SA"/>
    </w:rPr>
  </w:style>
  <w:style w:type="paragraph" w:customStyle="1" w:styleId="2211">
    <w:name w:val="表内513"/>
    <w:basedOn w:val="1"/>
    <w:qFormat/>
    <w:uiPriority w:val="0"/>
    <w:pPr>
      <w:spacing w:beforeLines="0" w:line="240" w:lineRule="auto"/>
      <w:ind w:firstLine="0" w:firstLineChars="0"/>
      <w:jc w:val="center"/>
    </w:pPr>
    <w:rPr>
      <w:rFonts w:ascii="宋体" w:hAnsi="宋体"/>
      <w:kern w:val="2"/>
      <w:sz w:val="21"/>
      <w:szCs w:val="21"/>
    </w:rPr>
  </w:style>
  <w:style w:type="character" w:customStyle="1" w:styleId="2212">
    <w:name w:val="表内5 Char4"/>
    <w:qFormat/>
    <w:uiPriority w:val="0"/>
    <w:rPr>
      <w:rFonts w:ascii="宋体" w:hAnsi="宋体" w:eastAsia="宋体" w:cs="Times New Roman"/>
      <w:kern w:val="2"/>
      <w:sz w:val="24"/>
      <w:szCs w:val="21"/>
      <w:lang w:val="en-US" w:eastAsia="zh-CN" w:bidi="ar-SA"/>
    </w:rPr>
  </w:style>
  <w:style w:type="paragraph" w:customStyle="1" w:styleId="2213">
    <w:name w:val="样式 样式 宋体 + 首行缩进:  2 字符13"/>
    <w:basedOn w:val="1"/>
    <w:qFormat/>
    <w:uiPriority w:val="0"/>
    <w:pPr>
      <w:adjustRightInd/>
      <w:snapToGrid/>
      <w:spacing w:beforeLines="0" w:line="360" w:lineRule="auto"/>
      <w:ind w:firstLine="480"/>
      <w:jc w:val="left"/>
    </w:pPr>
    <w:rPr>
      <w:rFonts w:ascii="宋体" w:cs="宋体"/>
      <w:kern w:val="2"/>
    </w:rPr>
  </w:style>
  <w:style w:type="paragraph" w:customStyle="1" w:styleId="2214">
    <w:name w:val="表内宋5中23"/>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2215">
    <w:name w:val="xl633"/>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2216">
    <w:name w:val="标准3"/>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2217">
    <w:name w:val="Fax Header3"/>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2218">
    <w:name w:val="样式 表格内字体1 +3"/>
    <w:basedOn w:val="994"/>
    <w:next w:val="899"/>
    <w:qFormat/>
    <w:uiPriority w:val="0"/>
    <w:rPr>
      <w:rFonts w:hAnsi="Times New Roman" w:cs="宋体"/>
      <w:szCs w:val="20"/>
    </w:rPr>
  </w:style>
  <w:style w:type="paragraph" w:customStyle="1" w:styleId="2219">
    <w:name w:val="默认段落字体 Para Char33"/>
    <w:basedOn w:val="1"/>
    <w:qFormat/>
    <w:uiPriority w:val="0"/>
    <w:pPr>
      <w:adjustRightInd/>
      <w:snapToGrid/>
      <w:spacing w:beforeLines="0" w:line="360" w:lineRule="auto"/>
    </w:pPr>
    <w:rPr>
      <w:rFonts w:ascii="宋体" w:hAnsi="宋体" w:cs="宋体"/>
      <w:kern w:val="2"/>
    </w:rPr>
  </w:style>
  <w:style w:type="paragraph" w:customStyle="1" w:styleId="2220">
    <w:name w:val="正文斜体3"/>
    <w:basedOn w:val="325"/>
    <w:next w:val="325"/>
    <w:qFormat/>
    <w:uiPriority w:val="0"/>
    <w:rPr>
      <w:rFonts w:hAnsi="宋体" w:cs="Times New Roman"/>
      <w:i/>
      <w:iCs/>
    </w:rPr>
  </w:style>
  <w:style w:type="character" w:customStyle="1" w:styleId="2221">
    <w:name w:val="正文斜体 Char3"/>
    <w:qFormat/>
    <w:uiPriority w:val="0"/>
    <w:rPr>
      <w:rFonts w:ascii="宋体" w:hAnsi="宋体" w:eastAsia="宋体" w:cs="Times New Roman"/>
      <w:i/>
      <w:iCs/>
      <w:kern w:val="2"/>
      <w:sz w:val="24"/>
      <w:szCs w:val="24"/>
      <w:lang w:val="en-US" w:eastAsia="zh-CN" w:bidi="ar-SA"/>
    </w:rPr>
  </w:style>
  <w:style w:type="paragraph" w:customStyle="1" w:styleId="2222">
    <w:name w:val="Char Char2 Char Char Char Char13"/>
    <w:basedOn w:val="1"/>
    <w:semiHidden/>
    <w:qFormat/>
    <w:uiPriority w:val="0"/>
    <w:pPr>
      <w:adjustRightInd/>
      <w:snapToGrid/>
      <w:spacing w:beforeLines="0" w:line="240" w:lineRule="auto"/>
      <w:ind w:firstLine="0" w:firstLineChars="0"/>
    </w:pPr>
    <w:rPr>
      <w:kern w:val="2"/>
      <w:sz w:val="21"/>
    </w:rPr>
  </w:style>
  <w:style w:type="paragraph" w:customStyle="1" w:styleId="2223">
    <w:name w:val="Char83"/>
    <w:basedOn w:val="1"/>
    <w:qFormat/>
    <w:uiPriority w:val="0"/>
    <w:pPr>
      <w:adjustRightInd/>
      <w:snapToGrid/>
      <w:spacing w:beforeLines="0" w:line="240" w:lineRule="auto"/>
      <w:ind w:left="-48" w:firstLine="0" w:firstLineChars="0"/>
    </w:pPr>
    <w:rPr>
      <w:kern w:val="2"/>
      <w:sz w:val="21"/>
    </w:rPr>
  </w:style>
  <w:style w:type="character" w:customStyle="1" w:styleId="2224">
    <w:name w:val="题注 Char53"/>
    <w:qFormat/>
    <w:uiPriority w:val="0"/>
    <w:rPr>
      <w:rFonts w:ascii="黑体" w:hAnsi="Arial" w:eastAsia="黑体" w:cs="Arial"/>
      <w:b/>
      <w:kern w:val="2"/>
      <w:sz w:val="24"/>
      <w:szCs w:val="24"/>
      <w:lang w:val="en-US" w:eastAsia="zh-CN" w:bidi="ar-SA"/>
    </w:rPr>
  </w:style>
  <w:style w:type="paragraph" w:customStyle="1" w:styleId="2225">
    <w:name w:val="图题73"/>
    <w:basedOn w:val="325"/>
    <w:next w:val="325"/>
    <w:qFormat/>
    <w:uiPriority w:val="0"/>
    <w:pPr>
      <w:ind w:firstLine="0"/>
      <w:jc w:val="center"/>
    </w:pPr>
    <w:rPr>
      <w:rFonts w:ascii="黑体" w:hAnsi="宋体" w:eastAsia="黑体"/>
      <w:b/>
      <w:bCs/>
    </w:rPr>
  </w:style>
  <w:style w:type="paragraph" w:customStyle="1" w:styleId="2226">
    <w:name w:val="表格内字体73"/>
    <w:basedOn w:val="325"/>
    <w:next w:val="325"/>
    <w:qFormat/>
    <w:uiPriority w:val="0"/>
    <w:pPr>
      <w:spacing w:line="240" w:lineRule="auto"/>
      <w:ind w:firstLine="0"/>
      <w:jc w:val="center"/>
    </w:pPr>
    <w:rPr>
      <w:rFonts w:hAnsi="宋体" w:cs="Times New Roman"/>
      <w:sz w:val="21"/>
    </w:rPr>
  </w:style>
  <w:style w:type="paragraph" w:customStyle="1" w:styleId="2227">
    <w:name w:val="Char93"/>
    <w:basedOn w:val="1"/>
    <w:qFormat/>
    <w:uiPriority w:val="0"/>
    <w:pPr>
      <w:adjustRightInd/>
      <w:snapToGrid/>
      <w:spacing w:beforeLines="0" w:line="240" w:lineRule="auto"/>
      <w:ind w:left="-48" w:firstLine="0" w:firstLineChars="0"/>
    </w:pPr>
    <w:rPr>
      <w:kern w:val="2"/>
      <w:sz w:val="21"/>
    </w:rPr>
  </w:style>
  <w:style w:type="paragraph" w:customStyle="1" w:styleId="2228">
    <w:name w:val="正文格式＝63"/>
    <w:basedOn w:val="325"/>
    <w:next w:val="325"/>
    <w:semiHidden/>
    <w:qFormat/>
    <w:uiPriority w:val="0"/>
    <w:rPr>
      <w:rFonts w:hAnsi="宋体" w:cs="Times New Roman"/>
    </w:rPr>
  </w:style>
  <w:style w:type="paragraph" w:customStyle="1" w:styleId="2229">
    <w:name w:val="表题15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230">
    <w:name w:val="表题1 Char63"/>
    <w:qFormat/>
    <w:uiPriority w:val="0"/>
    <w:rPr>
      <w:rFonts w:ascii="黑体" w:hAnsi="Arial" w:eastAsia="黑体" w:cs="Arial"/>
      <w:b/>
      <w:kern w:val="2"/>
      <w:sz w:val="24"/>
      <w:szCs w:val="24"/>
      <w:lang w:val="en-US" w:eastAsia="zh-CN" w:bidi="ar-SA"/>
    </w:rPr>
  </w:style>
  <w:style w:type="paragraph" w:customStyle="1" w:styleId="2231">
    <w:name w:val="燕山正文43"/>
    <w:basedOn w:val="1"/>
    <w:qFormat/>
    <w:uiPriority w:val="0"/>
    <w:pPr>
      <w:tabs>
        <w:tab w:val="left" w:pos="4680"/>
      </w:tabs>
      <w:spacing w:beforeLines="0" w:line="480" w:lineRule="exact"/>
      <w:ind w:firstLine="0" w:firstLineChars="0"/>
    </w:pPr>
    <w:rPr>
      <w:rFonts w:ascii="宋体" w:cs="宋体"/>
      <w:kern w:val="2"/>
    </w:rPr>
  </w:style>
  <w:style w:type="paragraph" w:customStyle="1" w:styleId="2232">
    <w:name w:val="正文修改43"/>
    <w:basedOn w:val="905"/>
    <w:qFormat/>
    <w:uiPriority w:val="0"/>
    <w:rPr>
      <w:rFonts w:hAnsi="宋体"/>
      <w:color w:val="000000"/>
    </w:rPr>
  </w:style>
  <w:style w:type="character" w:customStyle="1" w:styleId="2233">
    <w:name w:val="正文修改 Char143"/>
    <w:qFormat/>
    <w:uiPriority w:val="0"/>
    <w:rPr>
      <w:rFonts w:ascii="宋体" w:hAnsi="Times New Roman" w:eastAsia="宋体" w:cs="宋体"/>
      <w:kern w:val="2"/>
      <w:sz w:val="24"/>
      <w:szCs w:val="24"/>
      <w:lang w:val="en-US" w:eastAsia="zh-CN" w:bidi="ar-SA"/>
    </w:rPr>
  </w:style>
  <w:style w:type="paragraph" w:customStyle="1" w:styleId="2234">
    <w:name w:val="表中文字5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235">
    <w:name w:val="默认段落字体 Para Char Char Char Char53"/>
    <w:basedOn w:val="1"/>
    <w:qFormat/>
    <w:uiPriority w:val="0"/>
    <w:pPr>
      <w:adjustRightInd/>
      <w:snapToGrid/>
      <w:spacing w:beforeLines="0" w:line="240" w:lineRule="auto"/>
      <w:ind w:firstLine="0" w:firstLineChars="0"/>
    </w:pPr>
    <w:rPr>
      <w:kern w:val="2"/>
      <w:sz w:val="21"/>
    </w:rPr>
  </w:style>
  <w:style w:type="paragraph" w:customStyle="1" w:styleId="2236">
    <w:name w:val="Char103"/>
    <w:basedOn w:val="1"/>
    <w:qFormat/>
    <w:uiPriority w:val="0"/>
    <w:pPr>
      <w:spacing w:beforeLines="0" w:line="360" w:lineRule="auto"/>
      <w:ind w:firstLine="0" w:firstLineChars="0"/>
    </w:pPr>
    <w:rPr>
      <w:kern w:val="2"/>
      <w:sz w:val="21"/>
    </w:rPr>
  </w:style>
  <w:style w:type="paragraph" w:customStyle="1" w:styleId="2237">
    <w:name w:val="封面标准文稿编辑信息3"/>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238">
    <w:name w:val="样式 表内小5 + 黑体 加粗 倾斜 下划线3"/>
    <w:basedOn w:val="1"/>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2239">
    <w:name w:val="样式 表内小5 + 黑体 加粗 倾斜 下划线 Char3"/>
    <w:qFormat/>
    <w:uiPriority w:val="0"/>
    <w:rPr>
      <w:rFonts w:ascii="黑体" w:hAnsi="黑体" w:eastAsia="黑体" w:cs="Times New Roman"/>
      <w:b/>
      <w:bCs/>
      <w:i/>
      <w:iCs/>
      <w:kern w:val="2"/>
      <w:sz w:val="18"/>
      <w:szCs w:val="24"/>
      <w:u w:val="single"/>
      <w:lang w:val="en-US" w:eastAsia="zh-CN" w:bidi="ar-SA"/>
    </w:rPr>
  </w:style>
  <w:style w:type="paragraph" w:customStyle="1" w:styleId="2240">
    <w:name w:val="表内5中13"/>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241">
    <w:name w:val="表内5414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242">
    <w:name w:val="表格13"/>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2243">
    <w:name w:val="c3"/>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244">
    <w:name w:val="表题93"/>
    <w:basedOn w:val="44"/>
    <w:qFormat/>
    <w:uiPriority w:val="0"/>
    <w:pPr>
      <w:adjustRightInd w:val="0"/>
      <w:snapToGrid w:val="0"/>
      <w:spacing w:line="300" w:lineRule="auto"/>
      <w:jc w:val="center"/>
    </w:pPr>
    <w:rPr>
      <w:rFonts w:ascii="黑体" w:eastAsia="黑体" w:cs="Times New Roman"/>
      <w:sz w:val="24"/>
      <w:szCs w:val="20"/>
    </w:rPr>
  </w:style>
  <w:style w:type="paragraph" w:customStyle="1" w:styleId="2245">
    <w:name w:val="福建正文缩进3"/>
    <w:basedOn w:val="19"/>
    <w:qFormat/>
    <w:uiPriority w:val="0"/>
    <w:pPr>
      <w:widowControl/>
      <w:tabs>
        <w:tab w:val="left" w:pos="5837"/>
      </w:tabs>
      <w:snapToGrid w:val="0"/>
      <w:spacing w:line="480" w:lineRule="exact"/>
      <w:ind w:firstLine="0" w:firstLineChars="0"/>
      <w:textAlignment w:val="auto"/>
    </w:pPr>
    <w:rPr>
      <w:rFonts w:ascii="宋体" w:hAnsi="宋体" w:cs="宋体"/>
      <w:color w:val="000000"/>
      <w:sz w:val="24"/>
      <w:szCs w:val="24"/>
    </w:rPr>
  </w:style>
  <w:style w:type="character" w:customStyle="1" w:styleId="2246">
    <w:name w:val="福建正文缩进 Char3"/>
    <w:qFormat/>
    <w:uiPriority w:val="0"/>
    <w:rPr>
      <w:rFonts w:ascii="宋体" w:hAnsi="宋体" w:eastAsia="宋体" w:cs="宋体"/>
      <w:color w:val="000000"/>
      <w:kern w:val="0"/>
      <w:sz w:val="24"/>
      <w:szCs w:val="24"/>
      <w:lang w:val="en-US" w:eastAsia="zh-CN" w:bidi="ar-SA"/>
    </w:rPr>
  </w:style>
  <w:style w:type="paragraph" w:customStyle="1" w:styleId="2247">
    <w:name w:val="表内文字小14"/>
    <w:basedOn w:val="1"/>
    <w:qFormat/>
    <w:uiPriority w:val="0"/>
    <w:pPr>
      <w:spacing w:beforeLines="0" w:line="240" w:lineRule="auto"/>
      <w:ind w:firstLine="0" w:firstLineChars="0"/>
      <w:jc w:val="center"/>
    </w:pPr>
    <w:rPr>
      <w:rFonts w:ascii="宋体" w:hAnsi="Times"/>
      <w:kern w:val="2"/>
      <w:sz w:val="21"/>
      <w:szCs w:val="20"/>
    </w:rPr>
  </w:style>
  <w:style w:type="paragraph" w:customStyle="1" w:styleId="2248">
    <w:name w:val="表内593"/>
    <w:basedOn w:val="1"/>
    <w:qFormat/>
    <w:uiPriority w:val="0"/>
    <w:pPr>
      <w:spacing w:beforeLines="0" w:line="300" w:lineRule="auto"/>
      <w:ind w:firstLine="0" w:firstLineChars="0"/>
      <w:jc w:val="center"/>
    </w:pPr>
    <w:rPr>
      <w:rFonts w:ascii="宋体"/>
      <w:snapToGrid w:val="0"/>
      <w:kern w:val="2"/>
      <w:sz w:val="21"/>
      <w:szCs w:val="21"/>
    </w:rPr>
  </w:style>
  <w:style w:type="character" w:customStyle="1" w:styleId="2249">
    <w:name w:val="正文首行缩进 2 Char3"/>
    <w:qFormat/>
    <w:uiPriority w:val="0"/>
    <w:rPr>
      <w:rFonts w:ascii="Times New Roman" w:hAnsi="Times New Roman" w:eastAsia="仿宋_GB2312" w:cs="Times New Roman"/>
      <w:kern w:val="2"/>
      <w:sz w:val="28"/>
      <w:szCs w:val="18"/>
      <w:lang w:val="en-US" w:eastAsia="zh-CN" w:bidi="ar-SA"/>
    </w:rPr>
  </w:style>
  <w:style w:type="paragraph" w:customStyle="1" w:styleId="2250">
    <w:name w:val="表内小5中3"/>
    <w:basedOn w:val="1"/>
    <w:qFormat/>
    <w:uiPriority w:val="0"/>
    <w:pPr>
      <w:spacing w:beforeLines="0" w:line="240" w:lineRule="auto"/>
      <w:ind w:firstLine="0" w:firstLineChars="0"/>
      <w:jc w:val="center"/>
    </w:pPr>
    <w:rPr>
      <w:rFonts w:ascii="宋体" w:hAnsi="宋体"/>
      <w:kern w:val="2"/>
      <w:sz w:val="18"/>
      <w:szCs w:val="20"/>
    </w:rPr>
  </w:style>
  <w:style w:type="paragraph" w:customStyle="1" w:styleId="2251">
    <w:name w:val="表内5中43"/>
    <w:basedOn w:val="1"/>
    <w:qFormat/>
    <w:uiPriority w:val="0"/>
    <w:pPr>
      <w:spacing w:beforeLines="0" w:line="240" w:lineRule="auto"/>
      <w:ind w:firstLine="0" w:firstLineChars="0"/>
      <w:jc w:val="center"/>
    </w:pPr>
    <w:rPr>
      <w:rFonts w:ascii="宋体"/>
      <w:bCs/>
      <w:kern w:val="2"/>
      <w:sz w:val="21"/>
      <w:szCs w:val="20"/>
    </w:rPr>
  </w:style>
  <w:style w:type="paragraph" w:customStyle="1" w:styleId="2252">
    <w:name w:val="默认段落字体 Para Char4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253">
    <w:name w:val="燕山正文133"/>
    <w:basedOn w:val="1"/>
    <w:qFormat/>
    <w:uiPriority w:val="0"/>
    <w:pPr>
      <w:tabs>
        <w:tab w:val="left" w:pos="4680"/>
      </w:tabs>
      <w:spacing w:beforeLines="0" w:line="360" w:lineRule="auto"/>
      <w:ind w:firstLine="480"/>
    </w:pPr>
    <w:rPr>
      <w:rFonts w:ascii="宋体" w:hAnsi="宋体" w:cs="宋体"/>
      <w:bCs/>
      <w:color w:val="000000"/>
      <w:kern w:val="2"/>
    </w:rPr>
  </w:style>
  <w:style w:type="paragraph" w:customStyle="1" w:styleId="2254">
    <w:name w:val="样式 标题 4无效格式无效格式1河石管道4H4H41小小节河石管道41H42H411小小节1河石管道42...4"/>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2255">
    <w:name w:val="样式 标题 4无效格式无效格式1河石管道4H4H41小小节河石管道41H42H411小小节1河石管道42...13"/>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2256">
    <w:name w:val="正文格式84"/>
    <w:basedOn w:val="1"/>
    <w:qFormat/>
    <w:uiPriority w:val="0"/>
    <w:pPr>
      <w:adjustRightInd/>
      <w:snapToGrid/>
      <w:spacing w:beforeLines="0" w:line="360" w:lineRule="auto"/>
      <w:ind w:firstLine="482" w:firstLineChars="0"/>
    </w:pPr>
    <w:rPr>
      <w:rFonts w:ascii="宋体" w:hAnsi="宋体"/>
      <w:kern w:val="2"/>
    </w:rPr>
  </w:style>
  <w:style w:type="paragraph" w:customStyle="1" w:styleId="2257">
    <w:name w:val="正文格式93"/>
    <w:basedOn w:val="1"/>
    <w:qFormat/>
    <w:uiPriority w:val="0"/>
    <w:pPr>
      <w:adjustRightInd/>
      <w:snapToGrid/>
      <w:spacing w:beforeLines="0" w:line="360" w:lineRule="auto"/>
      <w:ind w:firstLine="482" w:firstLineChars="0"/>
    </w:pPr>
    <w:rPr>
      <w:rFonts w:ascii="宋体" w:hAnsi="宋体"/>
      <w:kern w:val="2"/>
    </w:rPr>
  </w:style>
  <w:style w:type="paragraph" w:customStyle="1" w:styleId="2258">
    <w:name w:val="表格内容3"/>
    <w:qFormat/>
    <w:uiPriority w:val="0"/>
    <w:pPr>
      <w:jc w:val="center"/>
    </w:pPr>
    <w:rPr>
      <w:rFonts w:ascii="Times New Roman" w:hAnsi="Times New Roman" w:eastAsia="宋体" w:cs="Times New Roman"/>
      <w:kern w:val="2"/>
      <w:sz w:val="21"/>
      <w:szCs w:val="21"/>
      <w:lang w:val="en-US" w:eastAsia="zh-CN" w:bidi="ar-SA"/>
    </w:rPr>
  </w:style>
  <w:style w:type="character" w:customStyle="1" w:styleId="2259">
    <w:name w:val="表格内容 Char3"/>
    <w:qFormat/>
    <w:uiPriority w:val="0"/>
    <w:rPr>
      <w:rFonts w:ascii="Times New Roman" w:hAnsi="Times New Roman" w:eastAsia="宋体" w:cs="Times New Roman"/>
      <w:kern w:val="2"/>
      <w:sz w:val="24"/>
      <w:szCs w:val="21"/>
      <w:lang w:val="en-US" w:eastAsia="zh-CN" w:bidi="ar-SA"/>
    </w:rPr>
  </w:style>
  <w:style w:type="paragraph" w:customStyle="1" w:styleId="2260">
    <w:name w:val="正文格式102"/>
    <w:basedOn w:val="1"/>
    <w:qFormat/>
    <w:uiPriority w:val="0"/>
    <w:pPr>
      <w:adjustRightInd/>
      <w:snapToGrid/>
      <w:spacing w:beforeLines="0" w:line="360" w:lineRule="auto"/>
      <w:ind w:firstLine="482" w:firstLineChars="0"/>
    </w:pPr>
    <w:rPr>
      <w:rFonts w:ascii="宋体" w:hAnsi="宋体"/>
      <w:kern w:val="2"/>
    </w:rPr>
  </w:style>
  <w:style w:type="character" w:customStyle="1" w:styleId="2261">
    <w:name w:val="题注 Char62"/>
    <w:qFormat/>
    <w:uiPriority w:val="0"/>
    <w:rPr>
      <w:rFonts w:ascii="黑体" w:hAnsi="Arial" w:eastAsia="黑体" w:cs="Arial"/>
      <w:b/>
      <w:kern w:val="2"/>
      <w:sz w:val="24"/>
      <w:szCs w:val="24"/>
      <w:lang w:val="en-US" w:eastAsia="zh-CN" w:bidi="ar-SA"/>
    </w:rPr>
  </w:style>
  <w:style w:type="paragraph" w:customStyle="1" w:styleId="2262">
    <w:name w:val="图题82"/>
    <w:basedOn w:val="325"/>
    <w:next w:val="325"/>
    <w:qFormat/>
    <w:uiPriority w:val="0"/>
    <w:pPr>
      <w:ind w:firstLine="0"/>
      <w:jc w:val="center"/>
    </w:pPr>
    <w:rPr>
      <w:rFonts w:ascii="黑体" w:hAnsi="宋体" w:eastAsia="黑体"/>
      <w:b/>
      <w:bCs/>
    </w:rPr>
  </w:style>
  <w:style w:type="paragraph" w:customStyle="1" w:styleId="2263">
    <w:name w:val="表格内字体82"/>
    <w:basedOn w:val="325"/>
    <w:next w:val="325"/>
    <w:qFormat/>
    <w:uiPriority w:val="0"/>
    <w:pPr>
      <w:spacing w:line="240" w:lineRule="auto"/>
      <w:ind w:firstLine="0"/>
      <w:jc w:val="center"/>
    </w:pPr>
    <w:rPr>
      <w:rFonts w:hAnsi="宋体" w:cs="Times New Roman"/>
      <w:sz w:val="21"/>
    </w:rPr>
  </w:style>
  <w:style w:type="paragraph" w:customStyle="1" w:styleId="2264">
    <w:name w:val="Char116"/>
    <w:basedOn w:val="1"/>
    <w:qFormat/>
    <w:uiPriority w:val="0"/>
    <w:pPr>
      <w:adjustRightInd/>
      <w:snapToGrid/>
      <w:spacing w:beforeLines="0" w:line="240" w:lineRule="auto"/>
      <w:ind w:left="-48" w:firstLine="0" w:firstLineChars="0"/>
    </w:pPr>
    <w:rPr>
      <w:kern w:val="2"/>
      <w:sz w:val="21"/>
    </w:rPr>
  </w:style>
  <w:style w:type="paragraph" w:customStyle="1" w:styleId="2265">
    <w:name w:val="正文格式＝72"/>
    <w:basedOn w:val="325"/>
    <w:next w:val="325"/>
    <w:semiHidden/>
    <w:qFormat/>
    <w:uiPriority w:val="0"/>
    <w:rPr>
      <w:rFonts w:hAnsi="宋体" w:cs="Times New Roman"/>
    </w:rPr>
  </w:style>
  <w:style w:type="paragraph" w:customStyle="1" w:styleId="2266">
    <w:name w:val="表题16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267">
    <w:name w:val="表题1 Char72"/>
    <w:qFormat/>
    <w:uiPriority w:val="0"/>
    <w:rPr>
      <w:rFonts w:ascii="黑体" w:hAnsi="Arial" w:eastAsia="黑体" w:cs="Arial"/>
      <w:b/>
      <w:kern w:val="2"/>
      <w:sz w:val="24"/>
      <w:szCs w:val="24"/>
      <w:lang w:val="en-US" w:eastAsia="zh-CN" w:bidi="ar-SA"/>
    </w:rPr>
  </w:style>
  <w:style w:type="paragraph" w:customStyle="1" w:styleId="2268">
    <w:name w:val="燕山正文52"/>
    <w:basedOn w:val="1"/>
    <w:qFormat/>
    <w:uiPriority w:val="0"/>
    <w:pPr>
      <w:tabs>
        <w:tab w:val="left" w:pos="4680"/>
      </w:tabs>
      <w:spacing w:beforeLines="0" w:line="480" w:lineRule="exact"/>
      <w:ind w:firstLine="0" w:firstLineChars="0"/>
    </w:pPr>
    <w:rPr>
      <w:rFonts w:ascii="宋体" w:cs="宋体"/>
      <w:kern w:val="2"/>
    </w:rPr>
  </w:style>
  <w:style w:type="paragraph" w:customStyle="1" w:styleId="2269">
    <w:name w:val="正文修改52"/>
    <w:basedOn w:val="905"/>
    <w:qFormat/>
    <w:uiPriority w:val="0"/>
    <w:rPr>
      <w:rFonts w:hAnsi="宋体"/>
      <w:color w:val="000000"/>
    </w:rPr>
  </w:style>
  <w:style w:type="character" w:customStyle="1" w:styleId="2270">
    <w:name w:val="正文修改 Char152"/>
    <w:qFormat/>
    <w:uiPriority w:val="0"/>
    <w:rPr>
      <w:rFonts w:ascii="宋体" w:hAnsi="宋体" w:eastAsia="宋体" w:cs="宋体"/>
      <w:color w:val="000000"/>
      <w:kern w:val="2"/>
      <w:sz w:val="24"/>
      <w:szCs w:val="24"/>
      <w:lang w:val="en-US" w:eastAsia="zh-CN" w:bidi="ar-SA"/>
    </w:rPr>
  </w:style>
  <w:style w:type="paragraph" w:customStyle="1" w:styleId="2271">
    <w:name w:val="表中文字6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272">
    <w:name w:val="默认段落字体 Para Char Char Char Char62"/>
    <w:basedOn w:val="1"/>
    <w:qFormat/>
    <w:uiPriority w:val="0"/>
    <w:pPr>
      <w:adjustRightInd/>
      <w:snapToGrid/>
      <w:spacing w:beforeLines="0" w:line="240" w:lineRule="auto"/>
      <w:ind w:firstLine="0" w:firstLineChars="0"/>
    </w:pPr>
    <w:rPr>
      <w:kern w:val="2"/>
      <w:sz w:val="21"/>
    </w:rPr>
  </w:style>
  <w:style w:type="paragraph" w:customStyle="1" w:styleId="2273">
    <w:name w:val="Char122"/>
    <w:basedOn w:val="1"/>
    <w:qFormat/>
    <w:uiPriority w:val="0"/>
    <w:pPr>
      <w:spacing w:beforeLines="0" w:line="360" w:lineRule="auto"/>
      <w:ind w:firstLine="0" w:firstLineChars="0"/>
    </w:pPr>
    <w:rPr>
      <w:kern w:val="2"/>
      <w:sz w:val="21"/>
    </w:rPr>
  </w:style>
  <w:style w:type="paragraph" w:customStyle="1" w:styleId="2274">
    <w:name w:val="封面标准文稿编辑信息12"/>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275">
    <w:name w:val="样式 表内小5 + 黑体 加粗 倾斜 下划线12"/>
    <w:basedOn w:val="1"/>
    <w:qFormat/>
    <w:uiPriority w:val="0"/>
    <w:pPr>
      <w:spacing w:beforeLines="0" w:line="300" w:lineRule="auto"/>
      <w:ind w:firstLine="0" w:firstLineChars="0"/>
      <w:jc w:val="left"/>
    </w:pPr>
    <w:rPr>
      <w:rFonts w:ascii="黑体" w:hAnsi="黑体" w:eastAsia="黑体"/>
      <w:b/>
      <w:bCs/>
      <w:i/>
      <w:iCs/>
      <w:kern w:val="2"/>
      <w:sz w:val="18"/>
      <w:u w:val="single"/>
    </w:rPr>
  </w:style>
  <w:style w:type="paragraph" w:customStyle="1" w:styleId="2276">
    <w:name w:val="表内5中22"/>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277">
    <w:name w:val="表内5415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278">
    <w:name w:val="表格112"/>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2279">
    <w:name w:val="c12"/>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280">
    <w:name w:val="表题912"/>
    <w:basedOn w:val="44"/>
    <w:qFormat/>
    <w:uiPriority w:val="0"/>
    <w:pPr>
      <w:adjustRightInd w:val="0"/>
      <w:snapToGrid w:val="0"/>
      <w:spacing w:line="300" w:lineRule="auto"/>
      <w:jc w:val="center"/>
    </w:pPr>
    <w:rPr>
      <w:rFonts w:ascii="黑体" w:eastAsia="黑体" w:cs="Times New Roman"/>
      <w:sz w:val="24"/>
      <w:szCs w:val="20"/>
    </w:rPr>
  </w:style>
  <w:style w:type="paragraph" w:customStyle="1" w:styleId="2281">
    <w:name w:val="福建正文缩进12"/>
    <w:basedOn w:val="19"/>
    <w:qFormat/>
    <w:uiPriority w:val="0"/>
    <w:pPr>
      <w:snapToGrid w:val="0"/>
      <w:spacing w:line="360" w:lineRule="auto"/>
      <w:ind w:firstLine="567" w:firstLineChars="0"/>
      <w:textAlignment w:val="auto"/>
    </w:pPr>
    <w:rPr>
      <w:rFonts w:ascii="宋体"/>
      <w:sz w:val="24"/>
      <w:szCs w:val="24"/>
    </w:rPr>
  </w:style>
  <w:style w:type="paragraph" w:customStyle="1" w:styleId="2282">
    <w:name w:val="表内文字小33"/>
    <w:basedOn w:val="1"/>
    <w:qFormat/>
    <w:uiPriority w:val="0"/>
    <w:pPr>
      <w:spacing w:beforeLines="0" w:line="240" w:lineRule="auto"/>
      <w:ind w:firstLine="0" w:firstLineChars="0"/>
      <w:jc w:val="center"/>
    </w:pPr>
    <w:rPr>
      <w:rFonts w:ascii="宋体" w:hAnsi="Times"/>
      <w:kern w:val="2"/>
      <w:sz w:val="21"/>
      <w:szCs w:val="20"/>
    </w:rPr>
  </w:style>
  <w:style w:type="paragraph" w:customStyle="1" w:styleId="2283">
    <w:name w:val="表内5912"/>
    <w:basedOn w:val="1"/>
    <w:qFormat/>
    <w:uiPriority w:val="0"/>
    <w:pPr>
      <w:spacing w:beforeLines="0" w:line="300" w:lineRule="auto"/>
      <w:ind w:firstLine="0" w:firstLineChars="0"/>
      <w:jc w:val="center"/>
    </w:pPr>
    <w:rPr>
      <w:rFonts w:ascii="宋体"/>
      <w:snapToGrid w:val="0"/>
      <w:kern w:val="2"/>
      <w:sz w:val="21"/>
      <w:szCs w:val="21"/>
    </w:rPr>
  </w:style>
  <w:style w:type="paragraph" w:customStyle="1" w:styleId="2284">
    <w:name w:val="表内小5中12"/>
    <w:basedOn w:val="1"/>
    <w:qFormat/>
    <w:uiPriority w:val="0"/>
    <w:pPr>
      <w:spacing w:beforeLines="0" w:line="240" w:lineRule="auto"/>
      <w:ind w:firstLine="0" w:firstLineChars="0"/>
      <w:jc w:val="center"/>
    </w:pPr>
    <w:rPr>
      <w:rFonts w:ascii="宋体" w:hAnsi="宋体"/>
      <w:kern w:val="2"/>
      <w:sz w:val="18"/>
      <w:szCs w:val="20"/>
    </w:rPr>
  </w:style>
  <w:style w:type="paragraph" w:customStyle="1" w:styleId="2285">
    <w:name w:val="表内5中412"/>
    <w:basedOn w:val="1"/>
    <w:qFormat/>
    <w:uiPriority w:val="0"/>
    <w:pPr>
      <w:spacing w:beforeLines="0" w:line="240" w:lineRule="auto"/>
      <w:ind w:firstLine="0" w:firstLineChars="0"/>
      <w:jc w:val="center"/>
    </w:pPr>
    <w:rPr>
      <w:rFonts w:ascii="宋体"/>
      <w:bCs/>
      <w:kern w:val="2"/>
      <w:sz w:val="21"/>
      <w:szCs w:val="20"/>
    </w:rPr>
  </w:style>
  <w:style w:type="paragraph" w:customStyle="1" w:styleId="2286">
    <w:name w:val="表题4112"/>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2287">
    <w:name w:val="表内文字小214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288">
    <w:name w:val="表题314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289">
    <w:name w:val="Char Char Char Char Char Char Char32"/>
    <w:basedOn w:val="1"/>
    <w:qFormat/>
    <w:uiPriority w:val="0"/>
    <w:pPr>
      <w:adjustRightInd/>
      <w:snapToGrid/>
      <w:spacing w:beforeLines="0" w:line="240" w:lineRule="auto"/>
      <w:ind w:firstLine="0" w:firstLineChars="0"/>
    </w:pPr>
    <w:rPr>
      <w:kern w:val="2"/>
      <w:sz w:val="21"/>
    </w:rPr>
  </w:style>
  <w:style w:type="paragraph" w:customStyle="1" w:styleId="2290">
    <w:name w:val="正文222"/>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291">
    <w:name w:val="表文字54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292">
    <w:name w:val="表内文字小314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293">
    <w:name w:val="表内宋51122"/>
    <w:basedOn w:val="82"/>
    <w:qFormat/>
    <w:uiPriority w:val="0"/>
    <w:pPr>
      <w:adjustRightInd w:val="0"/>
      <w:snapToGrid w:val="0"/>
      <w:spacing w:beforeAutospacing="0" w:after="0" w:afterAutospacing="0"/>
      <w:jc w:val="both"/>
    </w:pPr>
    <w:rPr>
      <w:color w:val="000000"/>
      <w:sz w:val="21"/>
    </w:rPr>
  </w:style>
  <w:style w:type="paragraph" w:customStyle="1" w:styleId="2294">
    <w:name w:val="文本框22"/>
    <w:basedOn w:val="1"/>
    <w:qFormat/>
    <w:uiPriority w:val="0"/>
    <w:pPr>
      <w:spacing w:beforeLines="0" w:after="6" w:line="240" w:lineRule="auto"/>
      <w:ind w:firstLine="0" w:firstLineChars="0"/>
      <w:jc w:val="center"/>
    </w:pPr>
    <w:rPr>
      <w:rFonts w:eastAsia="仿宋_GB2312"/>
      <w:kern w:val="2"/>
      <w:sz w:val="21"/>
    </w:rPr>
  </w:style>
  <w:style w:type="paragraph" w:customStyle="1" w:styleId="2295">
    <w:name w:val="正文.2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296">
    <w:name w:val="表42"/>
    <w:basedOn w:val="1"/>
    <w:qFormat/>
    <w:uiPriority w:val="0"/>
    <w:pPr>
      <w:spacing w:beforeLines="0" w:line="240" w:lineRule="auto"/>
      <w:ind w:firstLine="0" w:firstLineChars="0"/>
      <w:jc w:val="center"/>
    </w:pPr>
    <w:rPr>
      <w:rFonts w:eastAsia="仿宋_GB2312"/>
      <w:kern w:val="2"/>
    </w:rPr>
  </w:style>
  <w:style w:type="paragraph" w:customStyle="1" w:styleId="2297">
    <w:name w:val="黑体三号52"/>
    <w:basedOn w:val="325"/>
    <w:qFormat/>
    <w:uiPriority w:val="0"/>
    <w:pPr>
      <w:jc w:val="center"/>
    </w:pPr>
    <w:rPr>
      <w:rFonts w:ascii="黑体" w:hAnsi="宋体" w:eastAsia="黑体"/>
      <w:b/>
      <w:bCs/>
      <w:sz w:val="32"/>
      <w:szCs w:val="20"/>
    </w:rPr>
  </w:style>
  <w:style w:type="paragraph" w:customStyle="1" w:styleId="2298">
    <w:name w:val="Char Char2 Char Char Char Char22"/>
    <w:basedOn w:val="1"/>
    <w:semiHidden/>
    <w:qFormat/>
    <w:uiPriority w:val="0"/>
    <w:pPr>
      <w:adjustRightInd/>
      <w:snapToGrid/>
      <w:spacing w:beforeLines="0" w:line="240" w:lineRule="auto"/>
      <w:ind w:firstLine="0" w:firstLineChars="0"/>
    </w:pPr>
    <w:rPr>
      <w:kern w:val="2"/>
      <w:sz w:val="21"/>
    </w:rPr>
  </w:style>
  <w:style w:type="paragraph" w:customStyle="1" w:styleId="2299">
    <w:name w:val="Char132"/>
    <w:basedOn w:val="1"/>
    <w:qFormat/>
    <w:uiPriority w:val="0"/>
    <w:pPr>
      <w:adjustRightInd/>
      <w:snapToGrid/>
      <w:spacing w:beforeLines="0" w:line="240" w:lineRule="auto"/>
      <w:ind w:left="-48" w:firstLine="0" w:firstLineChars="0"/>
    </w:pPr>
    <w:rPr>
      <w:kern w:val="2"/>
      <w:sz w:val="21"/>
    </w:rPr>
  </w:style>
  <w:style w:type="paragraph" w:customStyle="1" w:styleId="2300">
    <w:name w:val="样式132"/>
    <w:basedOn w:val="955"/>
    <w:qFormat/>
    <w:uiPriority w:val="0"/>
    <w:pPr>
      <w:spacing w:line="240" w:lineRule="auto"/>
      <w:ind w:firstLine="0"/>
      <w:jc w:val="center"/>
    </w:pPr>
    <w:rPr>
      <w:rFonts w:cs="Times New Roman"/>
      <w:b/>
      <w:color w:val="auto"/>
      <w:szCs w:val="20"/>
    </w:rPr>
  </w:style>
  <w:style w:type="paragraph" w:customStyle="1" w:styleId="2301">
    <w:name w:val="首行缩进:  0.99 厘米 + 首行缩进:  2 字符12"/>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paragraph" w:customStyle="1" w:styleId="2302">
    <w:name w:val="图表名称12"/>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2303">
    <w:name w:val="表内文字边12"/>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2304">
    <w:name w:val="正文缩12"/>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2305">
    <w:name w:val="样式212"/>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2306">
    <w:name w:val="默认段落字体 Para Char Char Char Char Char12"/>
    <w:basedOn w:val="1"/>
    <w:qFormat/>
    <w:uiPriority w:val="0"/>
    <w:pPr>
      <w:adjustRightInd/>
      <w:snapToGrid/>
      <w:spacing w:beforeLines="0" w:line="240" w:lineRule="auto"/>
      <w:ind w:firstLine="0" w:firstLineChars="0"/>
    </w:pPr>
    <w:rPr>
      <w:kern w:val="2"/>
      <w:sz w:val="21"/>
    </w:rPr>
  </w:style>
  <w:style w:type="paragraph" w:customStyle="1" w:styleId="2307">
    <w:name w:val="表内宋5中32"/>
    <w:basedOn w:val="1"/>
    <w:qFormat/>
    <w:uiPriority w:val="0"/>
    <w:pPr>
      <w:spacing w:beforeLines="0" w:line="240" w:lineRule="auto"/>
      <w:ind w:firstLine="0" w:firstLineChars="0"/>
      <w:textAlignment w:val="baseline"/>
    </w:pPr>
    <w:rPr>
      <w:color w:val="000000"/>
      <w:sz w:val="21"/>
      <w:szCs w:val="20"/>
    </w:rPr>
  </w:style>
  <w:style w:type="paragraph" w:customStyle="1" w:styleId="2308">
    <w:name w:val="样式 标题 3 + 段前: 12 磅12"/>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2309">
    <w:name w:val="表内522"/>
    <w:basedOn w:val="1"/>
    <w:qFormat/>
    <w:uiPriority w:val="0"/>
    <w:pPr>
      <w:spacing w:beforeLines="0" w:line="300" w:lineRule="auto"/>
      <w:ind w:firstLine="0" w:firstLineChars="0"/>
      <w:jc w:val="left"/>
    </w:pPr>
    <w:rPr>
      <w:rFonts w:ascii="宋体"/>
      <w:kern w:val="2"/>
      <w:sz w:val="18"/>
      <w:szCs w:val="20"/>
    </w:rPr>
  </w:style>
  <w:style w:type="paragraph" w:customStyle="1" w:styleId="2310">
    <w:name w:val="表内宋513"/>
    <w:basedOn w:val="986"/>
    <w:semiHidden/>
    <w:qFormat/>
    <w:uiPriority w:val="0"/>
    <w:pPr>
      <w:widowControl/>
      <w:autoSpaceDE w:val="0"/>
      <w:autoSpaceDN w:val="0"/>
      <w:jc w:val="left"/>
      <w:textAlignment w:val="auto"/>
    </w:pPr>
    <w:rPr>
      <w:color w:val="auto"/>
      <w:w w:val="90"/>
    </w:rPr>
  </w:style>
  <w:style w:type="paragraph" w:customStyle="1" w:styleId="2311">
    <w:name w:val="Char Char Char Char1 Char Char Char12"/>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2312">
    <w:name w:val="正文格式112"/>
    <w:basedOn w:val="1"/>
    <w:qFormat/>
    <w:uiPriority w:val="0"/>
    <w:pPr>
      <w:adjustRightInd/>
      <w:snapToGrid/>
      <w:spacing w:beforeLines="0" w:line="360" w:lineRule="auto"/>
      <w:ind w:firstLine="482" w:firstLineChars="0"/>
    </w:pPr>
    <w:rPr>
      <w:rFonts w:ascii="宋体" w:hAnsi="宋体"/>
      <w:kern w:val="2"/>
    </w:rPr>
  </w:style>
  <w:style w:type="paragraph" w:customStyle="1" w:styleId="2313">
    <w:name w:val="图题112"/>
    <w:basedOn w:val="325"/>
    <w:next w:val="325"/>
    <w:qFormat/>
    <w:uiPriority w:val="0"/>
    <w:pPr>
      <w:ind w:firstLine="0"/>
      <w:jc w:val="center"/>
    </w:pPr>
    <w:rPr>
      <w:rFonts w:ascii="黑体" w:hAnsi="宋体" w:eastAsia="黑体"/>
      <w:b/>
      <w:bCs/>
    </w:rPr>
  </w:style>
  <w:style w:type="paragraph" w:customStyle="1" w:styleId="2314">
    <w:name w:val="表格内字体122"/>
    <w:basedOn w:val="325"/>
    <w:next w:val="325"/>
    <w:qFormat/>
    <w:uiPriority w:val="0"/>
    <w:pPr>
      <w:spacing w:line="240" w:lineRule="auto"/>
      <w:ind w:firstLine="0"/>
      <w:jc w:val="center"/>
    </w:pPr>
    <w:rPr>
      <w:rFonts w:hAnsi="宋体" w:cs="Times New Roman"/>
      <w:sz w:val="21"/>
    </w:rPr>
  </w:style>
  <w:style w:type="paragraph" w:customStyle="1" w:styleId="2315">
    <w:name w:val="Char142"/>
    <w:basedOn w:val="1"/>
    <w:qFormat/>
    <w:uiPriority w:val="0"/>
    <w:pPr>
      <w:adjustRightInd/>
      <w:snapToGrid/>
      <w:spacing w:beforeLines="0" w:line="240" w:lineRule="auto"/>
      <w:ind w:left="-48" w:firstLine="0" w:firstLineChars="0"/>
    </w:pPr>
    <w:rPr>
      <w:kern w:val="2"/>
      <w:sz w:val="21"/>
    </w:rPr>
  </w:style>
  <w:style w:type="paragraph" w:customStyle="1" w:styleId="2316">
    <w:name w:val="正文格式＝112"/>
    <w:basedOn w:val="325"/>
    <w:next w:val="325"/>
    <w:semiHidden/>
    <w:qFormat/>
    <w:uiPriority w:val="0"/>
    <w:rPr>
      <w:rFonts w:hAnsi="宋体" w:cs="Times New Roman"/>
    </w:rPr>
  </w:style>
  <w:style w:type="paragraph" w:customStyle="1" w:styleId="2317">
    <w:name w:val="正文格式222"/>
    <w:basedOn w:val="1"/>
    <w:qFormat/>
    <w:uiPriority w:val="0"/>
    <w:pPr>
      <w:adjustRightInd/>
      <w:snapToGrid/>
      <w:spacing w:beforeLines="0" w:line="360" w:lineRule="auto"/>
      <w:ind w:firstLine="482" w:firstLineChars="0"/>
    </w:pPr>
    <w:rPr>
      <w:rFonts w:ascii="宋体" w:hAnsi="宋体"/>
      <w:kern w:val="2"/>
    </w:rPr>
  </w:style>
  <w:style w:type="paragraph" w:customStyle="1" w:styleId="2318">
    <w:name w:val="Char152"/>
    <w:basedOn w:val="1"/>
    <w:qFormat/>
    <w:uiPriority w:val="0"/>
    <w:pPr>
      <w:spacing w:beforeLines="50" w:line="360" w:lineRule="auto"/>
      <w:ind w:firstLine="0" w:firstLineChars="0"/>
    </w:pPr>
    <w:rPr>
      <w:rFonts w:ascii="黑体" w:eastAsia="黑体"/>
      <w:kern w:val="2"/>
      <w:sz w:val="32"/>
      <w:szCs w:val="32"/>
    </w:rPr>
  </w:style>
  <w:style w:type="character" w:customStyle="1" w:styleId="2319">
    <w:name w:val="题注 Char112"/>
    <w:qFormat/>
    <w:uiPriority w:val="0"/>
    <w:rPr>
      <w:rFonts w:ascii="黑体" w:hAnsi="Arial" w:eastAsia="黑体" w:cs="Arial"/>
      <w:b/>
      <w:kern w:val="2"/>
      <w:sz w:val="24"/>
      <w:szCs w:val="24"/>
      <w:lang w:val="en-US" w:eastAsia="zh-CN" w:bidi="ar-SA"/>
    </w:rPr>
  </w:style>
  <w:style w:type="paragraph" w:customStyle="1" w:styleId="2320">
    <w:name w:val="图题222"/>
    <w:basedOn w:val="325"/>
    <w:next w:val="325"/>
    <w:qFormat/>
    <w:uiPriority w:val="0"/>
    <w:pPr>
      <w:ind w:firstLine="0"/>
      <w:jc w:val="center"/>
    </w:pPr>
    <w:rPr>
      <w:rFonts w:ascii="黑体" w:hAnsi="宋体" w:eastAsia="黑体"/>
      <w:b/>
      <w:bCs/>
    </w:rPr>
  </w:style>
  <w:style w:type="paragraph" w:customStyle="1" w:styleId="2321">
    <w:name w:val="表格内字体222"/>
    <w:basedOn w:val="325"/>
    <w:next w:val="325"/>
    <w:qFormat/>
    <w:uiPriority w:val="0"/>
    <w:pPr>
      <w:spacing w:line="240" w:lineRule="auto"/>
      <w:ind w:firstLine="0"/>
      <w:jc w:val="center"/>
    </w:pPr>
    <w:rPr>
      <w:rFonts w:hAnsi="宋体" w:cs="Times New Roman"/>
      <w:sz w:val="21"/>
    </w:rPr>
  </w:style>
  <w:style w:type="paragraph" w:customStyle="1" w:styleId="2322">
    <w:name w:val="表内5411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323">
    <w:name w:val="表内文字小2111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324">
    <w:name w:val="表题3111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325">
    <w:name w:val="Char Char Char Char Char Char Char112"/>
    <w:basedOn w:val="1"/>
    <w:qFormat/>
    <w:uiPriority w:val="0"/>
    <w:pPr>
      <w:adjustRightInd/>
      <w:snapToGrid/>
      <w:spacing w:beforeLines="0" w:line="240" w:lineRule="auto"/>
      <w:ind w:firstLine="0" w:firstLineChars="0"/>
    </w:pPr>
    <w:rPr>
      <w:kern w:val="2"/>
      <w:sz w:val="21"/>
    </w:rPr>
  </w:style>
  <w:style w:type="paragraph" w:customStyle="1" w:styleId="2326">
    <w:name w:val="标题431112"/>
    <w:basedOn w:val="1"/>
    <w:qFormat/>
    <w:uiPriority w:val="0"/>
    <w:pPr>
      <w:spacing w:beforeLines="0" w:line="480" w:lineRule="exact"/>
      <w:ind w:firstLine="0" w:firstLineChars="0"/>
      <w:jc w:val="center"/>
    </w:pPr>
    <w:rPr>
      <w:rFonts w:ascii="宋体" w:hAnsi="宋体" w:cs="宋体"/>
      <w:kern w:val="2"/>
    </w:rPr>
  </w:style>
  <w:style w:type="paragraph" w:customStyle="1" w:styleId="2327">
    <w:name w:val="燕山正文11112"/>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328">
    <w:name w:val="默认段落字体 Para Char Char Char Char112"/>
    <w:basedOn w:val="1"/>
    <w:qFormat/>
    <w:uiPriority w:val="0"/>
    <w:pPr>
      <w:adjustRightInd/>
      <w:snapToGrid/>
      <w:spacing w:beforeLines="0" w:line="240" w:lineRule="auto"/>
      <w:ind w:firstLine="0" w:firstLineChars="0"/>
    </w:pPr>
    <w:rPr>
      <w:kern w:val="2"/>
      <w:sz w:val="21"/>
    </w:rPr>
  </w:style>
  <w:style w:type="paragraph" w:customStyle="1" w:styleId="2329">
    <w:name w:val="附件112"/>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2330">
    <w:name w:val="黑体三号112"/>
    <w:basedOn w:val="325"/>
    <w:qFormat/>
    <w:uiPriority w:val="0"/>
    <w:pPr>
      <w:jc w:val="center"/>
    </w:pPr>
    <w:rPr>
      <w:rFonts w:ascii="黑体" w:hAnsi="宋体" w:eastAsia="黑体"/>
      <w:b/>
      <w:bCs/>
      <w:sz w:val="32"/>
      <w:szCs w:val="20"/>
    </w:rPr>
  </w:style>
  <w:style w:type="paragraph" w:customStyle="1" w:styleId="2331">
    <w:name w:val="表112"/>
    <w:basedOn w:val="1"/>
    <w:qFormat/>
    <w:uiPriority w:val="0"/>
    <w:pPr>
      <w:spacing w:beforeLines="0" w:line="240" w:lineRule="auto"/>
      <w:ind w:firstLine="0" w:firstLineChars="0"/>
      <w:jc w:val="center"/>
    </w:pPr>
    <w:rPr>
      <w:rFonts w:eastAsia="仿宋_GB2312"/>
      <w:kern w:val="2"/>
    </w:rPr>
  </w:style>
  <w:style w:type="paragraph" w:customStyle="1" w:styleId="2332">
    <w:name w:val="表题112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2333">
    <w:name w:val="燕山正文122"/>
    <w:basedOn w:val="1"/>
    <w:qFormat/>
    <w:uiPriority w:val="0"/>
    <w:pPr>
      <w:tabs>
        <w:tab w:val="left" w:pos="4680"/>
      </w:tabs>
      <w:spacing w:beforeLines="0" w:line="480" w:lineRule="exact"/>
      <w:ind w:firstLine="0" w:firstLineChars="0"/>
    </w:pPr>
    <w:rPr>
      <w:rFonts w:ascii="宋体" w:cs="宋体"/>
      <w:kern w:val="2"/>
    </w:rPr>
  </w:style>
  <w:style w:type="paragraph" w:customStyle="1" w:styleId="2334">
    <w:name w:val="正文修改112"/>
    <w:basedOn w:val="905"/>
    <w:qFormat/>
    <w:uiPriority w:val="0"/>
    <w:rPr>
      <w:rFonts w:hAnsi="宋体"/>
      <w:color w:val="000000"/>
    </w:rPr>
  </w:style>
  <w:style w:type="character" w:customStyle="1" w:styleId="2335">
    <w:name w:val="正文修改 Char1112"/>
    <w:qFormat/>
    <w:uiPriority w:val="0"/>
    <w:rPr>
      <w:rFonts w:ascii="宋体" w:hAnsi="宋体" w:eastAsia="宋体" w:cs="宋体"/>
      <w:color w:val="000000"/>
      <w:kern w:val="2"/>
      <w:sz w:val="24"/>
      <w:szCs w:val="24"/>
      <w:lang w:val="en-US" w:eastAsia="zh-CN" w:bidi="ar-SA"/>
    </w:rPr>
  </w:style>
  <w:style w:type="paragraph" w:customStyle="1" w:styleId="2336">
    <w:name w:val="表中文字12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337">
    <w:name w:val="表文字512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338">
    <w:name w:val="表内文字小3111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339">
    <w:name w:val="样式1112"/>
    <w:basedOn w:val="955"/>
    <w:qFormat/>
    <w:uiPriority w:val="0"/>
    <w:pPr>
      <w:spacing w:line="240" w:lineRule="auto"/>
      <w:ind w:firstLine="0"/>
      <w:jc w:val="center"/>
    </w:pPr>
    <w:rPr>
      <w:rFonts w:cs="Times New Roman"/>
      <w:b/>
      <w:color w:val="auto"/>
      <w:szCs w:val="20"/>
    </w:rPr>
  </w:style>
  <w:style w:type="paragraph" w:customStyle="1" w:styleId="2340">
    <w:name w:val="正文格式＝212"/>
    <w:basedOn w:val="325"/>
    <w:next w:val="325"/>
    <w:semiHidden/>
    <w:qFormat/>
    <w:uiPriority w:val="0"/>
    <w:rPr>
      <w:rFonts w:hAnsi="宋体" w:cs="Times New Roman"/>
    </w:rPr>
  </w:style>
  <w:style w:type="paragraph" w:customStyle="1" w:styleId="2341">
    <w:name w:val="Char212"/>
    <w:basedOn w:val="1"/>
    <w:qFormat/>
    <w:uiPriority w:val="0"/>
    <w:pPr>
      <w:adjustRightInd/>
      <w:snapToGrid/>
      <w:spacing w:beforeLines="0" w:line="240" w:lineRule="auto"/>
      <w:ind w:left="-48" w:firstLine="0" w:firstLineChars="0"/>
    </w:pPr>
    <w:rPr>
      <w:kern w:val="2"/>
      <w:sz w:val="21"/>
    </w:rPr>
  </w:style>
  <w:style w:type="paragraph" w:customStyle="1" w:styleId="2342">
    <w:name w:val="表内文字小23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343">
    <w:name w:val="表内5322"/>
    <w:basedOn w:val="1"/>
    <w:qFormat/>
    <w:uiPriority w:val="0"/>
    <w:pPr>
      <w:spacing w:beforeLines="0" w:line="300" w:lineRule="auto"/>
      <w:ind w:firstLine="0" w:firstLineChars="0"/>
      <w:jc w:val="left"/>
    </w:pPr>
    <w:rPr>
      <w:rFonts w:ascii="宋体"/>
      <w:kern w:val="2"/>
      <w:sz w:val="21"/>
      <w:szCs w:val="20"/>
    </w:rPr>
  </w:style>
  <w:style w:type="paragraph" w:customStyle="1" w:styleId="2344">
    <w:name w:val="正文格式312"/>
    <w:basedOn w:val="1"/>
    <w:qFormat/>
    <w:uiPriority w:val="0"/>
    <w:pPr>
      <w:adjustRightInd/>
      <w:snapToGrid/>
      <w:spacing w:beforeLines="0" w:line="360" w:lineRule="auto"/>
      <w:ind w:firstLine="482" w:firstLineChars="0"/>
    </w:pPr>
    <w:rPr>
      <w:rFonts w:ascii="宋体" w:hAnsi="宋体"/>
      <w:kern w:val="2"/>
    </w:rPr>
  </w:style>
  <w:style w:type="paragraph" w:customStyle="1" w:styleId="2345">
    <w:name w:val="Char222"/>
    <w:basedOn w:val="1"/>
    <w:qFormat/>
    <w:uiPriority w:val="0"/>
    <w:pPr>
      <w:spacing w:beforeLines="50" w:line="360" w:lineRule="auto"/>
      <w:ind w:firstLine="0" w:firstLineChars="0"/>
    </w:pPr>
    <w:rPr>
      <w:rFonts w:ascii="黑体" w:eastAsia="黑体"/>
      <w:kern w:val="2"/>
      <w:sz w:val="32"/>
      <w:szCs w:val="32"/>
    </w:rPr>
  </w:style>
  <w:style w:type="character" w:customStyle="1" w:styleId="2346">
    <w:name w:val="题注 Char212"/>
    <w:qFormat/>
    <w:uiPriority w:val="0"/>
    <w:rPr>
      <w:rFonts w:ascii="黑体" w:hAnsi="Arial" w:eastAsia="黑体" w:cs="Arial"/>
      <w:b/>
      <w:kern w:val="2"/>
      <w:sz w:val="24"/>
      <w:szCs w:val="24"/>
      <w:lang w:val="en-US" w:eastAsia="zh-CN" w:bidi="ar-SA"/>
    </w:rPr>
  </w:style>
  <w:style w:type="paragraph" w:customStyle="1" w:styleId="2347">
    <w:name w:val="图题312"/>
    <w:basedOn w:val="325"/>
    <w:next w:val="325"/>
    <w:qFormat/>
    <w:uiPriority w:val="0"/>
    <w:pPr>
      <w:ind w:firstLine="0"/>
      <w:jc w:val="center"/>
    </w:pPr>
    <w:rPr>
      <w:rFonts w:ascii="黑体" w:hAnsi="宋体" w:eastAsia="黑体"/>
      <w:b/>
      <w:bCs/>
    </w:rPr>
  </w:style>
  <w:style w:type="paragraph" w:customStyle="1" w:styleId="2348">
    <w:name w:val="表格内字体312"/>
    <w:basedOn w:val="325"/>
    <w:next w:val="325"/>
    <w:qFormat/>
    <w:uiPriority w:val="0"/>
    <w:pPr>
      <w:spacing w:line="240" w:lineRule="auto"/>
      <w:ind w:firstLine="0"/>
      <w:jc w:val="center"/>
    </w:pPr>
    <w:rPr>
      <w:rFonts w:hAnsi="宋体" w:cs="Times New Roman"/>
      <w:sz w:val="21"/>
    </w:rPr>
  </w:style>
  <w:style w:type="paragraph" w:customStyle="1" w:styleId="2349">
    <w:name w:val="表内5412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350">
    <w:name w:val="表内文字小2121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351">
    <w:name w:val="表题3121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352">
    <w:name w:val="Char Char Char Char Char Char Char42"/>
    <w:basedOn w:val="1"/>
    <w:qFormat/>
    <w:uiPriority w:val="0"/>
    <w:pPr>
      <w:adjustRightInd/>
      <w:snapToGrid/>
      <w:spacing w:beforeLines="0" w:line="240" w:lineRule="auto"/>
      <w:ind w:firstLine="0" w:firstLineChars="0"/>
    </w:pPr>
    <w:rPr>
      <w:kern w:val="2"/>
      <w:sz w:val="21"/>
    </w:rPr>
  </w:style>
  <w:style w:type="paragraph" w:customStyle="1" w:styleId="2353">
    <w:name w:val="标题431212"/>
    <w:basedOn w:val="1"/>
    <w:qFormat/>
    <w:uiPriority w:val="0"/>
    <w:pPr>
      <w:spacing w:beforeLines="0" w:line="480" w:lineRule="exact"/>
      <w:ind w:firstLine="0" w:firstLineChars="0"/>
      <w:jc w:val="center"/>
    </w:pPr>
    <w:rPr>
      <w:rFonts w:ascii="宋体" w:hAnsi="宋体" w:cs="宋体"/>
      <w:kern w:val="2"/>
    </w:rPr>
  </w:style>
  <w:style w:type="paragraph" w:customStyle="1" w:styleId="2354">
    <w:name w:val="燕山正文11212"/>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355">
    <w:name w:val="默认段落字体 Para Char Char Char Char212"/>
    <w:basedOn w:val="1"/>
    <w:qFormat/>
    <w:uiPriority w:val="0"/>
    <w:pPr>
      <w:adjustRightInd/>
      <w:snapToGrid/>
      <w:spacing w:beforeLines="0" w:line="240" w:lineRule="auto"/>
      <w:ind w:firstLine="0" w:firstLineChars="0"/>
    </w:pPr>
    <w:rPr>
      <w:kern w:val="2"/>
      <w:sz w:val="21"/>
    </w:rPr>
  </w:style>
  <w:style w:type="paragraph" w:customStyle="1" w:styleId="2356">
    <w:name w:val="附件212"/>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2357">
    <w:name w:val="黑体三号212"/>
    <w:basedOn w:val="325"/>
    <w:qFormat/>
    <w:uiPriority w:val="0"/>
    <w:pPr>
      <w:jc w:val="center"/>
    </w:pPr>
    <w:rPr>
      <w:rFonts w:ascii="黑体" w:hAnsi="宋体" w:eastAsia="黑体"/>
      <w:b/>
      <w:bCs/>
      <w:sz w:val="32"/>
      <w:szCs w:val="20"/>
    </w:rPr>
  </w:style>
  <w:style w:type="paragraph" w:customStyle="1" w:styleId="2358">
    <w:name w:val="表212"/>
    <w:basedOn w:val="1"/>
    <w:qFormat/>
    <w:uiPriority w:val="0"/>
    <w:pPr>
      <w:spacing w:beforeLines="0" w:line="240" w:lineRule="auto"/>
      <w:ind w:firstLine="0" w:firstLineChars="0"/>
      <w:jc w:val="center"/>
    </w:pPr>
    <w:rPr>
      <w:rFonts w:eastAsia="仿宋_GB2312"/>
      <w:kern w:val="2"/>
    </w:rPr>
  </w:style>
  <w:style w:type="paragraph" w:customStyle="1" w:styleId="2359">
    <w:name w:val="表题121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2360">
    <w:name w:val="燕山正文212"/>
    <w:basedOn w:val="1"/>
    <w:qFormat/>
    <w:uiPriority w:val="0"/>
    <w:pPr>
      <w:tabs>
        <w:tab w:val="left" w:pos="4680"/>
      </w:tabs>
      <w:spacing w:beforeLines="0" w:line="480" w:lineRule="exact"/>
      <w:ind w:firstLine="0" w:firstLineChars="0"/>
    </w:pPr>
    <w:rPr>
      <w:rFonts w:ascii="宋体" w:cs="宋体"/>
      <w:kern w:val="2"/>
    </w:rPr>
  </w:style>
  <w:style w:type="paragraph" w:customStyle="1" w:styleId="2361">
    <w:name w:val="正文修改212"/>
    <w:basedOn w:val="905"/>
    <w:qFormat/>
    <w:uiPriority w:val="0"/>
    <w:rPr>
      <w:rFonts w:hAnsi="宋体"/>
      <w:color w:val="000000"/>
    </w:rPr>
  </w:style>
  <w:style w:type="character" w:customStyle="1" w:styleId="2362">
    <w:name w:val="正文修改 Char1212"/>
    <w:qFormat/>
    <w:uiPriority w:val="0"/>
    <w:rPr>
      <w:rFonts w:ascii="宋体" w:hAnsi="宋体" w:eastAsia="宋体" w:cs="宋体"/>
      <w:color w:val="000000"/>
      <w:kern w:val="2"/>
      <w:sz w:val="24"/>
      <w:szCs w:val="24"/>
      <w:lang w:val="en-US" w:eastAsia="zh-CN" w:bidi="ar-SA"/>
    </w:rPr>
  </w:style>
  <w:style w:type="paragraph" w:customStyle="1" w:styleId="2363">
    <w:name w:val="表中文字212"/>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2364">
    <w:name w:val="表文字521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365">
    <w:name w:val="表内文字小3121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366">
    <w:name w:val="样式1212"/>
    <w:basedOn w:val="955"/>
    <w:qFormat/>
    <w:uiPriority w:val="0"/>
    <w:pPr>
      <w:spacing w:line="240" w:lineRule="auto"/>
      <w:ind w:firstLine="0"/>
      <w:jc w:val="center"/>
    </w:pPr>
    <w:rPr>
      <w:rFonts w:cs="Times New Roman"/>
      <w:b/>
      <w:color w:val="auto"/>
      <w:szCs w:val="20"/>
    </w:rPr>
  </w:style>
  <w:style w:type="paragraph" w:customStyle="1" w:styleId="2367">
    <w:name w:val="正文格式＝312"/>
    <w:basedOn w:val="325"/>
    <w:next w:val="325"/>
    <w:semiHidden/>
    <w:qFormat/>
    <w:uiPriority w:val="0"/>
    <w:rPr>
      <w:rFonts w:hAnsi="宋体" w:cs="Times New Roman"/>
    </w:rPr>
  </w:style>
  <w:style w:type="paragraph" w:customStyle="1" w:styleId="2368">
    <w:name w:val="Char312"/>
    <w:basedOn w:val="1"/>
    <w:qFormat/>
    <w:uiPriority w:val="0"/>
    <w:pPr>
      <w:adjustRightInd/>
      <w:snapToGrid/>
      <w:spacing w:beforeLines="0" w:line="240" w:lineRule="auto"/>
      <w:ind w:left="-48" w:firstLine="0" w:firstLineChars="0"/>
    </w:pPr>
    <w:rPr>
      <w:kern w:val="2"/>
      <w:sz w:val="21"/>
    </w:rPr>
  </w:style>
  <w:style w:type="paragraph" w:customStyle="1" w:styleId="2369">
    <w:name w:val="表内文字小221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370">
    <w:name w:val="表内53112"/>
    <w:basedOn w:val="1"/>
    <w:qFormat/>
    <w:uiPriority w:val="0"/>
    <w:pPr>
      <w:spacing w:beforeLines="0" w:line="300" w:lineRule="auto"/>
      <w:ind w:firstLine="0" w:firstLineChars="0"/>
      <w:jc w:val="left"/>
    </w:pPr>
    <w:rPr>
      <w:rFonts w:ascii="宋体"/>
      <w:kern w:val="2"/>
      <w:sz w:val="21"/>
      <w:szCs w:val="20"/>
    </w:rPr>
  </w:style>
  <w:style w:type="paragraph" w:customStyle="1" w:styleId="2371">
    <w:name w:val="正文格式2112"/>
    <w:basedOn w:val="1"/>
    <w:qFormat/>
    <w:uiPriority w:val="0"/>
    <w:pPr>
      <w:adjustRightInd/>
      <w:snapToGrid/>
      <w:spacing w:beforeLines="0" w:line="360" w:lineRule="auto"/>
      <w:ind w:firstLine="482" w:firstLineChars="0"/>
    </w:pPr>
    <w:rPr>
      <w:rFonts w:ascii="宋体" w:hAnsi="宋体"/>
      <w:kern w:val="2"/>
    </w:rPr>
  </w:style>
  <w:style w:type="paragraph" w:customStyle="1" w:styleId="2372">
    <w:name w:val="图题2112"/>
    <w:basedOn w:val="325"/>
    <w:next w:val="325"/>
    <w:qFormat/>
    <w:uiPriority w:val="0"/>
    <w:pPr>
      <w:ind w:firstLine="0"/>
      <w:jc w:val="center"/>
    </w:pPr>
    <w:rPr>
      <w:rFonts w:ascii="黑体" w:hAnsi="宋体" w:eastAsia="黑体"/>
      <w:b/>
      <w:bCs/>
    </w:rPr>
  </w:style>
  <w:style w:type="paragraph" w:customStyle="1" w:styleId="2373">
    <w:name w:val="表格内字体2112"/>
    <w:basedOn w:val="325"/>
    <w:next w:val="325"/>
    <w:qFormat/>
    <w:uiPriority w:val="0"/>
    <w:pPr>
      <w:spacing w:line="240" w:lineRule="auto"/>
      <w:ind w:firstLine="0"/>
      <w:jc w:val="center"/>
    </w:pPr>
    <w:rPr>
      <w:rFonts w:hAnsi="宋体" w:cs="Times New Roman"/>
      <w:sz w:val="21"/>
    </w:rPr>
  </w:style>
  <w:style w:type="paragraph" w:customStyle="1" w:styleId="2374">
    <w:name w:val="表题1111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2375">
    <w:name w:val="表中文字111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376">
    <w:name w:val="表文字5111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377">
    <w:name w:val="正文格式412"/>
    <w:basedOn w:val="1"/>
    <w:qFormat/>
    <w:uiPriority w:val="0"/>
    <w:pPr>
      <w:adjustRightInd/>
      <w:snapToGrid/>
      <w:spacing w:beforeLines="0" w:line="360" w:lineRule="auto"/>
      <w:ind w:firstLine="482" w:firstLineChars="0"/>
    </w:pPr>
    <w:rPr>
      <w:rFonts w:ascii="宋体" w:hAnsi="宋体"/>
      <w:kern w:val="2"/>
    </w:rPr>
  </w:style>
  <w:style w:type="paragraph" w:customStyle="1" w:styleId="2378">
    <w:name w:val="图题412"/>
    <w:basedOn w:val="325"/>
    <w:next w:val="325"/>
    <w:qFormat/>
    <w:uiPriority w:val="0"/>
    <w:pPr>
      <w:ind w:firstLine="0"/>
      <w:jc w:val="center"/>
    </w:pPr>
    <w:rPr>
      <w:rFonts w:ascii="黑体" w:hAnsi="宋体" w:eastAsia="黑体"/>
      <w:b/>
      <w:bCs/>
    </w:rPr>
  </w:style>
  <w:style w:type="paragraph" w:customStyle="1" w:styleId="2379">
    <w:name w:val="表格内字体412"/>
    <w:basedOn w:val="325"/>
    <w:next w:val="325"/>
    <w:qFormat/>
    <w:uiPriority w:val="0"/>
    <w:pPr>
      <w:spacing w:line="240" w:lineRule="auto"/>
      <w:ind w:firstLine="0"/>
      <w:jc w:val="center"/>
    </w:pPr>
    <w:rPr>
      <w:rFonts w:hAnsi="宋体" w:cs="Times New Roman"/>
      <w:sz w:val="21"/>
    </w:rPr>
  </w:style>
  <w:style w:type="paragraph" w:customStyle="1" w:styleId="2380">
    <w:name w:val="Char412"/>
    <w:basedOn w:val="1"/>
    <w:qFormat/>
    <w:uiPriority w:val="0"/>
    <w:pPr>
      <w:adjustRightInd/>
      <w:snapToGrid/>
      <w:spacing w:beforeLines="0" w:line="240" w:lineRule="auto"/>
      <w:ind w:left="-48" w:firstLine="0" w:firstLineChars="0"/>
    </w:pPr>
    <w:rPr>
      <w:kern w:val="2"/>
      <w:sz w:val="21"/>
    </w:rPr>
  </w:style>
  <w:style w:type="paragraph" w:customStyle="1" w:styleId="2381">
    <w:name w:val="正文格式＝412"/>
    <w:basedOn w:val="325"/>
    <w:next w:val="325"/>
    <w:semiHidden/>
    <w:qFormat/>
    <w:uiPriority w:val="0"/>
    <w:rPr>
      <w:rFonts w:hAnsi="宋体" w:cs="Times New Roman"/>
    </w:rPr>
  </w:style>
  <w:style w:type="paragraph" w:customStyle="1" w:styleId="2382">
    <w:name w:val="表题131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2383">
    <w:name w:val="默认段落字体 Para Char11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384">
    <w:name w:val="23-47表名12"/>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2385">
    <w:name w:val="xl2412"/>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2386">
    <w:name w:val="Char Char Char Char Char Char Char122"/>
    <w:basedOn w:val="1"/>
    <w:qFormat/>
    <w:uiPriority w:val="0"/>
    <w:pPr>
      <w:adjustRightInd/>
      <w:snapToGrid/>
      <w:spacing w:beforeLines="0" w:line="240" w:lineRule="auto"/>
      <w:ind w:firstLine="0" w:firstLineChars="0"/>
    </w:pPr>
    <w:rPr>
      <w:kern w:val="2"/>
      <w:sz w:val="21"/>
      <w:szCs w:val="20"/>
    </w:rPr>
  </w:style>
  <w:style w:type="paragraph" w:customStyle="1" w:styleId="2387">
    <w:name w:val="Char512"/>
    <w:basedOn w:val="1"/>
    <w:qFormat/>
    <w:uiPriority w:val="0"/>
    <w:pPr>
      <w:spacing w:beforeLines="0" w:line="240" w:lineRule="auto"/>
      <w:ind w:left="-45" w:firstLine="0" w:firstLineChars="0"/>
    </w:pPr>
    <w:rPr>
      <w:kern w:val="2"/>
      <w:sz w:val="21"/>
    </w:rPr>
  </w:style>
  <w:style w:type="paragraph" w:customStyle="1" w:styleId="2388">
    <w:name w:val="燕山正文11312"/>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2389">
    <w:name w:val="正文格式512"/>
    <w:basedOn w:val="1"/>
    <w:qFormat/>
    <w:uiPriority w:val="0"/>
    <w:pPr>
      <w:adjustRightInd/>
      <w:snapToGrid/>
      <w:spacing w:beforeLines="0" w:line="360" w:lineRule="auto"/>
      <w:ind w:firstLine="482" w:firstLineChars="0"/>
    </w:pPr>
    <w:rPr>
      <w:rFonts w:ascii="宋体" w:hAnsi="宋体"/>
      <w:kern w:val="2"/>
    </w:rPr>
  </w:style>
  <w:style w:type="paragraph" w:customStyle="1" w:styleId="2390">
    <w:name w:val="Char322"/>
    <w:basedOn w:val="1"/>
    <w:qFormat/>
    <w:uiPriority w:val="0"/>
    <w:pPr>
      <w:adjustRightInd/>
      <w:snapToGrid/>
      <w:spacing w:beforeLines="0" w:line="240" w:lineRule="auto"/>
      <w:ind w:left="-48" w:firstLine="0" w:firstLineChars="0"/>
    </w:pPr>
    <w:rPr>
      <w:kern w:val="2"/>
      <w:sz w:val="21"/>
    </w:rPr>
  </w:style>
  <w:style w:type="character" w:customStyle="1" w:styleId="2391">
    <w:name w:val="题注 Char312"/>
    <w:qFormat/>
    <w:uiPriority w:val="0"/>
    <w:rPr>
      <w:rFonts w:ascii="黑体" w:hAnsi="Arial" w:eastAsia="黑体" w:cs="Arial"/>
      <w:b/>
      <w:kern w:val="2"/>
      <w:sz w:val="24"/>
      <w:szCs w:val="24"/>
      <w:lang w:val="en-US" w:eastAsia="zh-CN" w:bidi="ar-SA"/>
    </w:rPr>
  </w:style>
  <w:style w:type="paragraph" w:customStyle="1" w:styleId="2392">
    <w:name w:val="图题512"/>
    <w:basedOn w:val="325"/>
    <w:next w:val="325"/>
    <w:qFormat/>
    <w:uiPriority w:val="0"/>
    <w:pPr>
      <w:ind w:firstLine="0"/>
      <w:jc w:val="center"/>
    </w:pPr>
    <w:rPr>
      <w:rFonts w:ascii="黑体" w:hAnsi="宋体" w:eastAsia="黑体"/>
      <w:b/>
      <w:bCs/>
    </w:rPr>
  </w:style>
  <w:style w:type="paragraph" w:customStyle="1" w:styleId="2393">
    <w:name w:val="表格内字体512"/>
    <w:basedOn w:val="325"/>
    <w:next w:val="325"/>
    <w:qFormat/>
    <w:uiPriority w:val="0"/>
    <w:pPr>
      <w:adjustRightInd w:val="0"/>
      <w:snapToGrid w:val="0"/>
      <w:spacing w:line="240" w:lineRule="auto"/>
      <w:ind w:firstLine="0"/>
    </w:pPr>
    <w:rPr>
      <w:rFonts w:hAnsi="宋体" w:cs="Times New Roman"/>
      <w:sz w:val="21"/>
    </w:rPr>
  </w:style>
  <w:style w:type="paragraph" w:customStyle="1" w:styleId="2394">
    <w:name w:val="表312"/>
    <w:basedOn w:val="1"/>
    <w:qFormat/>
    <w:uiPriority w:val="0"/>
    <w:pPr>
      <w:spacing w:beforeLines="0" w:line="240" w:lineRule="auto"/>
      <w:ind w:firstLine="0" w:firstLineChars="0"/>
      <w:jc w:val="center"/>
    </w:pPr>
    <w:rPr>
      <w:rFonts w:eastAsia="仿宋_GB2312"/>
      <w:kern w:val="2"/>
    </w:rPr>
  </w:style>
  <w:style w:type="paragraph" w:customStyle="1" w:styleId="2395">
    <w:name w:val="正文.11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396">
    <w:name w:val="文本框112"/>
    <w:basedOn w:val="1"/>
    <w:qFormat/>
    <w:uiPriority w:val="0"/>
    <w:pPr>
      <w:spacing w:beforeLines="0" w:after="6" w:line="240" w:lineRule="auto"/>
      <w:ind w:firstLine="0" w:firstLineChars="0"/>
      <w:jc w:val="center"/>
    </w:pPr>
    <w:rPr>
      <w:rFonts w:eastAsia="仿宋_GB2312"/>
      <w:kern w:val="2"/>
      <w:sz w:val="21"/>
    </w:rPr>
  </w:style>
  <w:style w:type="paragraph" w:customStyle="1" w:styleId="2397">
    <w:name w:val="表内宋511112"/>
    <w:basedOn w:val="82"/>
    <w:qFormat/>
    <w:uiPriority w:val="0"/>
    <w:pPr>
      <w:adjustRightInd w:val="0"/>
      <w:snapToGrid w:val="0"/>
      <w:spacing w:beforeAutospacing="0" w:after="0" w:afterAutospacing="0"/>
      <w:jc w:val="both"/>
    </w:pPr>
    <w:rPr>
      <w:color w:val="000000"/>
      <w:sz w:val="21"/>
    </w:rPr>
  </w:style>
  <w:style w:type="paragraph" w:customStyle="1" w:styleId="2398">
    <w:name w:val="表内文字小3131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399">
    <w:name w:val="表文字531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400">
    <w:name w:val="正文2112"/>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401">
    <w:name w:val="Char Char Char Char Char Char Char212"/>
    <w:basedOn w:val="1"/>
    <w:qFormat/>
    <w:uiPriority w:val="0"/>
    <w:pPr>
      <w:adjustRightInd/>
      <w:snapToGrid/>
      <w:spacing w:beforeLines="0" w:line="240" w:lineRule="auto"/>
      <w:ind w:firstLine="0" w:firstLineChars="0"/>
    </w:pPr>
    <w:rPr>
      <w:kern w:val="2"/>
      <w:sz w:val="21"/>
    </w:rPr>
  </w:style>
  <w:style w:type="paragraph" w:customStyle="1" w:styleId="2402">
    <w:name w:val="表题3131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403">
    <w:name w:val="表内文字小21312"/>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2404">
    <w:name w:val="燕山正文312"/>
    <w:basedOn w:val="1"/>
    <w:qFormat/>
    <w:uiPriority w:val="0"/>
    <w:pPr>
      <w:tabs>
        <w:tab w:val="left" w:pos="4680"/>
      </w:tabs>
      <w:spacing w:beforeLines="0" w:line="480" w:lineRule="exact"/>
      <w:ind w:firstLine="0" w:firstLineChars="0"/>
    </w:pPr>
    <w:rPr>
      <w:rFonts w:ascii="宋体" w:cs="宋体"/>
      <w:kern w:val="2"/>
    </w:rPr>
  </w:style>
  <w:style w:type="paragraph" w:customStyle="1" w:styleId="2405">
    <w:name w:val="正文修改312"/>
    <w:basedOn w:val="905"/>
    <w:qFormat/>
    <w:uiPriority w:val="0"/>
    <w:rPr>
      <w:rFonts w:hAnsi="宋体"/>
      <w:color w:val="000000"/>
    </w:rPr>
  </w:style>
  <w:style w:type="character" w:customStyle="1" w:styleId="2406">
    <w:name w:val="正文修改 Char1312"/>
    <w:qFormat/>
    <w:uiPriority w:val="0"/>
    <w:rPr>
      <w:rFonts w:ascii="宋体" w:hAnsi="宋体" w:eastAsia="宋体" w:cs="宋体"/>
      <w:color w:val="000000"/>
      <w:kern w:val="2"/>
      <w:sz w:val="24"/>
      <w:szCs w:val="24"/>
      <w:lang w:val="en-US" w:eastAsia="zh-CN" w:bidi="ar-SA"/>
    </w:rPr>
  </w:style>
  <w:style w:type="paragraph" w:customStyle="1" w:styleId="2407">
    <w:name w:val="表题142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408">
    <w:name w:val="表题1 Char412"/>
    <w:qFormat/>
    <w:uiPriority w:val="0"/>
    <w:rPr>
      <w:rFonts w:ascii="黑体" w:hAnsi="Arial" w:eastAsia="黑体" w:cs="Arial"/>
      <w:b/>
      <w:kern w:val="2"/>
      <w:sz w:val="24"/>
      <w:szCs w:val="24"/>
      <w:lang w:val="en-US" w:eastAsia="zh-CN" w:bidi="ar-SA"/>
    </w:rPr>
  </w:style>
  <w:style w:type="paragraph" w:customStyle="1" w:styleId="2409">
    <w:name w:val="表中文字31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410">
    <w:name w:val="黑体三号312"/>
    <w:basedOn w:val="325"/>
    <w:qFormat/>
    <w:uiPriority w:val="0"/>
    <w:pPr>
      <w:jc w:val="center"/>
    </w:pPr>
    <w:rPr>
      <w:rFonts w:ascii="黑体" w:hAnsi="宋体" w:eastAsia="黑体"/>
      <w:b/>
      <w:bCs/>
      <w:sz w:val="32"/>
      <w:szCs w:val="20"/>
    </w:rPr>
  </w:style>
  <w:style w:type="paragraph" w:customStyle="1" w:styleId="2411">
    <w:name w:val="默认段落字体 Para Char Char Char Char312"/>
    <w:basedOn w:val="1"/>
    <w:qFormat/>
    <w:uiPriority w:val="0"/>
    <w:pPr>
      <w:adjustRightInd/>
      <w:snapToGrid/>
      <w:spacing w:beforeLines="0" w:line="240" w:lineRule="auto"/>
      <w:ind w:firstLine="0" w:firstLineChars="0"/>
    </w:pPr>
    <w:rPr>
      <w:kern w:val="2"/>
      <w:sz w:val="21"/>
    </w:rPr>
  </w:style>
  <w:style w:type="paragraph" w:customStyle="1" w:styleId="2412">
    <w:name w:val="表内5413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413">
    <w:name w:val="标题422"/>
    <w:basedOn w:val="1"/>
    <w:qFormat/>
    <w:uiPriority w:val="0"/>
    <w:pPr>
      <w:spacing w:beforeLines="0" w:line="300" w:lineRule="auto"/>
      <w:ind w:firstLine="0" w:firstLineChars="0"/>
      <w:jc w:val="left"/>
    </w:pPr>
    <w:rPr>
      <w:rFonts w:ascii="黑体" w:eastAsia="黑体"/>
      <w:bCs/>
      <w:kern w:val="2"/>
    </w:rPr>
  </w:style>
  <w:style w:type="paragraph" w:customStyle="1" w:styleId="2414">
    <w:name w:val="Char612"/>
    <w:basedOn w:val="1"/>
    <w:qFormat/>
    <w:uiPriority w:val="0"/>
    <w:pPr>
      <w:spacing w:beforeLines="50" w:line="360" w:lineRule="auto"/>
      <w:ind w:firstLine="0" w:firstLineChars="0"/>
    </w:pPr>
    <w:rPr>
      <w:rFonts w:ascii="黑体" w:eastAsia="黑体"/>
      <w:kern w:val="2"/>
      <w:sz w:val="32"/>
      <w:szCs w:val="32"/>
    </w:rPr>
  </w:style>
  <w:style w:type="paragraph" w:customStyle="1" w:styleId="2415">
    <w:name w:val="表题21112"/>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2416">
    <w:name w:val="表内宋5中1112"/>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2417">
    <w:name w:val="表内宋5中122"/>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2418">
    <w:name w:val="表内文字小1112"/>
    <w:basedOn w:val="1"/>
    <w:qFormat/>
    <w:uiPriority w:val="0"/>
    <w:pPr>
      <w:spacing w:beforeLines="0" w:line="240" w:lineRule="auto"/>
      <w:ind w:firstLine="0" w:firstLineChars="0"/>
    </w:pPr>
    <w:rPr>
      <w:rFonts w:ascii="宋体" w:hAnsi="Times" w:cs="宋体"/>
      <w:kern w:val="2"/>
      <w:sz w:val="21"/>
      <w:szCs w:val="20"/>
    </w:rPr>
  </w:style>
  <w:style w:type="paragraph" w:customStyle="1" w:styleId="2419">
    <w:name w:val="标题41112"/>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2420">
    <w:name w:val="表题14112"/>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2421">
    <w:name w:val="表内文字小812"/>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2422">
    <w:name w:val="默认段落字体 Para Char21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423">
    <w:name w:val="Default1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24">
    <w:name w:val="正文格式612"/>
    <w:basedOn w:val="1"/>
    <w:qFormat/>
    <w:uiPriority w:val="0"/>
    <w:pPr>
      <w:adjustRightInd/>
      <w:snapToGrid/>
      <w:spacing w:beforeLines="0" w:line="360" w:lineRule="auto"/>
      <w:ind w:firstLine="482" w:firstLineChars="0"/>
    </w:pPr>
    <w:rPr>
      <w:rFonts w:ascii="宋体" w:hAnsi="宋体"/>
      <w:kern w:val="2"/>
    </w:rPr>
  </w:style>
  <w:style w:type="paragraph" w:customStyle="1" w:styleId="2425">
    <w:name w:val="正文格式＝512"/>
    <w:basedOn w:val="325"/>
    <w:next w:val="325"/>
    <w:semiHidden/>
    <w:qFormat/>
    <w:uiPriority w:val="0"/>
    <w:rPr>
      <w:rFonts w:hAnsi="宋体" w:cs="Times New Roman"/>
    </w:rPr>
  </w:style>
  <w:style w:type="paragraph" w:customStyle="1" w:styleId="2426">
    <w:name w:val="附件312"/>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2427">
    <w:name w:val="图题612"/>
    <w:basedOn w:val="325"/>
    <w:next w:val="325"/>
    <w:qFormat/>
    <w:uiPriority w:val="0"/>
    <w:pPr>
      <w:ind w:firstLine="0"/>
      <w:jc w:val="center"/>
    </w:pPr>
    <w:rPr>
      <w:rFonts w:ascii="黑体" w:hAnsi="宋体" w:eastAsia="黑体"/>
      <w:b/>
      <w:bCs/>
      <w:kern w:val="0"/>
    </w:rPr>
  </w:style>
  <w:style w:type="paragraph" w:customStyle="1" w:styleId="2428">
    <w:name w:val="表格内字体612"/>
    <w:basedOn w:val="325"/>
    <w:next w:val="325"/>
    <w:qFormat/>
    <w:uiPriority w:val="0"/>
    <w:pPr>
      <w:spacing w:line="240" w:lineRule="auto"/>
      <w:ind w:firstLine="0"/>
      <w:jc w:val="center"/>
    </w:pPr>
    <w:rPr>
      <w:rFonts w:hAnsi="宋体" w:cs="Times New Roman"/>
      <w:sz w:val="21"/>
    </w:rPr>
  </w:style>
  <w:style w:type="paragraph" w:customStyle="1" w:styleId="2429">
    <w:name w:val="黑体三号412"/>
    <w:basedOn w:val="325"/>
    <w:qFormat/>
    <w:uiPriority w:val="0"/>
    <w:pPr>
      <w:jc w:val="center"/>
    </w:pPr>
    <w:rPr>
      <w:rFonts w:ascii="黑体" w:hAnsi="宋体" w:eastAsia="黑体"/>
      <w:b/>
      <w:bCs/>
      <w:sz w:val="32"/>
      <w:szCs w:val="20"/>
    </w:rPr>
  </w:style>
  <w:style w:type="paragraph" w:customStyle="1" w:styleId="2430">
    <w:name w:val="默认段落字体 Para Char Char Char Char412"/>
    <w:basedOn w:val="1"/>
    <w:qFormat/>
    <w:uiPriority w:val="0"/>
    <w:pPr>
      <w:adjustRightInd/>
      <w:snapToGrid/>
      <w:spacing w:beforeLines="0" w:line="240" w:lineRule="auto"/>
      <w:ind w:firstLine="0" w:firstLineChars="0"/>
    </w:pPr>
    <w:rPr>
      <w:kern w:val="2"/>
      <w:sz w:val="21"/>
    </w:rPr>
  </w:style>
  <w:style w:type="paragraph" w:customStyle="1" w:styleId="2431">
    <w:name w:val="图表题12"/>
    <w:basedOn w:val="325"/>
    <w:next w:val="325"/>
    <w:qFormat/>
    <w:uiPriority w:val="0"/>
    <w:pPr>
      <w:ind w:firstLine="0"/>
      <w:jc w:val="center"/>
    </w:pPr>
    <w:rPr>
      <w:rFonts w:ascii="黑体" w:hAnsi="宋体" w:eastAsia="黑体"/>
      <w:b/>
      <w:bCs/>
    </w:rPr>
  </w:style>
  <w:style w:type="character" w:customStyle="1" w:styleId="2432">
    <w:name w:val="图表题 Char12"/>
    <w:qFormat/>
    <w:uiPriority w:val="0"/>
    <w:rPr>
      <w:rFonts w:ascii="黑体" w:hAnsi="宋体" w:eastAsia="黑体" w:cs="宋体"/>
      <w:b/>
      <w:bCs/>
      <w:kern w:val="2"/>
      <w:sz w:val="24"/>
      <w:szCs w:val="24"/>
      <w:lang w:val="en-US" w:eastAsia="zh-CN" w:bidi="ar-SA"/>
    </w:rPr>
  </w:style>
  <w:style w:type="paragraph" w:customStyle="1" w:styleId="2433">
    <w:name w:val="样式 表格内字体 +12"/>
    <w:basedOn w:val="899"/>
    <w:qFormat/>
    <w:uiPriority w:val="0"/>
    <w:pPr>
      <w:spacing w:line="280" w:lineRule="exact"/>
      <w:ind w:firstLine="36"/>
      <w:jc w:val="both"/>
    </w:pPr>
    <w:rPr>
      <w:kern w:val="0"/>
    </w:rPr>
  </w:style>
  <w:style w:type="character" w:customStyle="1" w:styleId="2434">
    <w:name w:val="样式 表格内字体 + Char12"/>
    <w:qFormat/>
    <w:uiPriority w:val="0"/>
    <w:rPr>
      <w:rFonts w:ascii="宋体" w:hAnsi="宋体" w:eastAsia="宋体" w:cs="Times New Roman"/>
      <w:kern w:val="2"/>
      <w:sz w:val="21"/>
      <w:szCs w:val="24"/>
      <w:lang w:val="en-US" w:eastAsia="zh-CN" w:bidi="ar-SA"/>
    </w:rPr>
  </w:style>
  <w:style w:type="paragraph" w:customStyle="1" w:styleId="2435">
    <w:name w:val="A正文12"/>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paragraph" w:customStyle="1" w:styleId="2436">
    <w:name w:val="图题注12"/>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paragraph" w:customStyle="1" w:styleId="2437">
    <w:name w:val="Char712"/>
    <w:basedOn w:val="1"/>
    <w:qFormat/>
    <w:uiPriority w:val="0"/>
    <w:pPr>
      <w:adjustRightInd/>
      <w:snapToGrid/>
      <w:spacing w:beforeLines="0" w:line="240" w:lineRule="auto"/>
      <w:ind w:left="-48" w:firstLine="0" w:firstLineChars="0"/>
    </w:pPr>
    <w:rPr>
      <w:kern w:val="2"/>
      <w:sz w:val="21"/>
    </w:rPr>
  </w:style>
  <w:style w:type="paragraph" w:customStyle="1" w:styleId="2438">
    <w:name w:val="表格内字体1112"/>
    <w:basedOn w:val="325"/>
    <w:qFormat/>
    <w:uiPriority w:val="0"/>
    <w:pPr>
      <w:spacing w:line="240" w:lineRule="auto"/>
      <w:ind w:firstLine="0"/>
      <w:jc w:val="center"/>
    </w:pPr>
    <w:rPr>
      <w:sz w:val="21"/>
      <w:szCs w:val="20"/>
    </w:rPr>
  </w:style>
  <w:style w:type="paragraph" w:customStyle="1" w:styleId="2439">
    <w:name w:val="Char Char2 Char Char Char Char32"/>
    <w:basedOn w:val="1"/>
    <w:semiHidden/>
    <w:qFormat/>
    <w:uiPriority w:val="0"/>
    <w:pPr>
      <w:adjustRightInd/>
      <w:snapToGrid/>
      <w:spacing w:beforeLines="0" w:line="240" w:lineRule="auto"/>
      <w:ind w:firstLine="0" w:firstLineChars="0"/>
    </w:pPr>
    <w:rPr>
      <w:kern w:val="2"/>
      <w:sz w:val="21"/>
    </w:rPr>
  </w:style>
  <w:style w:type="paragraph" w:customStyle="1" w:styleId="2440">
    <w:name w:val="样式 正文缩进 + 宋体 黑色 首行缩进:  2 字符12"/>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2441">
    <w:name w:val="环评正文12"/>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2442">
    <w:name w:val="注释12"/>
    <w:basedOn w:val="325"/>
    <w:next w:val="27"/>
    <w:qFormat/>
    <w:uiPriority w:val="0"/>
    <w:pPr>
      <w:spacing w:before="120" w:after="120" w:line="240" w:lineRule="auto"/>
      <w:ind w:firstLine="200" w:firstLineChars="200"/>
    </w:pPr>
    <w:rPr>
      <w:sz w:val="21"/>
      <w:szCs w:val="20"/>
    </w:rPr>
  </w:style>
  <w:style w:type="paragraph" w:customStyle="1" w:styleId="2443">
    <w:name w:val="样式412"/>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2444">
    <w:name w:val="标题4122"/>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paragraph" w:customStyle="1" w:styleId="2445">
    <w:name w:val="表中文字412"/>
    <w:basedOn w:val="1"/>
    <w:qFormat/>
    <w:uiPriority w:val="0"/>
    <w:pPr>
      <w:adjustRightInd/>
      <w:spacing w:beforeLines="0" w:line="340" w:lineRule="exact"/>
      <w:ind w:firstLine="480"/>
      <w:jc w:val="center"/>
    </w:pPr>
    <w:rPr>
      <w:rFonts w:ascii="Arial" w:hAnsi="Arial"/>
      <w:sz w:val="20"/>
      <w:lang w:eastAsia="zh-TW"/>
    </w:rPr>
  </w:style>
  <w:style w:type="paragraph" w:customStyle="1" w:styleId="2446">
    <w:name w:val="样式 正文缩进 + 宋体 黑色12"/>
    <w:basedOn w:val="19"/>
    <w:qFormat/>
    <w:uiPriority w:val="0"/>
    <w:pPr>
      <w:adjustRightInd/>
      <w:spacing w:line="360" w:lineRule="auto"/>
      <w:ind w:firstLine="200"/>
      <w:jc w:val="left"/>
      <w:textAlignment w:val="auto"/>
    </w:pPr>
    <w:rPr>
      <w:rFonts w:ascii="宋体" w:hAnsi="宋体"/>
      <w:color w:val="000000"/>
      <w:kern w:val="2"/>
      <w:sz w:val="24"/>
      <w:szCs w:val="24"/>
    </w:rPr>
  </w:style>
  <w:style w:type="paragraph" w:customStyle="1" w:styleId="2447">
    <w:name w:val="表内5112"/>
    <w:basedOn w:val="1"/>
    <w:qFormat/>
    <w:uiPriority w:val="0"/>
    <w:pPr>
      <w:spacing w:beforeLines="0" w:line="240" w:lineRule="auto"/>
      <w:ind w:firstLine="0" w:firstLineChars="0"/>
      <w:jc w:val="center"/>
    </w:pPr>
    <w:rPr>
      <w:rFonts w:ascii="宋体" w:hAnsi="宋体"/>
      <w:sz w:val="20"/>
      <w:szCs w:val="20"/>
    </w:rPr>
  </w:style>
  <w:style w:type="paragraph" w:customStyle="1" w:styleId="2448">
    <w:name w:val="样式 样式 宋体 + 首行缩进:  2 字符112"/>
    <w:basedOn w:val="1"/>
    <w:qFormat/>
    <w:uiPriority w:val="0"/>
    <w:pPr>
      <w:adjustRightInd/>
      <w:snapToGrid/>
      <w:spacing w:beforeLines="0" w:line="360" w:lineRule="auto"/>
      <w:ind w:firstLine="480"/>
      <w:jc w:val="left"/>
    </w:pPr>
    <w:rPr>
      <w:rFonts w:ascii="宋体" w:cs="宋体"/>
      <w:kern w:val="2"/>
    </w:rPr>
  </w:style>
  <w:style w:type="paragraph" w:customStyle="1" w:styleId="2449">
    <w:name w:val="表内宋5中212"/>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2450">
    <w:name w:val="xl6312"/>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2451">
    <w:name w:val="标准12"/>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2452">
    <w:name w:val="Fax Header12"/>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2453">
    <w:name w:val="样式 表格内字体1 +12"/>
    <w:basedOn w:val="994"/>
    <w:next w:val="899"/>
    <w:qFormat/>
    <w:uiPriority w:val="0"/>
    <w:rPr>
      <w:rFonts w:hAnsi="Times New Roman" w:cs="宋体"/>
      <w:szCs w:val="20"/>
    </w:rPr>
  </w:style>
  <w:style w:type="paragraph" w:customStyle="1" w:styleId="2454">
    <w:name w:val="默认段落字体 Para Char312"/>
    <w:basedOn w:val="1"/>
    <w:qFormat/>
    <w:uiPriority w:val="0"/>
    <w:pPr>
      <w:adjustRightInd/>
      <w:snapToGrid/>
      <w:spacing w:beforeLines="0" w:line="360" w:lineRule="auto"/>
    </w:pPr>
    <w:rPr>
      <w:rFonts w:ascii="宋体" w:hAnsi="宋体" w:cs="宋体"/>
      <w:kern w:val="2"/>
    </w:rPr>
  </w:style>
  <w:style w:type="paragraph" w:customStyle="1" w:styleId="2455">
    <w:name w:val="正文斜体12"/>
    <w:basedOn w:val="325"/>
    <w:next w:val="325"/>
    <w:qFormat/>
    <w:uiPriority w:val="0"/>
    <w:rPr>
      <w:rFonts w:hAnsi="宋体" w:cs="Times New Roman"/>
      <w:i/>
      <w:iCs/>
    </w:rPr>
  </w:style>
  <w:style w:type="character" w:customStyle="1" w:styleId="2456">
    <w:name w:val="正文斜体 Char12"/>
    <w:qFormat/>
    <w:uiPriority w:val="0"/>
    <w:rPr>
      <w:rFonts w:ascii="宋体" w:hAnsi="宋体" w:eastAsia="宋体" w:cs="Times New Roman"/>
      <w:i/>
      <w:iCs/>
      <w:kern w:val="2"/>
      <w:sz w:val="24"/>
      <w:szCs w:val="24"/>
      <w:lang w:val="en-US" w:eastAsia="zh-CN" w:bidi="ar-SA"/>
    </w:rPr>
  </w:style>
  <w:style w:type="paragraph" w:customStyle="1" w:styleId="2457">
    <w:name w:val="Char Char2 Char Char Char Char112"/>
    <w:basedOn w:val="1"/>
    <w:semiHidden/>
    <w:qFormat/>
    <w:uiPriority w:val="0"/>
    <w:pPr>
      <w:adjustRightInd/>
      <w:snapToGrid/>
      <w:spacing w:beforeLines="0" w:line="240" w:lineRule="auto"/>
      <w:ind w:firstLine="0" w:firstLineChars="0"/>
    </w:pPr>
    <w:rPr>
      <w:kern w:val="2"/>
      <w:sz w:val="21"/>
    </w:rPr>
  </w:style>
  <w:style w:type="paragraph" w:customStyle="1" w:styleId="2458">
    <w:name w:val="Char812"/>
    <w:basedOn w:val="1"/>
    <w:qFormat/>
    <w:uiPriority w:val="0"/>
    <w:pPr>
      <w:adjustRightInd/>
      <w:snapToGrid/>
      <w:spacing w:beforeLines="0" w:line="240" w:lineRule="auto"/>
      <w:ind w:left="-48" w:firstLine="0" w:firstLineChars="0"/>
    </w:pPr>
    <w:rPr>
      <w:kern w:val="2"/>
      <w:sz w:val="21"/>
    </w:rPr>
  </w:style>
  <w:style w:type="paragraph" w:customStyle="1" w:styleId="2459">
    <w:name w:val="正文格式712"/>
    <w:basedOn w:val="1"/>
    <w:qFormat/>
    <w:uiPriority w:val="0"/>
    <w:pPr>
      <w:adjustRightInd/>
      <w:snapToGrid/>
      <w:spacing w:beforeLines="0" w:line="360" w:lineRule="auto"/>
      <w:ind w:firstLine="482" w:firstLineChars="0"/>
    </w:pPr>
    <w:rPr>
      <w:rFonts w:ascii="宋体" w:hAnsi="宋体"/>
      <w:kern w:val="2"/>
    </w:rPr>
  </w:style>
  <w:style w:type="character" w:customStyle="1" w:styleId="2460">
    <w:name w:val="题注 Char512"/>
    <w:qFormat/>
    <w:uiPriority w:val="0"/>
    <w:rPr>
      <w:rFonts w:ascii="黑体" w:hAnsi="Arial" w:eastAsia="黑体" w:cs="Arial"/>
      <w:b/>
      <w:kern w:val="2"/>
      <w:sz w:val="24"/>
      <w:szCs w:val="24"/>
      <w:lang w:val="en-US" w:eastAsia="zh-CN" w:bidi="ar-SA"/>
    </w:rPr>
  </w:style>
  <w:style w:type="paragraph" w:customStyle="1" w:styleId="2461">
    <w:name w:val="图题712"/>
    <w:basedOn w:val="325"/>
    <w:next w:val="325"/>
    <w:qFormat/>
    <w:uiPriority w:val="0"/>
    <w:pPr>
      <w:ind w:firstLine="0"/>
      <w:jc w:val="center"/>
    </w:pPr>
    <w:rPr>
      <w:rFonts w:ascii="黑体" w:hAnsi="宋体" w:eastAsia="黑体"/>
      <w:b/>
      <w:bCs/>
    </w:rPr>
  </w:style>
  <w:style w:type="paragraph" w:customStyle="1" w:styleId="2462">
    <w:name w:val="表格内字体712"/>
    <w:basedOn w:val="325"/>
    <w:next w:val="325"/>
    <w:qFormat/>
    <w:uiPriority w:val="0"/>
    <w:pPr>
      <w:spacing w:line="240" w:lineRule="auto"/>
      <w:ind w:firstLine="0"/>
      <w:jc w:val="center"/>
    </w:pPr>
    <w:rPr>
      <w:rFonts w:hAnsi="宋体" w:cs="Times New Roman"/>
      <w:sz w:val="21"/>
    </w:rPr>
  </w:style>
  <w:style w:type="paragraph" w:customStyle="1" w:styleId="2463">
    <w:name w:val="Char912"/>
    <w:basedOn w:val="1"/>
    <w:qFormat/>
    <w:uiPriority w:val="0"/>
    <w:pPr>
      <w:adjustRightInd/>
      <w:snapToGrid/>
      <w:spacing w:beforeLines="0" w:line="240" w:lineRule="auto"/>
      <w:ind w:left="-48" w:firstLine="0" w:firstLineChars="0"/>
    </w:pPr>
    <w:rPr>
      <w:kern w:val="2"/>
      <w:sz w:val="21"/>
    </w:rPr>
  </w:style>
  <w:style w:type="paragraph" w:customStyle="1" w:styleId="2464">
    <w:name w:val="正文格式＝612"/>
    <w:basedOn w:val="325"/>
    <w:next w:val="325"/>
    <w:semiHidden/>
    <w:qFormat/>
    <w:uiPriority w:val="0"/>
    <w:rPr>
      <w:rFonts w:hAnsi="宋体" w:cs="Times New Roman"/>
    </w:rPr>
  </w:style>
  <w:style w:type="paragraph" w:customStyle="1" w:styleId="2465">
    <w:name w:val="表题151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466">
    <w:name w:val="表题1 Char612"/>
    <w:qFormat/>
    <w:uiPriority w:val="0"/>
    <w:rPr>
      <w:rFonts w:ascii="黑体" w:hAnsi="Arial" w:eastAsia="黑体" w:cs="Arial"/>
      <w:b/>
      <w:kern w:val="2"/>
      <w:sz w:val="24"/>
      <w:szCs w:val="24"/>
      <w:lang w:val="en-US" w:eastAsia="zh-CN" w:bidi="ar-SA"/>
    </w:rPr>
  </w:style>
  <w:style w:type="paragraph" w:customStyle="1" w:styleId="2467">
    <w:name w:val="燕山正文412"/>
    <w:basedOn w:val="1"/>
    <w:qFormat/>
    <w:uiPriority w:val="0"/>
    <w:pPr>
      <w:tabs>
        <w:tab w:val="left" w:pos="4680"/>
      </w:tabs>
      <w:spacing w:beforeLines="0" w:line="480" w:lineRule="exact"/>
      <w:ind w:firstLine="0" w:firstLineChars="0"/>
    </w:pPr>
    <w:rPr>
      <w:rFonts w:ascii="宋体" w:cs="宋体"/>
      <w:kern w:val="2"/>
    </w:rPr>
  </w:style>
  <w:style w:type="paragraph" w:customStyle="1" w:styleId="2468">
    <w:name w:val="正文修改412"/>
    <w:basedOn w:val="905"/>
    <w:qFormat/>
    <w:uiPriority w:val="0"/>
    <w:rPr>
      <w:rFonts w:hAnsi="宋体"/>
      <w:color w:val="000000"/>
    </w:rPr>
  </w:style>
  <w:style w:type="character" w:customStyle="1" w:styleId="2469">
    <w:name w:val="正文修改 Char1412"/>
    <w:qFormat/>
    <w:uiPriority w:val="0"/>
    <w:rPr>
      <w:rFonts w:ascii="宋体" w:hAnsi="Times New Roman" w:eastAsia="宋体" w:cs="宋体"/>
      <w:kern w:val="2"/>
      <w:sz w:val="24"/>
      <w:szCs w:val="24"/>
      <w:lang w:val="en-US" w:eastAsia="zh-CN" w:bidi="ar-SA"/>
    </w:rPr>
  </w:style>
  <w:style w:type="paragraph" w:customStyle="1" w:styleId="2470">
    <w:name w:val="表中文字51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471">
    <w:name w:val="默认段落字体 Para Char Char Char Char512"/>
    <w:basedOn w:val="1"/>
    <w:qFormat/>
    <w:uiPriority w:val="0"/>
    <w:pPr>
      <w:adjustRightInd/>
      <w:snapToGrid/>
      <w:spacing w:beforeLines="0" w:line="240" w:lineRule="auto"/>
      <w:ind w:firstLine="0" w:firstLineChars="0"/>
    </w:pPr>
    <w:rPr>
      <w:kern w:val="2"/>
      <w:sz w:val="21"/>
    </w:rPr>
  </w:style>
  <w:style w:type="paragraph" w:customStyle="1" w:styleId="2472">
    <w:name w:val="Char1012"/>
    <w:basedOn w:val="1"/>
    <w:qFormat/>
    <w:uiPriority w:val="0"/>
    <w:pPr>
      <w:spacing w:beforeLines="0" w:line="360" w:lineRule="auto"/>
      <w:ind w:firstLine="0" w:firstLineChars="0"/>
    </w:pPr>
    <w:rPr>
      <w:kern w:val="2"/>
      <w:sz w:val="21"/>
    </w:rPr>
  </w:style>
  <w:style w:type="paragraph" w:customStyle="1" w:styleId="2473">
    <w:name w:val="表内5中112"/>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474">
    <w:name w:val="表内5414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475">
    <w:name w:val="表内文字小122"/>
    <w:basedOn w:val="1"/>
    <w:qFormat/>
    <w:uiPriority w:val="0"/>
    <w:pPr>
      <w:spacing w:beforeLines="0" w:line="240" w:lineRule="auto"/>
      <w:ind w:firstLine="0" w:firstLineChars="0"/>
      <w:jc w:val="center"/>
    </w:pPr>
    <w:rPr>
      <w:rFonts w:ascii="宋体" w:hAnsi="Times"/>
      <w:kern w:val="2"/>
      <w:sz w:val="21"/>
      <w:szCs w:val="20"/>
    </w:rPr>
  </w:style>
  <w:style w:type="character" w:customStyle="1" w:styleId="2476">
    <w:name w:val="正文首行缩进 2 Char12"/>
    <w:qFormat/>
    <w:uiPriority w:val="0"/>
    <w:rPr>
      <w:rFonts w:ascii="仿宋_GB2312" w:eastAsia="仿宋_GB2312"/>
      <w:kern w:val="2"/>
      <w:sz w:val="21"/>
      <w:szCs w:val="18"/>
      <w:lang w:val="en-US" w:eastAsia="zh-CN" w:bidi="ar-SA"/>
    </w:rPr>
  </w:style>
  <w:style w:type="paragraph" w:customStyle="1" w:styleId="2477">
    <w:name w:val="默认段落字体 Para Char41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478">
    <w:name w:val="正文格式812"/>
    <w:basedOn w:val="1"/>
    <w:qFormat/>
    <w:uiPriority w:val="0"/>
    <w:pPr>
      <w:adjustRightInd/>
      <w:snapToGrid/>
      <w:spacing w:beforeLines="0" w:line="360" w:lineRule="auto"/>
      <w:ind w:firstLine="482" w:firstLineChars="0"/>
    </w:pPr>
    <w:rPr>
      <w:rFonts w:ascii="宋体" w:hAnsi="宋体"/>
      <w:kern w:val="2"/>
    </w:rPr>
  </w:style>
  <w:style w:type="paragraph" w:customStyle="1" w:styleId="2479">
    <w:name w:val="正文格式912"/>
    <w:basedOn w:val="1"/>
    <w:qFormat/>
    <w:uiPriority w:val="0"/>
    <w:pPr>
      <w:adjustRightInd/>
      <w:snapToGrid/>
      <w:spacing w:beforeLines="0" w:line="360" w:lineRule="auto"/>
      <w:ind w:firstLine="482" w:firstLineChars="0"/>
    </w:pPr>
    <w:rPr>
      <w:rFonts w:ascii="宋体" w:hAnsi="宋体"/>
      <w:kern w:val="2"/>
    </w:rPr>
  </w:style>
  <w:style w:type="paragraph" w:customStyle="1" w:styleId="2480">
    <w:name w:val="Char422"/>
    <w:basedOn w:val="1"/>
    <w:qFormat/>
    <w:uiPriority w:val="0"/>
    <w:pPr>
      <w:adjustRightInd/>
      <w:snapToGrid/>
      <w:spacing w:beforeLines="0" w:line="240" w:lineRule="auto"/>
      <w:ind w:left="-48" w:firstLine="0" w:firstLineChars="0"/>
    </w:pPr>
    <w:rPr>
      <w:kern w:val="2"/>
      <w:sz w:val="21"/>
    </w:rPr>
  </w:style>
  <w:style w:type="paragraph" w:customStyle="1" w:styleId="2481">
    <w:name w:val="Char Char Char Char Char Char Char52"/>
    <w:basedOn w:val="1"/>
    <w:qFormat/>
    <w:uiPriority w:val="0"/>
    <w:pPr>
      <w:adjustRightInd/>
      <w:snapToGrid/>
      <w:spacing w:beforeLines="0" w:line="240" w:lineRule="auto"/>
      <w:ind w:firstLine="0" w:firstLineChars="0"/>
    </w:pPr>
    <w:rPr>
      <w:kern w:val="2"/>
      <w:sz w:val="21"/>
    </w:rPr>
  </w:style>
  <w:style w:type="paragraph" w:customStyle="1" w:styleId="2482">
    <w:name w:val="Char Char2 Char Char Char Char42"/>
    <w:basedOn w:val="1"/>
    <w:semiHidden/>
    <w:qFormat/>
    <w:uiPriority w:val="0"/>
    <w:pPr>
      <w:adjustRightInd/>
      <w:snapToGrid/>
      <w:spacing w:beforeLines="0" w:line="240" w:lineRule="auto"/>
      <w:ind w:firstLine="0" w:firstLineChars="0"/>
    </w:pPr>
    <w:rPr>
      <w:kern w:val="2"/>
      <w:sz w:val="21"/>
    </w:rPr>
  </w:style>
  <w:style w:type="paragraph" w:customStyle="1" w:styleId="2483">
    <w:name w:val="Char162"/>
    <w:basedOn w:val="1"/>
    <w:qFormat/>
    <w:uiPriority w:val="0"/>
    <w:pPr>
      <w:adjustRightInd/>
      <w:snapToGrid/>
      <w:spacing w:beforeLines="0" w:line="240" w:lineRule="auto"/>
      <w:ind w:left="-48" w:firstLine="0" w:firstLineChars="0"/>
    </w:pPr>
    <w:rPr>
      <w:kern w:val="2"/>
      <w:sz w:val="21"/>
    </w:rPr>
  </w:style>
  <w:style w:type="paragraph" w:customStyle="1" w:styleId="2484">
    <w:name w:val="Char Char Char Char1 Char Char Char22"/>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2485">
    <w:name w:val="Char172"/>
    <w:basedOn w:val="1"/>
    <w:qFormat/>
    <w:uiPriority w:val="0"/>
    <w:pPr>
      <w:adjustRightInd/>
      <w:snapToGrid/>
      <w:spacing w:beforeLines="0" w:line="240" w:lineRule="auto"/>
      <w:ind w:left="-48" w:firstLine="0" w:firstLineChars="0"/>
    </w:pPr>
    <w:rPr>
      <w:kern w:val="2"/>
      <w:sz w:val="21"/>
    </w:rPr>
  </w:style>
  <w:style w:type="paragraph" w:customStyle="1" w:styleId="2486">
    <w:name w:val="Char Char Char Char Char Char Char132"/>
    <w:basedOn w:val="1"/>
    <w:qFormat/>
    <w:uiPriority w:val="0"/>
    <w:pPr>
      <w:adjustRightInd/>
      <w:snapToGrid/>
      <w:spacing w:beforeLines="0" w:line="240" w:lineRule="auto"/>
      <w:ind w:firstLine="0" w:firstLineChars="0"/>
    </w:pPr>
    <w:rPr>
      <w:kern w:val="2"/>
      <w:sz w:val="21"/>
    </w:rPr>
  </w:style>
  <w:style w:type="paragraph" w:customStyle="1" w:styleId="2487">
    <w:name w:val="Char232"/>
    <w:basedOn w:val="1"/>
    <w:qFormat/>
    <w:uiPriority w:val="0"/>
    <w:pPr>
      <w:adjustRightInd/>
      <w:snapToGrid/>
      <w:spacing w:beforeLines="0" w:line="240" w:lineRule="auto"/>
      <w:ind w:left="-48" w:firstLine="0" w:firstLineChars="0"/>
    </w:pPr>
    <w:rPr>
      <w:kern w:val="2"/>
      <w:sz w:val="21"/>
    </w:rPr>
  </w:style>
  <w:style w:type="paragraph" w:customStyle="1" w:styleId="2488">
    <w:name w:val="Char332"/>
    <w:basedOn w:val="1"/>
    <w:qFormat/>
    <w:uiPriority w:val="0"/>
    <w:pPr>
      <w:adjustRightInd/>
      <w:snapToGrid/>
      <w:spacing w:beforeLines="0" w:line="240" w:lineRule="auto"/>
      <w:ind w:left="-48" w:firstLine="0" w:firstLineChars="0"/>
    </w:pPr>
    <w:rPr>
      <w:kern w:val="2"/>
      <w:sz w:val="21"/>
    </w:rPr>
  </w:style>
  <w:style w:type="paragraph" w:customStyle="1" w:styleId="2489">
    <w:name w:val="Char Char Char Char Char Char Char222"/>
    <w:basedOn w:val="1"/>
    <w:qFormat/>
    <w:uiPriority w:val="0"/>
    <w:pPr>
      <w:adjustRightInd/>
      <w:snapToGrid/>
      <w:spacing w:beforeLines="0" w:line="240" w:lineRule="auto"/>
      <w:ind w:firstLine="0" w:firstLineChars="0"/>
    </w:pPr>
    <w:rPr>
      <w:kern w:val="2"/>
      <w:sz w:val="21"/>
    </w:rPr>
  </w:style>
  <w:style w:type="paragraph" w:customStyle="1" w:styleId="2490">
    <w:name w:val="Char432"/>
    <w:basedOn w:val="1"/>
    <w:qFormat/>
    <w:uiPriority w:val="0"/>
    <w:pPr>
      <w:adjustRightInd/>
      <w:snapToGrid/>
      <w:spacing w:beforeLines="0" w:line="240" w:lineRule="auto"/>
      <w:ind w:left="-48" w:firstLine="0" w:firstLineChars="0"/>
    </w:pPr>
    <w:rPr>
      <w:kern w:val="2"/>
      <w:sz w:val="21"/>
    </w:rPr>
  </w:style>
  <w:style w:type="paragraph" w:customStyle="1" w:styleId="2491">
    <w:name w:val="表格内容12"/>
    <w:qFormat/>
    <w:uiPriority w:val="0"/>
    <w:pPr>
      <w:jc w:val="center"/>
    </w:pPr>
    <w:rPr>
      <w:rFonts w:ascii="Times New Roman" w:hAnsi="Times New Roman" w:eastAsia="宋体" w:cs="Times New Roman"/>
      <w:kern w:val="2"/>
      <w:sz w:val="21"/>
      <w:szCs w:val="21"/>
      <w:lang w:val="en-US" w:eastAsia="zh-CN" w:bidi="ar-SA"/>
    </w:rPr>
  </w:style>
  <w:style w:type="paragraph" w:customStyle="1" w:styleId="2492">
    <w:name w:val="正文格式822"/>
    <w:basedOn w:val="1"/>
    <w:qFormat/>
    <w:uiPriority w:val="0"/>
    <w:pPr>
      <w:adjustRightInd/>
      <w:snapToGrid/>
      <w:spacing w:beforeLines="0" w:line="360" w:lineRule="auto"/>
      <w:ind w:firstLine="482" w:firstLineChars="0"/>
    </w:pPr>
    <w:rPr>
      <w:rFonts w:ascii="宋体" w:hAnsi="宋体"/>
      <w:kern w:val="2"/>
    </w:rPr>
  </w:style>
  <w:style w:type="paragraph" w:customStyle="1" w:styleId="2493">
    <w:name w:val="正文格式16"/>
    <w:basedOn w:val="1"/>
    <w:qFormat/>
    <w:uiPriority w:val="0"/>
    <w:pPr>
      <w:adjustRightInd/>
      <w:snapToGrid/>
      <w:spacing w:beforeLines="0" w:line="360" w:lineRule="auto"/>
      <w:ind w:firstLine="482" w:firstLineChars="0"/>
    </w:pPr>
    <w:rPr>
      <w:rFonts w:ascii="宋体" w:hAnsi="宋体"/>
      <w:kern w:val="2"/>
    </w:rPr>
  </w:style>
  <w:style w:type="character" w:customStyle="1" w:styleId="2494">
    <w:name w:val="正文格式 Char13"/>
    <w:qFormat/>
    <w:uiPriority w:val="0"/>
    <w:rPr>
      <w:rFonts w:ascii="宋体" w:hAnsi="宋体" w:eastAsia="宋体"/>
      <w:kern w:val="2"/>
      <w:sz w:val="24"/>
      <w:szCs w:val="24"/>
      <w:lang w:val="en-US" w:eastAsia="zh-CN" w:bidi="ar-SA"/>
    </w:rPr>
  </w:style>
  <w:style w:type="paragraph" w:customStyle="1" w:styleId="2495">
    <w:name w:val="Char39"/>
    <w:basedOn w:val="1"/>
    <w:qFormat/>
    <w:uiPriority w:val="0"/>
    <w:pPr>
      <w:spacing w:beforeLines="50" w:line="360" w:lineRule="auto"/>
      <w:ind w:firstLine="0" w:firstLineChars="0"/>
    </w:pPr>
    <w:rPr>
      <w:rFonts w:ascii="黑体" w:eastAsia="黑体"/>
      <w:kern w:val="2"/>
      <w:sz w:val="32"/>
      <w:szCs w:val="32"/>
    </w:rPr>
  </w:style>
  <w:style w:type="character" w:customStyle="1" w:styleId="2496">
    <w:name w:val="节 Char13"/>
    <w:qFormat/>
    <w:uiPriority w:val="0"/>
    <w:rPr>
      <w:rFonts w:ascii="黑体" w:hAnsi="Arial" w:eastAsia="黑体"/>
      <w:bCs/>
      <w:kern w:val="2"/>
      <w:sz w:val="30"/>
      <w:szCs w:val="30"/>
      <w:lang w:val="en-US" w:eastAsia="zh-CN" w:bidi="ar-SA"/>
    </w:rPr>
  </w:style>
  <w:style w:type="character" w:customStyle="1" w:styleId="2497">
    <w:name w:val="三级标题 Char23"/>
    <w:qFormat/>
    <w:uiPriority w:val="0"/>
    <w:rPr>
      <w:rFonts w:ascii="黑体" w:hAnsi="宋体" w:eastAsia="黑体"/>
      <w:bCs/>
      <w:kern w:val="2"/>
      <w:sz w:val="28"/>
      <w:szCs w:val="28"/>
      <w:lang w:val="en-US" w:eastAsia="zh-CN" w:bidi="ar-SA"/>
    </w:rPr>
  </w:style>
  <w:style w:type="character" w:customStyle="1" w:styleId="2498">
    <w:name w:val="表题 Char9"/>
    <w:qFormat/>
    <w:uiPriority w:val="0"/>
    <w:rPr>
      <w:rFonts w:ascii="黑体" w:hAnsi="Arial" w:eastAsia="黑体" w:cs="Arial"/>
      <w:b/>
      <w:kern w:val="2"/>
      <w:sz w:val="24"/>
      <w:szCs w:val="24"/>
      <w:lang w:val="en-US" w:eastAsia="zh-CN" w:bidi="ar-SA"/>
    </w:rPr>
  </w:style>
  <w:style w:type="paragraph" w:customStyle="1" w:styleId="2499">
    <w:name w:val="图题14"/>
    <w:basedOn w:val="325"/>
    <w:next w:val="325"/>
    <w:qFormat/>
    <w:uiPriority w:val="0"/>
    <w:pPr>
      <w:ind w:firstLine="0"/>
      <w:jc w:val="center"/>
    </w:pPr>
    <w:rPr>
      <w:rFonts w:ascii="黑体" w:hAnsi="宋体" w:eastAsia="黑体"/>
      <w:b/>
      <w:bCs/>
    </w:rPr>
  </w:style>
  <w:style w:type="paragraph" w:customStyle="1" w:styleId="2500">
    <w:name w:val="表格内字体15"/>
    <w:basedOn w:val="325"/>
    <w:next w:val="325"/>
    <w:qFormat/>
    <w:uiPriority w:val="0"/>
    <w:pPr>
      <w:spacing w:line="240" w:lineRule="auto"/>
      <w:ind w:firstLine="0"/>
      <w:jc w:val="center"/>
    </w:pPr>
    <w:rPr>
      <w:rFonts w:hAnsi="宋体" w:cs="Times New Roman"/>
      <w:sz w:val="21"/>
    </w:rPr>
  </w:style>
  <w:style w:type="character" w:customStyle="1" w:styleId="2501">
    <w:name w:val="表格内字体 Char11"/>
    <w:qFormat/>
    <w:uiPriority w:val="0"/>
    <w:rPr>
      <w:rFonts w:ascii="宋体" w:hAnsi="宋体" w:eastAsia="宋体"/>
      <w:kern w:val="2"/>
      <w:sz w:val="21"/>
      <w:szCs w:val="24"/>
      <w:lang w:val="en-US" w:eastAsia="zh-CN" w:bidi="ar-SA"/>
    </w:rPr>
  </w:style>
  <w:style w:type="character" w:customStyle="1" w:styleId="2502">
    <w:name w:val="标题2 Char12"/>
    <w:qFormat/>
    <w:uiPriority w:val="0"/>
    <w:rPr>
      <w:rFonts w:ascii="宋体" w:hAnsi="宋体" w:eastAsia="宋体" w:cs="宋体"/>
      <w:color w:val="000000"/>
      <w:kern w:val="2"/>
      <w:sz w:val="24"/>
      <w:szCs w:val="24"/>
      <w:lang w:val="en-US" w:eastAsia="zh-CN" w:bidi="ar-SA"/>
    </w:rPr>
  </w:style>
  <w:style w:type="paragraph" w:customStyle="1" w:styleId="2503">
    <w:name w:val="表内5418"/>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504">
    <w:name w:val="表内文字小217"/>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505">
    <w:name w:val="表题317"/>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506">
    <w:name w:val="Char Char Char Char Char Char Char19"/>
    <w:basedOn w:val="1"/>
    <w:qFormat/>
    <w:uiPriority w:val="0"/>
    <w:pPr>
      <w:adjustRightInd/>
      <w:snapToGrid/>
      <w:spacing w:beforeLines="0" w:line="240" w:lineRule="auto"/>
      <w:ind w:firstLine="0" w:firstLineChars="0"/>
    </w:pPr>
    <w:rPr>
      <w:kern w:val="2"/>
      <w:sz w:val="21"/>
    </w:rPr>
  </w:style>
  <w:style w:type="paragraph" w:customStyle="1" w:styleId="2507">
    <w:name w:val="标题4316"/>
    <w:basedOn w:val="1"/>
    <w:qFormat/>
    <w:uiPriority w:val="0"/>
    <w:pPr>
      <w:spacing w:beforeLines="0" w:line="480" w:lineRule="exact"/>
      <w:ind w:firstLine="0" w:firstLineChars="0"/>
      <w:jc w:val="center"/>
    </w:pPr>
    <w:rPr>
      <w:rFonts w:ascii="宋体" w:hAnsi="宋体" w:cs="宋体"/>
      <w:kern w:val="2"/>
    </w:rPr>
  </w:style>
  <w:style w:type="paragraph" w:customStyle="1" w:styleId="2508">
    <w:name w:val="燕山正文117"/>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509">
    <w:name w:val="默认段落字体 Para Char Char Char Char9"/>
    <w:basedOn w:val="1"/>
    <w:qFormat/>
    <w:uiPriority w:val="0"/>
    <w:pPr>
      <w:adjustRightInd/>
      <w:snapToGrid/>
      <w:spacing w:beforeLines="0" w:line="240" w:lineRule="auto"/>
      <w:ind w:firstLine="0" w:firstLineChars="0"/>
    </w:pPr>
    <w:rPr>
      <w:kern w:val="2"/>
      <w:sz w:val="21"/>
    </w:rPr>
  </w:style>
  <w:style w:type="paragraph" w:customStyle="1" w:styleId="2510">
    <w:name w:val="附件7"/>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2511">
    <w:name w:val="黑体三号8"/>
    <w:basedOn w:val="325"/>
    <w:qFormat/>
    <w:uiPriority w:val="0"/>
    <w:pPr>
      <w:jc w:val="center"/>
    </w:pPr>
    <w:rPr>
      <w:rFonts w:ascii="黑体" w:hAnsi="宋体" w:eastAsia="黑体"/>
      <w:b/>
      <w:bCs/>
      <w:sz w:val="32"/>
      <w:szCs w:val="20"/>
    </w:rPr>
  </w:style>
  <w:style w:type="paragraph" w:customStyle="1" w:styleId="2512">
    <w:name w:val="表7"/>
    <w:basedOn w:val="1"/>
    <w:qFormat/>
    <w:uiPriority w:val="0"/>
    <w:pPr>
      <w:spacing w:beforeLines="0" w:line="240" w:lineRule="auto"/>
      <w:ind w:firstLine="0" w:firstLineChars="0"/>
      <w:jc w:val="center"/>
    </w:pPr>
    <w:rPr>
      <w:rFonts w:eastAsia="仿宋_GB2312"/>
      <w:kern w:val="2"/>
    </w:rPr>
  </w:style>
  <w:style w:type="character" w:customStyle="1" w:styleId="2513">
    <w:name w:val="Char Char81"/>
    <w:qFormat/>
    <w:uiPriority w:val="0"/>
    <w:rPr>
      <w:rFonts w:eastAsia="宋体"/>
      <w:kern w:val="2"/>
      <w:sz w:val="16"/>
      <w:szCs w:val="16"/>
      <w:lang w:val="en-US" w:eastAsia="zh-CN" w:bidi="ar-SA"/>
    </w:rPr>
  </w:style>
  <w:style w:type="character" w:customStyle="1" w:styleId="2514">
    <w:name w:val="Char Char131"/>
    <w:qFormat/>
    <w:uiPriority w:val="0"/>
    <w:rPr>
      <w:rFonts w:ascii="黑体" w:hAnsi="Arial" w:eastAsia="黑体"/>
      <w:b/>
      <w:bCs/>
      <w:kern w:val="2"/>
      <w:sz w:val="30"/>
      <w:szCs w:val="30"/>
      <w:lang w:val="en-US" w:eastAsia="zh-CN" w:bidi="ar-SA"/>
    </w:rPr>
  </w:style>
  <w:style w:type="character" w:customStyle="1" w:styleId="2515">
    <w:name w:val="Char Char7"/>
    <w:qFormat/>
    <w:uiPriority w:val="0"/>
    <w:rPr>
      <w:rFonts w:ascii="黑体" w:eastAsia="黑体"/>
      <w:b/>
      <w:bCs/>
      <w:kern w:val="2"/>
      <w:sz w:val="28"/>
      <w:szCs w:val="28"/>
      <w:lang w:val="en-US" w:eastAsia="zh-CN" w:bidi="ar-SA"/>
    </w:rPr>
  </w:style>
  <w:style w:type="paragraph" w:customStyle="1" w:styleId="2516">
    <w:name w:val="表题19"/>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2517">
    <w:name w:val="表题1 Char10"/>
    <w:qFormat/>
    <w:uiPriority w:val="0"/>
    <w:rPr>
      <w:rFonts w:hAnsi="Arial" w:eastAsia="宋体" w:cs="Arial"/>
      <w:kern w:val="2"/>
      <w:sz w:val="24"/>
      <w:szCs w:val="24"/>
      <w:lang w:val="en-US" w:eastAsia="zh-CN" w:bidi="ar-SA"/>
    </w:rPr>
  </w:style>
  <w:style w:type="paragraph" w:customStyle="1" w:styleId="2518">
    <w:name w:val="燕山正文8"/>
    <w:basedOn w:val="1"/>
    <w:qFormat/>
    <w:uiPriority w:val="0"/>
    <w:pPr>
      <w:tabs>
        <w:tab w:val="left" w:pos="4680"/>
      </w:tabs>
      <w:spacing w:beforeLines="0" w:line="480" w:lineRule="exact"/>
      <w:ind w:firstLine="0" w:firstLineChars="0"/>
    </w:pPr>
    <w:rPr>
      <w:rFonts w:ascii="宋体" w:cs="宋体"/>
      <w:kern w:val="2"/>
    </w:rPr>
  </w:style>
  <w:style w:type="character" w:customStyle="1" w:styleId="2519">
    <w:name w:val="燕山正文 Char18"/>
    <w:qFormat/>
    <w:uiPriority w:val="0"/>
    <w:rPr>
      <w:rFonts w:ascii="宋体" w:eastAsia="宋体" w:cs="宋体"/>
      <w:kern w:val="2"/>
      <w:sz w:val="24"/>
      <w:szCs w:val="24"/>
      <w:lang w:val="en-US" w:eastAsia="zh-CN" w:bidi="ar-SA"/>
    </w:rPr>
  </w:style>
  <w:style w:type="paragraph" w:customStyle="1" w:styleId="2520">
    <w:name w:val="正文修改8"/>
    <w:basedOn w:val="905"/>
    <w:qFormat/>
    <w:uiPriority w:val="0"/>
    <w:rPr>
      <w:rFonts w:hAnsi="宋体"/>
      <w:color w:val="000000"/>
    </w:rPr>
  </w:style>
  <w:style w:type="character" w:customStyle="1" w:styleId="2521">
    <w:name w:val="正文修改 Char18"/>
    <w:qFormat/>
    <w:uiPriority w:val="0"/>
    <w:rPr>
      <w:rFonts w:ascii="宋体" w:hAnsi="宋体" w:eastAsia="宋体" w:cs="宋体"/>
      <w:color w:val="000000"/>
      <w:kern w:val="2"/>
      <w:sz w:val="24"/>
      <w:szCs w:val="24"/>
      <w:lang w:val="en-US" w:eastAsia="zh-CN" w:bidi="ar-SA"/>
    </w:rPr>
  </w:style>
  <w:style w:type="character" w:customStyle="1" w:styleId="2522">
    <w:name w:val="标题正文黑 Char2"/>
    <w:qFormat/>
    <w:uiPriority w:val="0"/>
    <w:rPr>
      <w:rFonts w:ascii="黑体" w:eastAsia="黑体"/>
      <w:kern w:val="2"/>
      <w:sz w:val="28"/>
      <w:szCs w:val="28"/>
      <w:lang w:val="en-US" w:eastAsia="zh-CN" w:bidi="ar-SA"/>
    </w:rPr>
  </w:style>
  <w:style w:type="paragraph" w:customStyle="1" w:styleId="2523">
    <w:name w:val="表中文字9"/>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character" w:customStyle="1" w:styleId="2524">
    <w:name w:val="表中文字 Char28"/>
    <w:qFormat/>
    <w:uiPriority w:val="0"/>
    <w:rPr>
      <w:rFonts w:ascii="宋体" w:eastAsia="宋体"/>
      <w:kern w:val="2"/>
      <w:sz w:val="21"/>
      <w:szCs w:val="21"/>
      <w:lang w:val="en-US" w:eastAsia="zh-CN" w:bidi="ar-SA"/>
    </w:rPr>
  </w:style>
  <w:style w:type="paragraph" w:customStyle="1" w:styleId="2525">
    <w:name w:val="表文字57"/>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526">
    <w:name w:val="表内文字小317"/>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527">
    <w:name w:val="样式16"/>
    <w:basedOn w:val="955"/>
    <w:qFormat/>
    <w:uiPriority w:val="0"/>
    <w:pPr>
      <w:spacing w:line="240" w:lineRule="auto"/>
      <w:ind w:firstLine="0"/>
      <w:jc w:val="center"/>
    </w:pPr>
    <w:rPr>
      <w:rFonts w:cs="Times New Roman"/>
      <w:b/>
      <w:color w:val="auto"/>
      <w:szCs w:val="20"/>
    </w:rPr>
  </w:style>
  <w:style w:type="paragraph" w:customStyle="1" w:styleId="2528">
    <w:name w:val="正文格式＝10"/>
    <w:basedOn w:val="325"/>
    <w:next w:val="325"/>
    <w:semiHidden/>
    <w:qFormat/>
    <w:uiPriority w:val="0"/>
    <w:rPr>
      <w:rFonts w:hAnsi="宋体" w:cs="Times New Roman"/>
    </w:rPr>
  </w:style>
  <w:style w:type="character" w:customStyle="1" w:styleId="2529">
    <w:name w:val="样式 表内小5 + 黑体 加粗 倾斜 下划线 Char52"/>
    <w:qFormat/>
    <w:uiPriority w:val="0"/>
    <w:rPr>
      <w:rFonts w:ascii="黑体" w:hAnsi="黑体" w:eastAsia="黑体"/>
      <w:b/>
      <w:bCs/>
      <w:i/>
      <w:iCs/>
      <w:kern w:val="2"/>
      <w:sz w:val="18"/>
      <w:szCs w:val="24"/>
      <w:u w:val="single"/>
      <w:lang w:val="en-US" w:eastAsia="zh-CN" w:bidi="ar-SA"/>
    </w:rPr>
  </w:style>
  <w:style w:type="character" w:customStyle="1" w:styleId="2530">
    <w:name w:val="标题2 Char9"/>
    <w:qFormat/>
    <w:uiPriority w:val="0"/>
    <w:rPr>
      <w:rFonts w:ascii="宋体" w:hAnsi="宋体" w:eastAsia="宋体" w:cs="宋体"/>
      <w:color w:val="000000"/>
      <w:kern w:val="2"/>
      <w:sz w:val="24"/>
      <w:szCs w:val="24"/>
      <w:lang w:val="en-US" w:eastAsia="zh-CN" w:bidi="ar-SA"/>
    </w:rPr>
  </w:style>
  <w:style w:type="paragraph" w:customStyle="1" w:styleId="2531">
    <w:name w:val="Char40"/>
    <w:basedOn w:val="1"/>
    <w:qFormat/>
    <w:uiPriority w:val="0"/>
    <w:pPr>
      <w:adjustRightInd/>
      <w:snapToGrid/>
      <w:spacing w:beforeLines="0" w:line="240" w:lineRule="auto"/>
      <w:ind w:left="-48" w:firstLine="0" w:firstLineChars="0"/>
    </w:pPr>
    <w:rPr>
      <w:kern w:val="2"/>
      <w:sz w:val="21"/>
    </w:rPr>
  </w:style>
  <w:style w:type="paragraph" w:customStyle="1" w:styleId="2532">
    <w:name w:val="表内文字小26"/>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533">
    <w:name w:val="表内535"/>
    <w:basedOn w:val="1"/>
    <w:qFormat/>
    <w:uiPriority w:val="0"/>
    <w:pPr>
      <w:spacing w:beforeLines="0" w:line="300" w:lineRule="auto"/>
      <w:ind w:firstLine="0" w:firstLineChars="0"/>
      <w:jc w:val="left"/>
    </w:pPr>
    <w:rPr>
      <w:rFonts w:ascii="宋体"/>
      <w:kern w:val="2"/>
      <w:sz w:val="21"/>
      <w:szCs w:val="20"/>
    </w:rPr>
  </w:style>
  <w:style w:type="paragraph" w:customStyle="1" w:styleId="2534">
    <w:name w:val="正文格式25"/>
    <w:basedOn w:val="1"/>
    <w:qFormat/>
    <w:uiPriority w:val="0"/>
    <w:pPr>
      <w:adjustRightInd/>
      <w:snapToGrid/>
      <w:spacing w:beforeLines="0" w:line="360" w:lineRule="auto"/>
      <w:ind w:firstLine="482" w:firstLineChars="0"/>
    </w:pPr>
    <w:rPr>
      <w:rFonts w:ascii="宋体" w:hAnsi="宋体"/>
      <w:kern w:val="2"/>
    </w:rPr>
  </w:style>
  <w:style w:type="paragraph" w:customStyle="1" w:styleId="2535">
    <w:name w:val="图题25"/>
    <w:basedOn w:val="325"/>
    <w:next w:val="325"/>
    <w:qFormat/>
    <w:uiPriority w:val="0"/>
    <w:pPr>
      <w:ind w:firstLine="0"/>
      <w:jc w:val="center"/>
    </w:pPr>
    <w:rPr>
      <w:rFonts w:ascii="黑体" w:hAnsi="宋体" w:eastAsia="黑体"/>
      <w:b/>
      <w:bCs/>
    </w:rPr>
  </w:style>
  <w:style w:type="paragraph" w:customStyle="1" w:styleId="2536">
    <w:name w:val="表格内字体25"/>
    <w:basedOn w:val="325"/>
    <w:next w:val="325"/>
    <w:qFormat/>
    <w:uiPriority w:val="0"/>
    <w:pPr>
      <w:spacing w:line="240" w:lineRule="auto"/>
      <w:ind w:firstLine="0"/>
      <w:jc w:val="center"/>
    </w:pPr>
    <w:rPr>
      <w:rFonts w:hAnsi="宋体" w:cs="Times New Roman"/>
      <w:sz w:val="21"/>
    </w:rPr>
  </w:style>
  <w:style w:type="character" w:customStyle="1" w:styleId="2537">
    <w:name w:val="Char Char67"/>
    <w:qFormat/>
    <w:uiPriority w:val="0"/>
    <w:rPr>
      <w:rFonts w:eastAsia="宋体"/>
      <w:b/>
      <w:bCs/>
      <w:kern w:val="2"/>
      <w:sz w:val="28"/>
      <w:szCs w:val="28"/>
      <w:lang w:val="en-US" w:eastAsia="zh-CN" w:bidi="ar-SA"/>
    </w:rPr>
  </w:style>
  <w:style w:type="paragraph" w:customStyle="1" w:styleId="2538">
    <w:name w:val="表题115"/>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2539">
    <w:name w:val="表题1 Char12"/>
    <w:qFormat/>
    <w:uiPriority w:val="0"/>
    <w:rPr>
      <w:rFonts w:hAnsi="Arial" w:eastAsia="宋体" w:cs="Arial"/>
      <w:kern w:val="2"/>
      <w:sz w:val="24"/>
      <w:szCs w:val="24"/>
      <w:lang w:val="en-US" w:eastAsia="zh-CN" w:bidi="ar-SA"/>
    </w:rPr>
  </w:style>
  <w:style w:type="paragraph" w:customStyle="1" w:styleId="2540">
    <w:name w:val="表中文字15"/>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541">
    <w:name w:val="表文字515"/>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542">
    <w:name w:val="默认段落字体 Para Char8"/>
    <w:basedOn w:val="1"/>
    <w:qFormat/>
    <w:uiPriority w:val="0"/>
    <w:pPr>
      <w:adjustRightInd/>
      <w:snapToGrid/>
      <w:spacing w:beforeLines="0" w:line="360" w:lineRule="auto"/>
    </w:pPr>
    <w:rPr>
      <w:rFonts w:ascii="宋体" w:hAnsi="宋体" w:cs="宋体"/>
      <w:kern w:val="2"/>
    </w:rPr>
  </w:style>
  <w:style w:type="character" w:customStyle="1" w:styleId="2543">
    <w:name w:val="占位符文本1"/>
    <w:semiHidden/>
    <w:qFormat/>
    <w:uiPriority w:val="0"/>
    <w:rPr>
      <w:rFonts w:eastAsia="宋体"/>
      <w:color w:val="808080"/>
      <w:kern w:val="2"/>
      <w:sz w:val="24"/>
      <w:szCs w:val="24"/>
      <w:lang w:val="en-US" w:eastAsia="zh-CN" w:bidi="ar-SA"/>
    </w:rPr>
  </w:style>
  <w:style w:type="paragraph" w:customStyle="1" w:styleId="2544">
    <w:name w:val="表题414"/>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2545">
    <w:name w:val="Char Char Char Char Char Char Char20"/>
    <w:basedOn w:val="1"/>
    <w:qFormat/>
    <w:uiPriority w:val="0"/>
    <w:pPr>
      <w:adjustRightInd/>
      <w:snapToGrid/>
      <w:spacing w:beforeLines="0" w:line="240" w:lineRule="auto"/>
      <w:ind w:firstLine="0" w:firstLineChars="0"/>
    </w:pPr>
    <w:rPr>
      <w:kern w:val="2"/>
      <w:sz w:val="21"/>
    </w:rPr>
  </w:style>
  <w:style w:type="paragraph" w:customStyle="1" w:styleId="2546">
    <w:name w:val="正文25"/>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character" w:customStyle="1" w:styleId="2547">
    <w:name w:val="表内5 Char21"/>
    <w:qFormat/>
    <w:uiPriority w:val="0"/>
    <w:rPr>
      <w:rFonts w:ascii="宋体" w:hAnsi="宋体" w:eastAsia="宋体" w:cs="宋体"/>
      <w:kern w:val="2"/>
      <w:sz w:val="21"/>
      <w:szCs w:val="24"/>
      <w:lang w:val="en-US" w:eastAsia="zh-CN" w:bidi="ar-SA"/>
    </w:rPr>
  </w:style>
  <w:style w:type="paragraph" w:customStyle="1" w:styleId="2548">
    <w:name w:val="表内宋5115"/>
    <w:basedOn w:val="82"/>
    <w:qFormat/>
    <w:uiPriority w:val="0"/>
    <w:pPr>
      <w:widowControl w:val="0"/>
      <w:spacing w:beforeAutospacing="0" w:after="0" w:afterAutospacing="0"/>
      <w:jc w:val="both"/>
    </w:pPr>
    <w:rPr>
      <w:rFonts w:ascii="Times New Roman" w:hAnsi="Times New Roman" w:cs="Times New Roman"/>
      <w:kern w:val="2"/>
    </w:rPr>
  </w:style>
  <w:style w:type="paragraph" w:customStyle="1" w:styleId="2549">
    <w:name w:val="文本框5"/>
    <w:basedOn w:val="1"/>
    <w:qFormat/>
    <w:uiPriority w:val="0"/>
    <w:pPr>
      <w:spacing w:beforeLines="0" w:after="6" w:line="240" w:lineRule="auto"/>
      <w:ind w:firstLine="0" w:firstLineChars="0"/>
      <w:jc w:val="center"/>
    </w:pPr>
    <w:rPr>
      <w:rFonts w:eastAsia="仿宋_GB2312"/>
      <w:kern w:val="2"/>
      <w:sz w:val="21"/>
    </w:rPr>
  </w:style>
  <w:style w:type="paragraph" w:customStyle="1" w:styleId="2550">
    <w:name w:val="正文.5"/>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551">
    <w:name w:val="Char Char2 Char Char Char Char10"/>
    <w:basedOn w:val="1"/>
    <w:semiHidden/>
    <w:qFormat/>
    <w:uiPriority w:val="0"/>
    <w:pPr>
      <w:adjustRightInd/>
      <w:snapToGrid/>
      <w:spacing w:beforeLines="0" w:line="240" w:lineRule="auto"/>
      <w:ind w:firstLine="0" w:firstLineChars="0"/>
    </w:pPr>
    <w:rPr>
      <w:kern w:val="2"/>
      <w:sz w:val="21"/>
    </w:rPr>
  </w:style>
  <w:style w:type="paragraph" w:customStyle="1" w:styleId="2552">
    <w:name w:val="Char49"/>
    <w:basedOn w:val="1"/>
    <w:qFormat/>
    <w:uiPriority w:val="0"/>
    <w:pPr>
      <w:adjustRightInd/>
      <w:snapToGrid/>
      <w:spacing w:beforeLines="0" w:line="240" w:lineRule="auto"/>
      <w:ind w:left="-48" w:firstLine="0" w:firstLineChars="0"/>
    </w:pPr>
    <w:rPr>
      <w:kern w:val="2"/>
      <w:sz w:val="21"/>
    </w:rPr>
  </w:style>
  <w:style w:type="character" w:customStyle="1" w:styleId="2553">
    <w:name w:val="Char Char44"/>
    <w:qFormat/>
    <w:uiPriority w:val="0"/>
    <w:rPr>
      <w:rFonts w:ascii="黑体" w:hAnsi="Arial" w:eastAsia="黑体"/>
      <w:b/>
      <w:bCs/>
      <w:kern w:val="2"/>
      <w:sz w:val="30"/>
      <w:szCs w:val="30"/>
      <w:lang w:val="en-US" w:eastAsia="zh-CN" w:bidi="ar-SA"/>
    </w:rPr>
  </w:style>
  <w:style w:type="character" w:customStyle="1" w:styleId="2554">
    <w:name w:val="Char Char33"/>
    <w:qFormat/>
    <w:uiPriority w:val="0"/>
    <w:rPr>
      <w:rFonts w:ascii="黑体" w:hAnsi="宋体" w:eastAsia="黑体"/>
      <w:b/>
      <w:bCs/>
      <w:kern w:val="2"/>
      <w:sz w:val="28"/>
      <w:szCs w:val="28"/>
      <w:lang w:val="en-US" w:eastAsia="zh-CN" w:bidi="ar-SA"/>
    </w:rPr>
  </w:style>
  <w:style w:type="character" w:customStyle="1" w:styleId="2555">
    <w:name w:val="标题 2 Char Char2"/>
    <w:qFormat/>
    <w:uiPriority w:val="0"/>
    <w:rPr>
      <w:rFonts w:ascii="黑体" w:hAnsi="Arial" w:eastAsia="黑体"/>
      <w:b/>
      <w:bCs/>
      <w:kern w:val="2"/>
      <w:sz w:val="30"/>
      <w:szCs w:val="30"/>
      <w:lang w:val="en-US" w:eastAsia="zh-CN" w:bidi="ar-SA"/>
    </w:rPr>
  </w:style>
  <w:style w:type="character" w:customStyle="1" w:styleId="2556">
    <w:name w:val="标题 3 Char Char12"/>
    <w:qFormat/>
    <w:uiPriority w:val="0"/>
    <w:rPr>
      <w:rFonts w:ascii="黑体" w:hAnsi="宋体" w:eastAsia="黑体"/>
      <w:b/>
      <w:bCs/>
      <w:kern w:val="2"/>
      <w:sz w:val="28"/>
      <w:szCs w:val="28"/>
      <w:lang w:val="en-US" w:eastAsia="zh-CN" w:bidi="ar-SA"/>
    </w:rPr>
  </w:style>
  <w:style w:type="paragraph" w:customStyle="1" w:styleId="2557">
    <w:name w:val="首行缩进:  0.99 厘米 + 首行缩进:  2 字符4"/>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paragraph" w:customStyle="1" w:styleId="2558">
    <w:name w:val="图表名称4"/>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2559">
    <w:name w:val="表内文字边4"/>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2560">
    <w:name w:val="正文缩4"/>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2561">
    <w:name w:val="样式24"/>
    <w:basedOn w:val="1"/>
    <w:qFormat/>
    <w:uiPriority w:val="0"/>
    <w:pPr>
      <w:snapToGrid/>
      <w:spacing w:beforeLines="0" w:line="360" w:lineRule="auto"/>
      <w:ind w:firstLine="0" w:firstLineChars="0"/>
      <w:jc w:val="center"/>
      <w:textAlignment w:val="baseline"/>
      <w:outlineLvl w:val="0"/>
    </w:pPr>
    <w:rPr>
      <w:sz w:val="21"/>
      <w:szCs w:val="20"/>
    </w:rPr>
  </w:style>
  <w:style w:type="character" w:customStyle="1" w:styleId="2562">
    <w:name w:val="样式 黑色1"/>
    <w:qFormat/>
    <w:uiPriority w:val="0"/>
    <w:rPr>
      <w:rFonts w:eastAsia="宋体"/>
      <w:color w:val="auto"/>
      <w:kern w:val="2"/>
      <w:sz w:val="24"/>
      <w:szCs w:val="24"/>
      <w:lang w:val="en-US" w:eastAsia="zh-CN" w:bidi="ar-SA"/>
    </w:rPr>
  </w:style>
  <w:style w:type="paragraph" w:customStyle="1" w:styleId="2563">
    <w:name w:val="默认段落字体 Para Char Char Char Char Char4"/>
    <w:basedOn w:val="1"/>
    <w:qFormat/>
    <w:uiPriority w:val="0"/>
    <w:pPr>
      <w:adjustRightInd/>
      <w:snapToGrid/>
      <w:spacing w:beforeLines="0" w:line="240" w:lineRule="auto"/>
      <w:ind w:firstLine="0" w:firstLineChars="0"/>
    </w:pPr>
    <w:rPr>
      <w:kern w:val="2"/>
      <w:sz w:val="21"/>
    </w:rPr>
  </w:style>
  <w:style w:type="paragraph" w:customStyle="1" w:styleId="2564">
    <w:name w:val="表内宋5中6"/>
    <w:basedOn w:val="1"/>
    <w:qFormat/>
    <w:uiPriority w:val="0"/>
    <w:pPr>
      <w:spacing w:beforeLines="0" w:line="240" w:lineRule="auto"/>
      <w:ind w:firstLine="0" w:firstLineChars="0"/>
      <w:textAlignment w:val="baseline"/>
    </w:pPr>
    <w:rPr>
      <w:color w:val="000000"/>
      <w:sz w:val="21"/>
      <w:szCs w:val="20"/>
    </w:rPr>
  </w:style>
  <w:style w:type="paragraph" w:customStyle="1" w:styleId="2565">
    <w:name w:val="样式 标题 3 + 段前: 12 磅4"/>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2566">
    <w:name w:val="表内文字小6"/>
    <w:basedOn w:val="1"/>
    <w:qFormat/>
    <w:uiPriority w:val="0"/>
    <w:pPr>
      <w:spacing w:beforeLines="0" w:line="240" w:lineRule="auto"/>
      <w:ind w:firstLine="0" w:firstLineChars="0"/>
      <w:jc w:val="center"/>
    </w:pPr>
    <w:rPr>
      <w:rFonts w:ascii="宋体" w:hAnsi="Times"/>
      <w:kern w:val="2"/>
      <w:sz w:val="21"/>
      <w:szCs w:val="20"/>
    </w:rPr>
  </w:style>
  <w:style w:type="paragraph" w:customStyle="1" w:styleId="2567">
    <w:name w:val="表内56"/>
    <w:basedOn w:val="1"/>
    <w:qFormat/>
    <w:uiPriority w:val="0"/>
    <w:pPr>
      <w:spacing w:beforeLines="0" w:line="300" w:lineRule="auto"/>
      <w:ind w:firstLine="0" w:firstLineChars="0"/>
      <w:jc w:val="left"/>
    </w:pPr>
    <w:rPr>
      <w:rFonts w:ascii="宋体"/>
      <w:kern w:val="2"/>
      <w:sz w:val="18"/>
      <w:szCs w:val="20"/>
    </w:rPr>
  </w:style>
  <w:style w:type="paragraph" w:customStyle="1" w:styleId="2568">
    <w:name w:val="表内宋54"/>
    <w:basedOn w:val="986"/>
    <w:semiHidden/>
    <w:qFormat/>
    <w:uiPriority w:val="0"/>
    <w:pPr>
      <w:widowControl/>
      <w:autoSpaceDE w:val="0"/>
      <w:autoSpaceDN w:val="0"/>
      <w:jc w:val="left"/>
      <w:textAlignment w:val="auto"/>
    </w:pPr>
    <w:rPr>
      <w:color w:val="auto"/>
      <w:w w:val="90"/>
    </w:rPr>
  </w:style>
  <w:style w:type="paragraph" w:customStyle="1" w:styleId="2569">
    <w:name w:val="Char Char Char Char1 Char Char Char7"/>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2570">
    <w:name w:val="正文格式17"/>
    <w:basedOn w:val="1"/>
    <w:qFormat/>
    <w:uiPriority w:val="0"/>
    <w:pPr>
      <w:adjustRightInd/>
      <w:snapToGrid/>
      <w:spacing w:beforeLines="0" w:line="360" w:lineRule="auto"/>
      <w:ind w:firstLine="482" w:firstLineChars="0"/>
    </w:pPr>
    <w:rPr>
      <w:rFonts w:ascii="宋体" w:hAnsi="宋体"/>
      <w:kern w:val="2"/>
    </w:rPr>
  </w:style>
  <w:style w:type="paragraph" w:customStyle="1" w:styleId="2571">
    <w:name w:val="图题15"/>
    <w:basedOn w:val="325"/>
    <w:next w:val="325"/>
    <w:qFormat/>
    <w:uiPriority w:val="0"/>
    <w:pPr>
      <w:ind w:firstLine="0"/>
      <w:jc w:val="center"/>
    </w:pPr>
    <w:rPr>
      <w:rFonts w:ascii="黑体" w:hAnsi="宋体" w:eastAsia="黑体"/>
      <w:b/>
      <w:bCs/>
    </w:rPr>
  </w:style>
  <w:style w:type="paragraph" w:customStyle="1" w:styleId="2572">
    <w:name w:val="表格内字体16"/>
    <w:basedOn w:val="325"/>
    <w:next w:val="325"/>
    <w:qFormat/>
    <w:uiPriority w:val="0"/>
    <w:pPr>
      <w:spacing w:line="240" w:lineRule="auto"/>
      <w:ind w:firstLine="0"/>
      <w:jc w:val="center"/>
    </w:pPr>
    <w:rPr>
      <w:rFonts w:hAnsi="宋体" w:cs="Times New Roman"/>
      <w:sz w:val="21"/>
    </w:rPr>
  </w:style>
  <w:style w:type="character" w:customStyle="1" w:styleId="2573">
    <w:name w:val="表格内字体 Char12"/>
    <w:qFormat/>
    <w:uiPriority w:val="0"/>
    <w:rPr>
      <w:rFonts w:ascii="宋体" w:hAnsi="宋体" w:eastAsia="宋体"/>
      <w:kern w:val="2"/>
      <w:sz w:val="21"/>
      <w:szCs w:val="24"/>
      <w:lang w:val="en-US" w:eastAsia="zh-CN" w:bidi="ar-SA"/>
    </w:rPr>
  </w:style>
  <w:style w:type="character" w:customStyle="1" w:styleId="2574">
    <w:name w:val="正文格式 Char14"/>
    <w:qFormat/>
    <w:uiPriority w:val="0"/>
    <w:rPr>
      <w:rFonts w:ascii="宋体" w:hAnsi="宋体" w:eastAsia="宋体"/>
      <w:kern w:val="2"/>
      <w:sz w:val="24"/>
      <w:szCs w:val="24"/>
      <w:lang w:val="en-US" w:eastAsia="zh-CN" w:bidi="ar-SA"/>
    </w:rPr>
  </w:style>
  <w:style w:type="character" w:customStyle="1" w:styleId="2575">
    <w:name w:val="Char Char117"/>
    <w:qFormat/>
    <w:uiPriority w:val="0"/>
    <w:rPr>
      <w:rFonts w:ascii="黑体" w:hAnsi="Arial" w:eastAsia="黑体"/>
      <w:bCs/>
      <w:kern w:val="2"/>
      <w:sz w:val="30"/>
      <w:szCs w:val="30"/>
      <w:lang w:val="en-US" w:eastAsia="zh-CN" w:bidi="ar-SA"/>
    </w:rPr>
  </w:style>
  <w:style w:type="character" w:customStyle="1" w:styleId="2576">
    <w:name w:val="Char Char53"/>
    <w:qFormat/>
    <w:uiPriority w:val="0"/>
    <w:rPr>
      <w:rFonts w:ascii="黑体" w:hAnsi="宋体" w:eastAsia="黑体"/>
      <w:bCs/>
      <w:kern w:val="2"/>
      <w:sz w:val="28"/>
      <w:szCs w:val="28"/>
      <w:lang w:val="en-US" w:eastAsia="zh-CN" w:bidi="ar-SA"/>
    </w:rPr>
  </w:style>
  <w:style w:type="paragraph" w:customStyle="1" w:styleId="2577">
    <w:name w:val="Char117"/>
    <w:basedOn w:val="1"/>
    <w:qFormat/>
    <w:uiPriority w:val="0"/>
    <w:pPr>
      <w:adjustRightInd/>
      <w:snapToGrid/>
      <w:spacing w:beforeLines="0" w:line="240" w:lineRule="auto"/>
      <w:ind w:left="-48" w:firstLine="0" w:firstLineChars="0"/>
    </w:pPr>
    <w:rPr>
      <w:kern w:val="2"/>
      <w:sz w:val="21"/>
    </w:rPr>
  </w:style>
  <w:style w:type="paragraph" w:customStyle="1" w:styleId="2578">
    <w:name w:val="正文格式＝14"/>
    <w:basedOn w:val="325"/>
    <w:next w:val="325"/>
    <w:semiHidden/>
    <w:qFormat/>
    <w:uiPriority w:val="0"/>
    <w:rPr>
      <w:rFonts w:hAnsi="宋体" w:cs="Times New Roman"/>
    </w:rPr>
  </w:style>
  <w:style w:type="character" w:customStyle="1" w:styleId="2579">
    <w:name w:val="正文缩进 Char14"/>
    <w:qFormat/>
    <w:uiPriority w:val="0"/>
    <w:rPr>
      <w:rFonts w:ascii="宋体" w:hAnsi="宋体" w:eastAsia="宋体" w:cs="宋体"/>
      <w:color w:val="000000"/>
      <w:kern w:val="2"/>
      <w:sz w:val="24"/>
      <w:szCs w:val="24"/>
      <w:lang w:val="en-US" w:eastAsia="zh-CN" w:bidi="ar-SA"/>
    </w:rPr>
  </w:style>
  <w:style w:type="character" w:customStyle="1" w:styleId="2580">
    <w:name w:val="正文格式 Char21"/>
    <w:qFormat/>
    <w:uiPriority w:val="0"/>
    <w:rPr>
      <w:rFonts w:ascii="宋体" w:hAnsi="宋体" w:eastAsia="宋体"/>
      <w:kern w:val="2"/>
      <w:sz w:val="24"/>
      <w:szCs w:val="24"/>
      <w:lang w:val="en-US" w:eastAsia="zh-CN" w:bidi="ar-SA"/>
    </w:rPr>
  </w:style>
  <w:style w:type="paragraph" w:customStyle="1" w:styleId="2581">
    <w:name w:val="Char118"/>
    <w:basedOn w:val="1"/>
    <w:qFormat/>
    <w:uiPriority w:val="0"/>
    <w:pPr>
      <w:spacing w:beforeLines="50" w:line="360" w:lineRule="auto"/>
      <w:ind w:firstLine="0" w:firstLineChars="0"/>
    </w:pPr>
    <w:rPr>
      <w:rFonts w:ascii="黑体" w:eastAsia="黑体"/>
      <w:kern w:val="2"/>
      <w:sz w:val="32"/>
      <w:szCs w:val="32"/>
    </w:rPr>
  </w:style>
  <w:style w:type="character" w:customStyle="1" w:styleId="2582">
    <w:name w:val="标题 2 Char Char11"/>
    <w:qFormat/>
    <w:uiPriority w:val="0"/>
    <w:rPr>
      <w:rFonts w:ascii="黑体" w:hAnsi="Arial" w:eastAsia="黑体"/>
      <w:bCs/>
      <w:kern w:val="2"/>
      <w:sz w:val="30"/>
      <w:szCs w:val="30"/>
      <w:lang w:val="en-US" w:eastAsia="zh-CN" w:bidi="ar-SA"/>
    </w:rPr>
  </w:style>
  <w:style w:type="character" w:customStyle="1" w:styleId="2583">
    <w:name w:val="标题 3 Char Char111"/>
    <w:qFormat/>
    <w:uiPriority w:val="0"/>
    <w:rPr>
      <w:rFonts w:ascii="黑体" w:hAnsi="宋体" w:eastAsia="黑体"/>
      <w:bCs/>
      <w:kern w:val="2"/>
      <w:sz w:val="28"/>
      <w:szCs w:val="28"/>
      <w:lang w:val="en-US" w:eastAsia="zh-CN" w:bidi="ar-SA"/>
    </w:rPr>
  </w:style>
  <w:style w:type="character" w:customStyle="1" w:styleId="2584">
    <w:name w:val="题注 Char14"/>
    <w:qFormat/>
    <w:uiPriority w:val="0"/>
    <w:rPr>
      <w:rFonts w:ascii="黑体" w:hAnsi="Arial" w:eastAsia="黑体" w:cs="Arial"/>
      <w:b/>
      <w:kern w:val="2"/>
      <w:sz w:val="24"/>
      <w:szCs w:val="24"/>
      <w:lang w:val="en-US" w:eastAsia="zh-CN" w:bidi="ar-SA"/>
    </w:rPr>
  </w:style>
  <w:style w:type="character" w:customStyle="1" w:styleId="2585">
    <w:name w:val="表格内字体 Char21"/>
    <w:qFormat/>
    <w:uiPriority w:val="0"/>
    <w:rPr>
      <w:rFonts w:ascii="宋体" w:hAnsi="宋体" w:eastAsia="宋体"/>
      <w:kern w:val="2"/>
      <w:sz w:val="21"/>
      <w:szCs w:val="24"/>
      <w:lang w:val="en-US" w:eastAsia="zh-CN" w:bidi="ar-SA"/>
    </w:rPr>
  </w:style>
  <w:style w:type="character" w:customStyle="1" w:styleId="2586">
    <w:name w:val="正文缩进 Char21"/>
    <w:qFormat/>
    <w:uiPriority w:val="0"/>
    <w:rPr>
      <w:rFonts w:ascii="宋体" w:hAnsi="宋体" w:eastAsia="宋体" w:cs="宋体"/>
      <w:color w:val="000000"/>
      <w:kern w:val="2"/>
      <w:sz w:val="24"/>
      <w:szCs w:val="24"/>
      <w:lang w:val="en-US" w:eastAsia="zh-CN" w:bidi="ar-SA"/>
    </w:rPr>
  </w:style>
  <w:style w:type="paragraph" w:customStyle="1" w:styleId="2587">
    <w:name w:val="表内54114"/>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588">
    <w:name w:val="表内文字小2114"/>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589">
    <w:name w:val="表题3114"/>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590">
    <w:name w:val="Char Char Char Char Char Char Char110"/>
    <w:basedOn w:val="1"/>
    <w:qFormat/>
    <w:uiPriority w:val="0"/>
    <w:pPr>
      <w:adjustRightInd/>
      <w:snapToGrid/>
      <w:spacing w:beforeLines="0" w:line="240" w:lineRule="auto"/>
      <w:ind w:firstLine="0" w:firstLineChars="0"/>
    </w:pPr>
    <w:rPr>
      <w:kern w:val="2"/>
      <w:sz w:val="21"/>
    </w:rPr>
  </w:style>
  <w:style w:type="paragraph" w:customStyle="1" w:styleId="2591">
    <w:name w:val="标题43114"/>
    <w:basedOn w:val="1"/>
    <w:qFormat/>
    <w:uiPriority w:val="0"/>
    <w:pPr>
      <w:spacing w:beforeLines="0" w:line="480" w:lineRule="exact"/>
      <w:ind w:firstLine="0" w:firstLineChars="0"/>
      <w:jc w:val="center"/>
    </w:pPr>
    <w:rPr>
      <w:rFonts w:ascii="宋体" w:hAnsi="宋体" w:cs="宋体"/>
      <w:kern w:val="2"/>
    </w:rPr>
  </w:style>
  <w:style w:type="paragraph" w:customStyle="1" w:styleId="2592">
    <w:name w:val="燕山正文1114"/>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593">
    <w:name w:val="默认段落字体 Para Char Char Char Char14"/>
    <w:basedOn w:val="1"/>
    <w:qFormat/>
    <w:uiPriority w:val="0"/>
    <w:pPr>
      <w:adjustRightInd/>
      <w:snapToGrid/>
      <w:spacing w:beforeLines="0" w:line="240" w:lineRule="auto"/>
      <w:ind w:firstLine="0" w:firstLineChars="0"/>
    </w:pPr>
    <w:rPr>
      <w:kern w:val="2"/>
      <w:sz w:val="21"/>
    </w:rPr>
  </w:style>
  <w:style w:type="paragraph" w:customStyle="1" w:styleId="2594">
    <w:name w:val="附件14"/>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2595">
    <w:name w:val="黑体三号14"/>
    <w:basedOn w:val="325"/>
    <w:qFormat/>
    <w:uiPriority w:val="0"/>
    <w:pPr>
      <w:jc w:val="center"/>
    </w:pPr>
    <w:rPr>
      <w:rFonts w:ascii="黑体" w:hAnsi="宋体" w:eastAsia="黑体"/>
      <w:b/>
      <w:bCs/>
      <w:sz w:val="32"/>
      <w:szCs w:val="20"/>
    </w:rPr>
  </w:style>
  <w:style w:type="paragraph" w:customStyle="1" w:styleId="2596">
    <w:name w:val="表14"/>
    <w:basedOn w:val="1"/>
    <w:qFormat/>
    <w:uiPriority w:val="0"/>
    <w:pPr>
      <w:spacing w:beforeLines="0" w:line="240" w:lineRule="auto"/>
      <w:ind w:firstLine="0" w:firstLineChars="0"/>
      <w:jc w:val="center"/>
    </w:pPr>
    <w:rPr>
      <w:rFonts w:eastAsia="仿宋_GB2312"/>
      <w:kern w:val="2"/>
    </w:rPr>
  </w:style>
  <w:style w:type="character" w:customStyle="1" w:styleId="2597">
    <w:name w:val="Char Char213"/>
    <w:qFormat/>
    <w:uiPriority w:val="0"/>
    <w:rPr>
      <w:rFonts w:ascii="黑体" w:eastAsia="宋体"/>
      <w:kern w:val="2"/>
      <w:sz w:val="16"/>
      <w:szCs w:val="16"/>
      <w:lang w:val="en-US" w:eastAsia="zh-CN" w:bidi="ar-SA"/>
    </w:rPr>
  </w:style>
  <w:style w:type="character" w:customStyle="1" w:styleId="2598">
    <w:name w:val="Char Char123"/>
    <w:qFormat/>
    <w:uiPriority w:val="0"/>
    <w:rPr>
      <w:rFonts w:ascii="黑体" w:hAnsi="Arial" w:eastAsia="黑体"/>
      <w:b/>
      <w:bCs/>
      <w:kern w:val="2"/>
      <w:sz w:val="30"/>
      <w:szCs w:val="30"/>
      <w:lang w:val="en-US" w:eastAsia="zh-CN" w:bidi="ar-SA"/>
    </w:rPr>
  </w:style>
  <w:style w:type="character" w:customStyle="1" w:styleId="2599">
    <w:name w:val="Char Char68"/>
    <w:qFormat/>
    <w:uiPriority w:val="0"/>
    <w:rPr>
      <w:rFonts w:ascii="黑体" w:eastAsia="黑体"/>
      <w:b/>
      <w:bCs/>
      <w:kern w:val="2"/>
      <w:sz w:val="28"/>
      <w:szCs w:val="28"/>
      <w:lang w:val="en-US" w:eastAsia="zh-CN" w:bidi="ar-SA"/>
    </w:rPr>
  </w:style>
  <w:style w:type="paragraph" w:customStyle="1" w:styleId="2600">
    <w:name w:val="燕山正文16"/>
    <w:basedOn w:val="1"/>
    <w:qFormat/>
    <w:uiPriority w:val="0"/>
    <w:pPr>
      <w:tabs>
        <w:tab w:val="left" w:pos="4680"/>
      </w:tabs>
      <w:spacing w:beforeLines="0" w:line="480" w:lineRule="exact"/>
      <w:ind w:firstLine="0" w:firstLineChars="0"/>
    </w:pPr>
    <w:rPr>
      <w:rFonts w:ascii="宋体" w:cs="宋体"/>
      <w:kern w:val="2"/>
    </w:rPr>
  </w:style>
  <w:style w:type="character" w:customStyle="1" w:styleId="2601">
    <w:name w:val="燕山正文 Char111"/>
    <w:qFormat/>
    <w:uiPriority w:val="0"/>
    <w:rPr>
      <w:rFonts w:ascii="宋体" w:eastAsia="宋体" w:cs="宋体"/>
      <w:kern w:val="2"/>
      <w:sz w:val="24"/>
      <w:szCs w:val="24"/>
      <w:lang w:val="en-US" w:eastAsia="zh-CN" w:bidi="ar-SA"/>
    </w:rPr>
  </w:style>
  <w:style w:type="paragraph" w:customStyle="1" w:styleId="2602">
    <w:name w:val="正文修改14"/>
    <w:basedOn w:val="905"/>
    <w:qFormat/>
    <w:uiPriority w:val="0"/>
    <w:rPr>
      <w:rFonts w:hAnsi="宋体"/>
      <w:color w:val="000000"/>
    </w:rPr>
  </w:style>
  <w:style w:type="character" w:customStyle="1" w:styleId="2603">
    <w:name w:val="正文修改 Char114"/>
    <w:qFormat/>
    <w:uiPriority w:val="0"/>
    <w:rPr>
      <w:rFonts w:ascii="宋体" w:hAnsi="宋体" w:eastAsia="宋体" w:cs="宋体"/>
      <w:color w:val="000000"/>
      <w:kern w:val="2"/>
      <w:sz w:val="24"/>
      <w:szCs w:val="24"/>
      <w:lang w:val="en-US" w:eastAsia="zh-CN" w:bidi="ar-SA"/>
    </w:rPr>
  </w:style>
  <w:style w:type="character" w:customStyle="1" w:styleId="2604">
    <w:name w:val="表中文字 Char211"/>
    <w:qFormat/>
    <w:uiPriority w:val="0"/>
    <w:rPr>
      <w:rFonts w:ascii="宋体" w:eastAsia="宋体"/>
      <w:kern w:val="2"/>
      <w:sz w:val="21"/>
      <w:szCs w:val="21"/>
      <w:lang w:val="en-US" w:eastAsia="zh-CN" w:bidi="ar-SA"/>
    </w:rPr>
  </w:style>
  <w:style w:type="paragraph" w:customStyle="1" w:styleId="2605">
    <w:name w:val="表内文字小3114"/>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606">
    <w:name w:val="样式114"/>
    <w:basedOn w:val="955"/>
    <w:qFormat/>
    <w:uiPriority w:val="0"/>
    <w:pPr>
      <w:spacing w:line="240" w:lineRule="auto"/>
      <w:ind w:firstLine="0"/>
      <w:jc w:val="center"/>
    </w:pPr>
    <w:rPr>
      <w:rFonts w:cs="Times New Roman"/>
      <w:b/>
      <w:color w:val="auto"/>
      <w:szCs w:val="20"/>
    </w:rPr>
  </w:style>
  <w:style w:type="paragraph" w:customStyle="1" w:styleId="2607">
    <w:name w:val="正文格式＝24"/>
    <w:basedOn w:val="325"/>
    <w:next w:val="325"/>
    <w:semiHidden/>
    <w:qFormat/>
    <w:uiPriority w:val="0"/>
    <w:rPr>
      <w:rFonts w:hAnsi="宋体" w:cs="Times New Roman"/>
    </w:rPr>
  </w:style>
  <w:style w:type="paragraph" w:customStyle="1" w:styleId="2608">
    <w:name w:val="Char213"/>
    <w:basedOn w:val="1"/>
    <w:qFormat/>
    <w:uiPriority w:val="0"/>
    <w:pPr>
      <w:adjustRightInd/>
      <w:snapToGrid/>
      <w:spacing w:beforeLines="0" w:line="240" w:lineRule="auto"/>
      <w:ind w:left="-48" w:firstLine="0" w:firstLineChars="0"/>
    </w:pPr>
    <w:rPr>
      <w:kern w:val="2"/>
      <w:sz w:val="21"/>
    </w:rPr>
  </w:style>
  <w:style w:type="paragraph" w:customStyle="1" w:styleId="2609">
    <w:name w:val="正文格式34"/>
    <w:basedOn w:val="1"/>
    <w:qFormat/>
    <w:uiPriority w:val="0"/>
    <w:pPr>
      <w:adjustRightInd/>
      <w:snapToGrid/>
      <w:spacing w:beforeLines="0" w:line="360" w:lineRule="auto"/>
      <w:ind w:firstLine="482" w:firstLineChars="0"/>
    </w:pPr>
    <w:rPr>
      <w:rFonts w:ascii="宋体" w:hAnsi="宋体"/>
      <w:kern w:val="2"/>
    </w:rPr>
  </w:style>
  <w:style w:type="character" w:customStyle="1" w:styleId="2610">
    <w:name w:val="正文格式 Char31"/>
    <w:qFormat/>
    <w:uiPriority w:val="0"/>
    <w:rPr>
      <w:rFonts w:ascii="宋体" w:hAnsi="宋体" w:eastAsia="宋体"/>
      <w:kern w:val="2"/>
      <w:sz w:val="24"/>
      <w:szCs w:val="24"/>
      <w:lang w:val="en-US" w:eastAsia="zh-CN" w:bidi="ar-SA"/>
    </w:rPr>
  </w:style>
  <w:style w:type="paragraph" w:customStyle="1" w:styleId="2611">
    <w:name w:val="Char214"/>
    <w:basedOn w:val="1"/>
    <w:qFormat/>
    <w:uiPriority w:val="0"/>
    <w:pPr>
      <w:spacing w:beforeLines="50" w:line="360" w:lineRule="auto"/>
      <w:ind w:firstLine="0" w:firstLineChars="0"/>
    </w:pPr>
    <w:rPr>
      <w:rFonts w:ascii="黑体" w:eastAsia="黑体"/>
      <w:kern w:val="2"/>
      <w:sz w:val="32"/>
      <w:szCs w:val="32"/>
    </w:rPr>
  </w:style>
  <w:style w:type="character" w:customStyle="1" w:styleId="2612">
    <w:name w:val="标题 2 Char11"/>
    <w:qFormat/>
    <w:uiPriority w:val="0"/>
    <w:rPr>
      <w:rFonts w:hAnsi="Arial" w:eastAsia="宋体"/>
      <w:bCs/>
      <w:kern w:val="2"/>
      <w:sz w:val="30"/>
      <w:szCs w:val="30"/>
      <w:lang w:val="en-US" w:eastAsia="zh-CN" w:bidi="ar-SA"/>
    </w:rPr>
  </w:style>
  <w:style w:type="character" w:customStyle="1" w:styleId="2613">
    <w:name w:val="标题 3 Char15"/>
    <w:qFormat/>
    <w:uiPriority w:val="0"/>
    <w:rPr>
      <w:rFonts w:hAnsi="宋体" w:eastAsia="宋体"/>
      <w:bCs/>
      <w:kern w:val="2"/>
      <w:sz w:val="28"/>
      <w:szCs w:val="28"/>
      <w:lang w:val="en-US" w:eastAsia="zh-CN" w:bidi="ar-SA"/>
    </w:rPr>
  </w:style>
  <w:style w:type="character" w:customStyle="1" w:styleId="2614">
    <w:name w:val="题注 Char24"/>
    <w:qFormat/>
    <w:uiPriority w:val="0"/>
    <w:rPr>
      <w:rFonts w:ascii="黑体" w:hAnsi="Arial" w:eastAsia="黑体" w:cs="Arial"/>
      <w:b/>
      <w:kern w:val="2"/>
      <w:sz w:val="24"/>
      <w:szCs w:val="24"/>
      <w:lang w:val="en-US" w:eastAsia="zh-CN" w:bidi="ar-SA"/>
    </w:rPr>
  </w:style>
  <w:style w:type="paragraph" w:customStyle="1" w:styleId="2615">
    <w:name w:val="图题34"/>
    <w:basedOn w:val="325"/>
    <w:next w:val="325"/>
    <w:qFormat/>
    <w:uiPriority w:val="0"/>
    <w:pPr>
      <w:ind w:firstLine="0"/>
      <w:jc w:val="center"/>
    </w:pPr>
    <w:rPr>
      <w:rFonts w:ascii="黑体" w:hAnsi="宋体" w:eastAsia="黑体"/>
      <w:b/>
      <w:bCs/>
    </w:rPr>
  </w:style>
  <w:style w:type="paragraph" w:customStyle="1" w:styleId="2616">
    <w:name w:val="表格内字体34"/>
    <w:basedOn w:val="325"/>
    <w:next w:val="325"/>
    <w:qFormat/>
    <w:uiPriority w:val="0"/>
    <w:pPr>
      <w:spacing w:line="240" w:lineRule="auto"/>
      <w:ind w:firstLine="0"/>
      <w:jc w:val="center"/>
    </w:pPr>
    <w:rPr>
      <w:rFonts w:hAnsi="宋体" w:cs="Times New Roman"/>
      <w:sz w:val="21"/>
    </w:rPr>
  </w:style>
  <w:style w:type="character" w:customStyle="1" w:styleId="2617">
    <w:name w:val="表格内字体 Char31"/>
    <w:qFormat/>
    <w:uiPriority w:val="0"/>
    <w:rPr>
      <w:rFonts w:ascii="宋体" w:hAnsi="宋体" w:eastAsia="宋体"/>
      <w:kern w:val="2"/>
      <w:sz w:val="21"/>
      <w:szCs w:val="24"/>
      <w:lang w:val="en-US" w:eastAsia="zh-CN" w:bidi="ar-SA"/>
    </w:rPr>
  </w:style>
  <w:style w:type="character" w:customStyle="1" w:styleId="2618">
    <w:name w:val="正文缩进 Char41"/>
    <w:qFormat/>
    <w:uiPriority w:val="0"/>
    <w:rPr>
      <w:rFonts w:ascii="宋体" w:hAnsi="宋体" w:eastAsia="宋体" w:cs="宋体"/>
      <w:color w:val="000000"/>
      <w:kern w:val="2"/>
      <w:sz w:val="24"/>
      <w:szCs w:val="24"/>
      <w:lang w:val="en-US" w:eastAsia="zh-CN" w:bidi="ar-SA"/>
    </w:rPr>
  </w:style>
  <w:style w:type="paragraph" w:customStyle="1" w:styleId="2619">
    <w:name w:val="表内54124"/>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620">
    <w:name w:val="表内文字小2124"/>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621">
    <w:name w:val="表题3124"/>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622">
    <w:name w:val="标题43124"/>
    <w:basedOn w:val="1"/>
    <w:qFormat/>
    <w:uiPriority w:val="0"/>
    <w:pPr>
      <w:spacing w:beforeLines="0" w:line="480" w:lineRule="exact"/>
      <w:ind w:firstLine="0" w:firstLineChars="0"/>
      <w:jc w:val="center"/>
    </w:pPr>
    <w:rPr>
      <w:rFonts w:ascii="宋体" w:hAnsi="宋体" w:cs="宋体"/>
      <w:kern w:val="2"/>
    </w:rPr>
  </w:style>
  <w:style w:type="paragraph" w:customStyle="1" w:styleId="2623">
    <w:name w:val="燕山正文1124"/>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624">
    <w:name w:val="默认段落字体 Para Char Char Char Char24"/>
    <w:basedOn w:val="1"/>
    <w:qFormat/>
    <w:uiPriority w:val="0"/>
    <w:pPr>
      <w:adjustRightInd/>
      <w:snapToGrid/>
      <w:spacing w:beforeLines="0" w:line="240" w:lineRule="auto"/>
      <w:ind w:firstLine="0" w:firstLineChars="0"/>
    </w:pPr>
    <w:rPr>
      <w:kern w:val="2"/>
      <w:sz w:val="21"/>
    </w:rPr>
  </w:style>
  <w:style w:type="paragraph" w:customStyle="1" w:styleId="2625">
    <w:name w:val="附件24"/>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2626">
    <w:name w:val="黑体三号24"/>
    <w:basedOn w:val="325"/>
    <w:qFormat/>
    <w:uiPriority w:val="0"/>
    <w:pPr>
      <w:jc w:val="center"/>
    </w:pPr>
    <w:rPr>
      <w:rFonts w:ascii="黑体" w:hAnsi="宋体" w:eastAsia="黑体"/>
      <w:b/>
      <w:bCs/>
      <w:sz w:val="32"/>
      <w:szCs w:val="20"/>
    </w:rPr>
  </w:style>
  <w:style w:type="paragraph" w:customStyle="1" w:styleId="2627">
    <w:name w:val="表24"/>
    <w:basedOn w:val="1"/>
    <w:qFormat/>
    <w:uiPriority w:val="0"/>
    <w:pPr>
      <w:spacing w:beforeLines="0" w:line="240" w:lineRule="auto"/>
      <w:ind w:firstLine="0" w:firstLineChars="0"/>
      <w:jc w:val="center"/>
    </w:pPr>
    <w:rPr>
      <w:rFonts w:eastAsia="仿宋_GB2312"/>
      <w:kern w:val="2"/>
    </w:rPr>
  </w:style>
  <w:style w:type="character" w:customStyle="1" w:styleId="2628">
    <w:name w:val="正文文本缩进 3 Char11"/>
    <w:qFormat/>
    <w:uiPriority w:val="0"/>
    <w:rPr>
      <w:rFonts w:eastAsia="宋体"/>
      <w:kern w:val="2"/>
      <w:sz w:val="16"/>
      <w:szCs w:val="16"/>
      <w:lang w:val="en-US" w:eastAsia="zh-CN" w:bidi="ar-SA"/>
    </w:rPr>
  </w:style>
  <w:style w:type="paragraph" w:customStyle="1" w:styleId="2629">
    <w:name w:val="表题124"/>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2630">
    <w:name w:val="表题1 Char21"/>
    <w:qFormat/>
    <w:uiPriority w:val="0"/>
    <w:rPr>
      <w:rFonts w:hAnsi="Arial" w:eastAsia="宋体" w:cs="Arial"/>
      <w:kern w:val="2"/>
      <w:sz w:val="24"/>
      <w:szCs w:val="24"/>
      <w:lang w:val="en-US" w:eastAsia="zh-CN" w:bidi="ar-SA"/>
    </w:rPr>
  </w:style>
  <w:style w:type="paragraph" w:customStyle="1" w:styleId="2631">
    <w:name w:val="燕山正文24"/>
    <w:basedOn w:val="1"/>
    <w:qFormat/>
    <w:uiPriority w:val="0"/>
    <w:pPr>
      <w:tabs>
        <w:tab w:val="left" w:pos="4680"/>
      </w:tabs>
      <w:spacing w:beforeLines="0" w:line="480" w:lineRule="exact"/>
      <w:ind w:firstLine="0" w:firstLineChars="0"/>
    </w:pPr>
    <w:rPr>
      <w:rFonts w:ascii="宋体" w:cs="宋体"/>
      <w:kern w:val="2"/>
    </w:rPr>
  </w:style>
  <w:style w:type="character" w:customStyle="1" w:styleId="2632">
    <w:name w:val="燕山正文 Char121"/>
    <w:qFormat/>
    <w:uiPriority w:val="0"/>
    <w:rPr>
      <w:rFonts w:ascii="宋体" w:eastAsia="宋体" w:cs="宋体"/>
      <w:kern w:val="2"/>
      <w:sz w:val="24"/>
      <w:szCs w:val="24"/>
      <w:lang w:val="en-US" w:eastAsia="zh-CN" w:bidi="ar-SA"/>
    </w:rPr>
  </w:style>
  <w:style w:type="paragraph" w:customStyle="1" w:styleId="2633">
    <w:name w:val="正文修改24"/>
    <w:basedOn w:val="905"/>
    <w:qFormat/>
    <w:uiPriority w:val="0"/>
    <w:rPr>
      <w:rFonts w:hAnsi="宋体"/>
      <w:color w:val="000000"/>
    </w:rPr>
  </w:style>
  <w:style w:type="character" w:customStyle="1" w:styleId="2634">
    <w:name w:val="正文修改 Char124"/>
    <w:qFormat/>
    <w:uiPriority w:val="0"/>
    <w:rPr>
      <w:rFonts w:ascii="宋体" w:hAnsi="宋体" w:eastAsia="宋体" w:cs="宋体"/>
      <w:color w:val="000000"/>
      <w:kern w:val="2"/>
      <w:sz w:val="24"/>
      <w:szCs w:val="24"/>
      <w:lang w:val="en-US" w:eastAsia="zh-CN" w:bidi="ar-SA"/>
    </w:rPr>
  </w:style>
  <w:style w:type="character" w:customStyle="1" w:styleId="2635">
    <w:name w:val="标题正文黑 Char11"/>
    <w:qFormat/>
    <w:uiPriority w:val="0"/>
    <w:rPr>
      <w:rFonts w:ascii="黑体" w:eastAsia="黑体"/>
      <w:kern w:val="2"/>
      <w:sz w:val="28"/>
      <w:szCs w:val="28"/>
      <w:lang w:val="en-US" w:eastAsia="zh-CN" w:bidi="ar-SA"/>
    </w:rPr>
  </w:style>
  <w:style w:type="paragraph" w:customStyle="1" w:styleId="2636">
    <w:name w:val="表中文字24"/>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character" w:customStyle="1" w:styleId="2637">
    <w:name w:val="表中文字 Char221"/>
    <w:qFormat/>
    <w:uiPriority w:val="0"/>
    <w:rPr>
      <w:rFonts w:ascii="宋体" w:eastAsia="宋体"/>
      <w:kern w:val="2"/>
      <w:sz w:val="21"/>
      <w:szCs w:val="21"/>
      <w:lang w:val="en-US" w:eastAsia="zh-CN" w:bidi="ar-SA"/>
    </w:rPr>
  </w:style>
  <w:style w:type="paragraph" w:customStyle="1" w:styleId="2638">
    <w:name w:val="表文字524"/>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639">
    <w:name w:val="表内文字小3124"/>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640">
    <w:name w:val="样式124"/>
    <w:basedOn w:val="955"/>
    <w:qFormat/>
    <w:uiPriority w:val="0"/>
    <w:pPr>
      <w:spacing w:line="240" w:lineRule="auto"/>
      <w:ind w:firstLine="0"/>
      <w:jc w:val="center"/>
    </w:pPr>
    <w:rPr>
      <w:rFonts w:cs="Times New Roman"/>
      <w:b/>
      <w:color w:val="auto"/>
      <w:szCs w:val="20"/>
    </w:rPr>
  </w:style>
  <w:style w:type="paragraph" w:customStyle="1" w:styleId="2641">
    <w:name w:val="正文格式＝34"/>
    <w:basedOn w:val="325"/>
    <w:next w:val="325"/>
    <w:semiHidden/>
    <w:qFormat/>
    <w:uiPriority w:val="0"/>
    <w:rPr>
      <w:rFonts w:hAnsi="宋体" w:cs="Times New Roman"/>
    </w:rPr>
  </w:style>
  <w:style w:type="character" w:customStyle="1" w:styleId="2642">
    <w:name w:val="样式 表内小5 + 黑体 加粗 倾斜 下划线 Char511"/>
    <w:qFormat/>
    <w:uiPriority w:val="0"/>
    <w:rPr>
      <w:rFonts w:ascii="黑体" w:hAnsi="黑体" w:eastAsia="黑体"/>
      <w:b/>
      <w:bCs/>
      <w:i/>
      <w:iCs/>
      <w:kern w:val="2"/>
      <w:sz w:val="18"/>
      <w:szCs w:val="24"/>
      <w:u w:val="single"/>
      <w:lang w:val="en-US" w:eastAsia="zh-CN" w:bidi="ar-SA"/>
    </w:rPr>
  </w:style>
  <w:style w:type="character" w:customStyle="1" w:styleId="2643">
    <w:name w:val="标题2 Char21"/>
    <w:qFormat/>
    <w:uiPriority w:val="0"/>
    <w:rPr>
      <w:rFonts w:ascii="宋体" w:hAnsi="宋体" w:eastAsia="宋体" w:cs="宋体"/>
      <w:color w:val="000000"/>
      <w:kern w:val="2"/>
      <w:sz w:val="24"/>
      <w:szCs w:val="24"/>
      <w:lang w:val="en-US" w:eastAsia="zh-CN" w:bidi="ar-SA"/>
    </w:rPr>
  </w:style>
  <w:style w:type="paragraph" w:customStyle="1" w:styleId="2644">
    <w:name w:val="Char310"/>
    <w:basedOn w:val="1"/>
    <w:qFormat/>
    <w:uiPriority w:val="0"/>
    <w:pPr>
      <w:adjustRightInd/>
      <w:snapToGrid/>
      <w:spacing w:beforeLines="0" w:line="240" w:lineRule="auto"/>
      <w:ind w:left="-48" w:firstLine="0" w:firstLineChars="0"/>
    </w:pPr>
    <w:rPr>
      <w:kern w:val="2"/>
      <w:sz w:val="21"/>
    </w:rPr>
  </w:style>
  <w:style w:type="paragraph" w:customStyle="1" w:styleId="2645">
    <w:name w:val="表内文字小224"/>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646">
    <w:name w:val="表内5314"/>
    <w:basedOn w:val="1"/>
    <w:qFormat/>
    <w:uiPriority w:val="0"/>
    <w:pPr>
      <w:spacing w:beforeLines="0" w:line="300" w:lineRule="auto"/>
      <w:ind w:firstLine="0" w:firstLineChars="0"/>
      <w:jc w:val="left"/>
    </w:pPr>
    <w:rPr>
      <w:rFonts w:ascii="宋体"/>
      <w:kern w:val="2"/>
      <w:sz w:val="21"/>
      <w:szCs w:val="20"/>
    </w:rPr>
  </w:style>
  <w:style w:type="paragraph" w:customStyle="1" w:styleId="2647">
    <w:name w:val="正文格式214"/>
    <w:basedOn w:val="1"/>
    <w:qFormat/>
    <w:uiPriority w:val="0"/>
    <w:pPr>
      <w:adjustRightInd/>
      <w:snapToGrid/>
      <w:spacing w:beforeLines="0" w:line="360" w:lineRule="auto"/>
      <w:ind w:firstLine="482" w:firstLineChars="0"/>
    </w:pPr>
    <w:rPr>
      <w:rFonts w:ascii="宋体" w:hAnsi="宋体"/>
      <w:kern w:val="2"/>
    </w:rPr>
  </w:style>
  <w:style w:type="paragraph" w:customStyle="1" w:styleId="2648">
    <w:name w:val="图题214"/>
    <w:basedOn w:val="325"/>
    <w:next w:val="325"/>
    <w:qFormat/>
    <w:uiPriority w:val="0"/>
    <w:pPr>
      <w:ind w:firstLine="0"/>
      <w:jc w:val="center"/>
    </w:pPr>
    <w:rPr>
      <w:rFonts w:ascii="黑体" w:hAnsi="宋体" w:eastAsia="黑体"/>
      <w:b/>
      <w:bCs/>
    </w:rPr>
  </w:style>
  <w:style w:type="paragraph" w:customStyle="1" w:styleId="2649">
    <w:name w:val="表格内字体214"/>
    <w:basedOn w:val="325"/>
    <w:next w:val="325"/>
    <w:qFormat/>
    <w:uiPriority w:val="0"/>
    <w:pPr>
      <w:spacing w:line="240" w:lineRule="auto"/>
      <w:ind w:firstLine="0"/>
      <w:jc w:val="center"/>
    </w:pPr>
    <w:rPr>
      <w:rFonts w:hAnsi="宋体" w:cs="Times New Roman"/>
      <w:sz w:val="21"/>
    </w:rPr>
  </w:style>
  <w:style w:type="paragraph" w:customStyle="1" w:styleId="2650">
    <w:name w:val="表题1114"/>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2651">
    <w:name w:val="表题1 Char111"/>
    <w:qFormat/>
    <w:uiPriority w:val="0"/>
    <w:rPr>
      <w:rFonts w:hAnsi="Arial" w:eastAsia="宋体" w:cs="Arial"/>
      <w:kern w:val="2"/>
      <w:sz w:val="24"/>
      <w:szCs w:val="24"/>
      <w:lang w:val="en-US" w:eastAsia="zh-CN" w:bidi="ar-SA"/>
    </w:rPr>
  </w:style>
  <w:style w:type="paragraph" w:customStyle="1" w:styleId="2652">
    <w:name w:val="表中文字114"/>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653">
    <w:name w:val="表文字5114"/>
    <w:basedOn w:val="1"/>
    <w:qFormat/>
    <w:uiPriority w:val="0"/>
    <w:pPr>
      <w:snapToGrid/>
      <w:spacing w:beforeLines="0" w:line="240" w:lineRule="auto"/>
      <w:ind w:firstLine="0" w:firstLineChars="0"/>
      <w:jc w:val="left"/>
      <w:textAlignment w:val="baseline"/>
    </w:pPr>
    <w:rPr>
      <w:rFonts w:ascii="宋体"/>
      <w:sz w:val="21"/>
      <w:szCs w:val="20"/>
    </w:rPr>
  </w:style>
  <w:style w:type="character" w:customStyle="1" w:styleId="2654">
    <w:name w:val="批注框文本 Char11"/>
    <w:qFormat/>
    <w:uiPriority w:val="0"/>
    <w:rPr>
      <w:rFonts w:eastAsia="宋体"/>
      <w:kern w:val="2"/>
      <w:sz w:val="18"/>
      <w:szCs w:val="18"/>
      <w:lang w:val="en-US" w:eastAsia="zh-CN" w:bidi="ar-SA"/>
    </w:rPr>
  </w:style>
  <w:style w:type="paragraph" w:customStyle="1" w:styleId="2655">
    <w:name w:val="正文格式44"/>
    <w:basedOn w:val="1"/>
    <w:qFormat/>
    <w:uiPriority w:val="0"/>
    <w:pPr>
      <w:adjustRightInd/>
      <w:snapToGrid/>
      <w:spacing w:beforeLines="0" w:line="360" w:lineRule="auto"/>
      <w:ind w:firstLine="482" w:firstLineChars="0"/>
    </w:pPr>
    <w:rPr>
      <w:rFonts w:ascii="宋体" w:hAnsi="宋体"/>
      <w:kern w:val="2"/>
    </w:rPr>
  </w:style>
  <w:style w:type="paragraph" w:customStyle="1" w:styleId="2656">
    <w:name w:val="图题44"/>
    <w:basedOn w:val="325"/>
    <w:next w:val="325"/>
    <w:qFormat/>
    <w:uiPriority w:val="0"/>
    <w:pPr>
      <w:ind w:firstLine="0"/>
      <w:jc w:val="center"/>
    </w:pPr>
    <w:rPr>
      <w:rFonts w:ascii="黑体" w:hAnsi="宋体" w:eastAsia="黑体"/>
      <w:b/>
      <w:bCs/>
    </w:rPr>
  </w:style>
  <w:style w:type="paragraph" w:customStyle="1" w:styleId="2657">
    <w:name w:val="表格内字体44"/>
    <w:basedOn w:val="325"/>
    <w:next w:val="325"/>
    <w:qFormat/>
    <w:uiPriority w:val="0"/>
    <w:pPr>
      <w:spacing w:line="240" w:lineRule="auto"/>
      <w:ind w:firstLine="0"/>
      <w:jc w:val="center"/>
    </w:pPr>
    <w:rPr>
      <w:rFonts w:hAnsi="宋体" w:cs="Times New Roman"/>
      <w:sz w:val="21"/>
    </w:rPr>
  </w:style>
  <w:style w:type="character" w:customStyle="1" w:styleId="2658">
    <w:name w:val="表格内字体 Char41"/>
    <w:qFormat/>
    <w:uiPriority w:val="0"/>
    <w:rPr>
      <w:rFonts w:ascii="宋体" w:hAnsi="宋体" w:eastAsia="宋体"/>
      <w:kern w:val="2"/>
      <w:sz w:val="21"/>
      <w:szCs w:val="24"/>
      <w:lang w:val="en-US" w:eastAsia="zh-CN" w:bidi="ar-SA"/>
    </w:rPr>
  </w:style>
  <w:style w:type="character" w:customStyle="1" w:styleId="2659">
    <w:name w:val="正文格式 Char41"/>
    <w:qFormat/>
    <w:uiPriority w:val="0"/>
    <w:rPr>
      <w:rFonts w:ascii="宋体" w:hAnsi="宋体" w:eastAsia="宋体"/>
      <w:kern w:val="2"/>
      <w:sz w:val="24"/>
      <w:szCs w:val="24"/>
      <w:lang w:val="en-US" w:eastAsia="zh-CN" w:bidi="ar-SA"/>
    </w:rPr>
  </w:style>
  <w:style w:type="character" w:customStyle="1" w:styleId="2660">
    <w:name w:val="标题 2 Char21"/>
    <w:qFormat/>
    <w:uiPriority w:val="0"/>
    <w:rPr>
      <w:rFonts w:ascii="黑体" w:hAnsi="Arial" w:eastAsia="黑体"/>
      <w:b/>
      <w:bCs/>
      <w:kern w:val="2"/>
      <w:sz w:val="30"/>
      <w:szCs w:val="30"/>
      <w:lang w:val="en-US" w:eastAsia="zh-CN" w:bidi="ar-SA"/>
    </w:rPr>
  </w:style>
  <w:style w:type="character" w:customStyle="1" w:styleId="2661">
    <w:name w:val="标题 3 Char21"/>
    <w:qFormat/>
    <w:uiPriority w:val="0"/>
    <w:rPr>
      <w:rFonts w:ascii="黑体" w:hAnsi="宋体" w:eastAsia="黑体"/>
      <w:b/>
      <w:bCs/>
      <w:kern w:val="2"/>
      <w:sz w:val="28"/>
      <w:szCs w:val="28"/>
      <w:lang w:val="en-US" w:eastAsia="zh-CN" w:bidi="ar-SA"/>
    </w:rPr>
  </w:style>
  <w:style w:type="paragraph" w:customStyle="1" w:styleId="2662">
    <w:name w:val="Char410"/>
    <w:basedOn w:val="1"/>
    <w:qFormat/>
    <w:uiPriority w:val="0"/>
    <w:pPr>
      <w:adjustRightInd/>
      <w:snapToGrid/>
      <w:spacing w:beforeLines="0" w:line="240" w:lineRule="auto"/>
      <w:ind w:left="-48" w:firstLine="0" w:firstLineChars="0"/>
    </w:pPr>
    <w:rPr>
      <w:kern w:val="2"/>
      <w:sz w:val="21"/>
    </w:rPr>
  </w:style>
  <w:style w:type="paragraph" w:customStyle="1" w:styleId="2663">
    <w:name w:val="正文格式＝44"/>
    <w:basedOn w:val="325"/>
    <w:next w:val="325"/>
    <w:semiHidden/>
    <w:qFormat/>
    <w:uiPriority w:val="0"/>
    <w:rPr>
      <w:rFonts w:hAnsi="宋体" w:cs="Times New Roman"/>
    </w:rPr>
  </w:style>
  <w:style w:type="character" w:customStyle="1" w:styleId="2664">
    <w:name w:val="Char Char118"/>
    <w:qFormat/>
    <w:uiPriority w:val="0"/>
    <w:rPr>
      <w:rFonts w:ascii="黑体" w:hAnsi="Arial" w:eastAsia="黑体"/>
      <w:b/>
      <w:bCs/>
      <w:kern w:val="2"/>
      <w:sz w:val="30"/>
      <w:szCs w:val="30"/>
      <w:lang w:val="en-US" w:eastAsia="zh-CN" w:bidi="ar-SA"/>
    </w:rPr>
  </w:style>
  <w:style w:type="character" w:customStyle="1" w:styleId="2665">
    <w:name w:val="Char Char22"/>
    <w:qFormat/>
    <w:uiPriority w:val="0"/>
    <w:rPr>
      <w:rFonts w:ascii="黑体" w:eastAsia="黑体"/>
      <w:b/>
      <w:bCs/>
      <w:kern w:val="2"/>
      <w:sz w:val="28"/>
      <w:szCs w:val="28"/>
      <w:lang w:val="en-US" w:eastAsia="zh-CN" w:bidi="ar-SA"/>
    </w:rPr>
  </w:style>
  <w:style w:type="paragraph" w:customStyle="1" w:styleId="2666">
    <w:name w:val="表题134"/>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667">
    <w:name w:val="表题1 Char31"/>
    <w:qFormat/>
    <w:uiPriority w:val="0"/>
    <w:rPr>
      <w:rFonts w:ascii="黑体" w:hAnsi="Arial" w:eastAsia="黑体" w:cs="Arial"/>
      <w:b/>
      <w:kern w:val="2"/>
      <w:sz w:val="24"/>
      <w:szCs w:val="24"/>
      <w:lang w:val="en-US" w:eastAsia="zh-CN" w:bidi="ar-SA"/>
    </w:rPr>
  </w:style>
  <w:style w:type="paragraph" w:customStyle="1" w:styleId="2668">
    <w:name w:val="默认段落字体 Para Char14"/>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669">
    <w:name w:val="23-47表名4"/>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2670">
    <w:name w:val="xl244"/>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2671">
    <w:name w:val="Char Char Char Char Char Char Char113"/>
    <w:basedOn w:val="1"/>
    <w:qFormat/>
    <w:uiPriority w:val="0"/>
    <w:pPr>
      <w:adjustRightInd/>
      <w:snapToGrid/>
      <w:spacing w:beforeLines="0" w:line="240" w:lineRule="auto"/>
      <w:ind w:firstLine="0" w:firstLineChars="0"/>
    </w:pPr>
    <w:rPr>
      <w:kern w:val="2"/>
      <w:sz w:val="21"/>
      <w:szCs w:val="20"/>
    </w:rPr>
  </w:style>
  <w:style w:type="character" w:customStyle="1" w:styleId="2672">
    <w:name w:val="普通文字 Char34"/>
    <w:qFormat/>
    <w:uiPriority w:val="0"/>
    <w:rPr>
      <w:rFonts w:ascii="宋体" w:hAnsi="Courier New" w:eastAsia="宋体" w:cs="Courier New"/>
      <w:kern w:val="2"/>
      <w:sz w:val="21"/>
      <w:szCs w:val="21"/>
      <w:lang w:val="en-US" w:eastAsia="zh-CN" w:bidi="ar-SA"/>
    </w:rPr>
  </w:style>
  <w:style w:type="paragraph" w:customStyle="1" w:styleId="2673">
    <w:name w:val="Char54"/>
    <w:basedOn w:val="1"/>
    <w:qFormat/>
    <w:uiPriority w:val="0"/>
    <w:pPr>
      <w:spacing w:beforeLines="0" w:line="240" w:lineRule="auto"/>
      <w:ind w:left="-45" w:firstLine="0" w:firstLineChars="0"/>
    </w:pPr>
    <w:rPr>
      <w:kern w:val="2"/>
      <w:sz w:val="21"/>
    </w:rPr>
  </w:style>
  <w:style w:type="paragraph" w:customStyle="1" w:styleId="2674">
    <w:name w:val="燕山正文1134"/>
    <w:basedOn w:val="1"/>
    <w:qFormat/>
    <w:uiPriority w:val="0"/>
    <w:pPr>
      <w:tabs>
        <w:tab w:val="left" w:pos="4680"/>
      </w:tabs>
      <w:spacing w:beforeLines="0" w:line="360" w:lineRule="auto"/>
      <w:ind w:firstLine="480"/>
    </w:pPr>
    <w:rPr>
      <w:rFonts w:ascii="宋体" w:hAnsi="宋体" w:cs="宋体"/>
      <w:bCs/>
      <w:snapToGrid w:val="0"/>
      <w:color w:val="000000"/>
    </w:rPr>
  </w:style>
  <w:style w:type="character" w:customStyle="1" w:styleId="2675">
    <w:name w:val="批注框文本 Char21"/>
    <w:qFormat/>
    <w:uiPriority w:val="0"/>
    <w:rPr>
      <w:rFonts w:eastAsia="宋体"/>
      <w:kern w:val="2"/>
      <w:sz w:val="18"/>
      <w:szCs w:val="18"/>
      <w:lang w:val="en-US" w:eastAsia="zh-CN" w:bidi="ar-SA"/>
    </w:rPr>
  </w:style>
  <w:style w:type="paragraph" w:customStyle="1" w:styleId="2676">
    <w:name w:val="正文格式54"/>
    <w:basedOn w:val="1"/>
    <w:qFormat/>
    <w:uiPriority w:val="0"/>
    <w:pPr>
      <w:adjustRightInd/>
      <w:snapToGrid/>
      <w:spacing w:beforeLines="0" w:line="360" w:lineRule="auto"/>
      <w:ind w:firstLine="482" w:firstLineChars="0"/>
    </w:pPr>
    <w:rPr>
      <w:rFonts w:ascii="宋体" w:hAnsi="宋体"/>
      <w:kern w:val="2"/>
    </w:rPr>
  </w:style>
  <w:style w:type="character" w:customStyle="1" w:styleId="2677">
    <w:name w:val="正文格式 Char51"/>
    <w:qFormat/>
    <w:uiPriority w:val="0"/>
    <w:rPr>
      <w:rFonts w:ascii="宋体" w:hAnsi="宋体" w:eastAsia="宋体"/>
      <w:kern w:val="2"/>
      <w:sz w:val="24"/>
      <w:szCs w:val="24"/>
      <w:lang w:val="en-US" w:eastAsia="zh-CN" w:bidi="ar-SA"/>
    </w:rPr>
  </w:style>
  <w:style w:type="character" w:customStyle="1" w:styleId="2678">
    <w:name w:val="标题 2 Char31"/>
    <w:qFormat/>
    <w:uiPriority w:val="0"/>
    <w:rPr>
      <w:rFonts w:ascii="黑体" w:hAnsi="Arial" w:eastAsia="黑体"/>
      <w:bCs/>
      <w:kern w:val="2"/>
      <w:sz w:val="30"/>
      <w:szCs w:val="30"/>
      <w:lang w:val="en-US" w:eastAsia="zh-CN" w:bidi="ar-SA"/>
    </w:rPr>
  </w:style>
  <w:style w:type="character" w:customStyle="1" w:styleId="2679">
    <w:name w:val="标题 3 Char31"/>
    <w:qFormat/>
    <w:uiPriority w:val="0"/>
    <w:rPr>
      <w:rFonts w:ascii="黑体" w:hAnsi="宋体" w:eastAsia="黑体"/>
      <w:b/>
      <w:bCs/>
      <w:kern w:val="2"/>
      <w:sz w:val="28"/>
      <w:szCs w:val="28"/>
      <w:lang w:val="en-US" w:eastAsia="zh-CN" w:bidi="ar-SA"/>
    </w:rPr>
  </w:style>
  <w:style w:type="paragraph" w:customStyle="1" w:styleId="2680">
    <w:name w:val="Char313"/>
    <w:basedOn w:val="1"/>
    <w:qFormat/>
    <w:uiPriority w:val="0"/>
    <w:pPr>
      <w:adjustRightInd/>
      <w:snapToGrid/>
      <w:spacing w:beforeLines="0" w:line="240" w:lineRule="auto"/>
      <w:ind w:left="-48" w:firstLine="0" w:firstLineChars="0"/>
    </w:pPr>
    <w:rPr>
      <w:kern w:val="2"/>
      <w:sz w:val="21"/>
    </w:rPr>
  </w:style>
  <w:style w:type="character" w:customStyle="1" w:styleId="2681">
    <w:name w:val="题注 Char34"/>
    <w:qFormat/>
    <w:uiPriority w:val="0"/>
    <w:rPr>
      <w:rFonts w:ascii="黑体" w:hAnsi="Arial" w:eastAsia="黑体" w:cs="Arial"/>
      <w:b/>
      <w:kern w:val="2"/>
      <w:sz w:val="24"/>
      <w:szCs w:val="24"/>
      <w:lang w:val="en-US" w:eastAsia="zh-CN" w:bidi="ar-SA"/>
    </w:rPr>
  </w:style>
  <w:style w:type="paragraph" w:customStyle="1" w:styleId="2682">
    <w:name w:val="图题54"/>
    <w:basedOn w:val="325"/>
    <w:next w:val="325"/>
    <w:qFormat/>
    <w:uiPriority w:val="0"/>
    <w:pPr>
      <w:ind w:firstLine="0"/>
      <w:jc w:val="center"/>
    </w:pPr>
    <w:rPr>
      <w:rFonts w:ascii="黑体" w:hAnsi="宋体" w:eastAsia="黑体"/>
      <w:b/>
      <w:bCs/>
    </w:rPr>
  </w:style>
  <w:style w:type="paragraph" w:customStyle="1" w:styleId="2683">
    <w:name w:val="表格内字体54"/>
    <w:basedOn w:val="325"/>
    <w:next w:val="325"/>
    <w:qFormat/>
    <w:uiPriority w:val="0"/>
    <w:pPr>
      <w:adjustRightInd w:val="0"/>
      <w:snapToGrid w:val="0"/>
      <w:spacing w:line="240" w:lineRule="auto"/>
      <w:ind w:firstLine="0"/>
    </w:pPr>
    <w:rPr>
      <w:rFonts w:hAnsi="宋体" w:cs="Times New Roman"/>
      <w:sz w:val="21"/>
    </w:rPr>
  </w:style>
  <w:style w:type="character" w:customStyle="1" w:styleId="2684">
    <w:name w:val="表格内字体 Char51"/>
    <w:qFormat/>
    <w:uiPriority w:val="0"/>
    <w:rPr>
      <w:rFonts w:ascii="宋体" w:hAnsi="宋体" w:eastAsia="宋体"/>
      <w:kern w:val="2"/>
      <w:sz w:val="21"/>
      <w:szCs w:val="24"/>
      <w:lang w:val="en-US" w:eastAsia="zh-CN" w:bidi="ar-SA"/>
    </w:rPr>
  </w:style>
  <w:style w:type="character" w:customStyle="1" w:styleId="2685">
    <w:name w:val="正文缩进 Char111"/>
    <w:qFormat/>
    <w:uiPriority w:val="0"/>
    <w:rPr>
      <w:rFonts w:ascii="宋体" w:hAnsi="宋体" w:eastAsia="宋体" w:cs="宋体"/>
      <w:color w:val="000000"/>
      <w:kern w:val="2"/>
      <w:sz w:val="24"/>
      <w:szCs w:val="24"/>
      <w:lang w:val="en-US" w:eastAsia="zh-CN" w:bidi="ar-SA"/>
    </w:rPr>
  </w:style>
  <w:style w:type="paragraph" w:customStyle="1" w:styleId="2686">
    <w:name w:val="表34"/>
    <w:basedOn w:val="1"/>
    <w:qFormat/>
    <w:uiPriority w:val="0"/>
    <w:pPr>
      <w:spacing w:beforeLines="0" w:line="240" w:lineRule="auto"/>
      <w:ind w:firstLine="0" w:firstLineChars="0"/>
      <w:jc w:val="center"/>
    </w:pPr>
    <w:rPr>
      <w:rFonts w:eastAsia="仿宋_GB2312"/>
      <w:kern w:val="2"/>
    </w:rPr>
  </w:style>
  <w:style w:type="paragraph" w:customStyle="1" w:styleId="2687">
    <w:name w:val="正文.14"/>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688">
    <w:name w:val="文本框14"/>
    <w:basedOn w:val="1"/>
    <w:qFormat/>
    <w:uiPriority w:val="0"/>
    <w:pPr>
      <w:spacing w:beforeLines="0" w:after="6" w:line="240" w:lineRule="auto"/>
      <w:ind w:firstLine="0" w:firstLineChars="0"/>
      <w:jc w:val="center"/>
    </w:pPr>
    <w:rPr>
      <w:rFonts w:eastAsia="仿宋_GB2312"/>
      <w:kern w:val="2"/>
      <w:sz w:val="21"/>
    </w:rPr>
  </w:style>
  <w:style w:type="paragraph" w:customStyle="1" w:styleId="2689">
    <w:name w:val="表内宋51114"/>
    <w:basedOn w:val="82"/>
    <w:qFormat/>
    <w:uiPriority w:val="0"/>
    <w:pPr>
      <w:adjustRightInd w:val="0"/>
      <w:snapToGrid w:val="0"/>
      <w:spacing w:beforeAutospacing="0" w:after="0" w:afterAutospacing="0"/>
      <w:jc w:val="both"/>
    </w:pPr>
    <w:rPr>
      <w:color w:val="000000"/>
      <w:sz w:val="21"/>
    </w:rPr>
  </w:style>
  <w:style w:type="paragraph" w:customStyle="1" w:styleId="2690">
    <w:name w:val="表内文字小3134"/>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691">
    <w:name w:val="表文字534"/>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692">
    <w:name w:val="正文214"/>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693">
    <w:name w:val="Char Char Char Char Char Char Char27"/>
    <w:basedOn w:val="1"/>
    <w:qFormat/>
    <w:uiPriority w:val="0"/>
    <w:pPr>
      <w:adjustRightInd/>
      <w:snapToGrid/>
      <w:spacing w:beforeLines="0" w:line="240" w:lineRule="auto"/>
      <w:ind w:firstLine="0" w:firstLineChars="0"/>
    </w:pPr>
    <w:rPr>
      <w:kern w:val="2"/>
      <w:sz w:val="21"/>
    </w:rPr>
  </w:style>
  <w:style w:type="paragraph" w:customStyle="1" w:styleId="2694">
    <w:name w:val="表题3134"/>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695">
    <w:name w:val="表内文字小2134"/>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character" w:customStyle="1" w:styleId="2696">
    <w:name w:val="Char Char91"/>
    <w:qFormat/>
    <w:uiPriority w:val="0"/>
    <w:rPr>
      <w:rFonts w:eastAsia="宋体"/>
      <w:kern w:val="2"/>
      <w:sz w:val="21"/>
      <w:szCs w:val="24"/>
      <w:shd w:val="clear" w:color="auto" w:fill="000080"/>
      <w:lang w:val="en-US" w:eastAsia="zh-CN" w:bidi="ar-SA"/>
    </w:rPr>
  </w:style>
  <w:style w:type="paragraph" w:customStyle="1" w:styleId="2697">
    <w:name w:val="燕山正文34"/>
    <w:basedOn w:val="1"/>
    <w:qFormat/>
    <w:uiPriority w:val="0"/>
    <w:pPr>
      <w:tabs>
        <w:tab w:val="left" w:pos="4680"/>
      </w:tabs>
      <w:spacing w:beforeLines="0" w:line="480" w:lineRule="exact"/>
      <w:ind w:firstLine="0" w:firstLineChars="0"/>
    </w:pPr>
    <w:rPr>
      <w:rFonts w:ascii="宋体" w:cs="宋体"/>
      <w:kern w:val="2"/>
    </w:rPr>
  </w:style>
  <w:style w:type="character" w:customStyle="1" w:styleId="2698">
    <w:name w:val="燕山正文 Char131"/>
    <w:qFormat/>
    <w:uiPriority w:val="0"/>
    <w:rPr>
      <w:rFonts w:ascii="宋体" w:eastAsia="宋体" w:cs="宋体"/>
      <w:kern w:val="2"/>
      <w:sz w:val="24"/>
      <w:szCs w:val="24"/>
      <w:lang w:val="en-US" w:eastAsia="zh-CN" w:bidi="ar-SA"/>
    </w:rPr>
  </w:style>
  <w:style w:type="paragraph" w:customStyle="1" w:styleId="2699">
    <w:name w:val="正文修改34"/>
    <w:basedOn w:val="905"/>
    <w:qFormat/>
    <w:uiPriority w:val="0"/>
    <w:rPr>
      <w:rFonts w:hAnsi="宋体"/>
      <w:color w:val="000000"/>
    </w:rPr>
  </w:style>
  <w:style w:type="character" w:customStyle="1" w:styleId="2700">
    <w:name w:val="正文修改 Char134"/>
    <w:qFormat/>
    <w:uiPriority w:val="0"/>
    <w:rPr>
      <w:rFonts w:ascii="宋体" w:hAnsi="宋体" w:eastAsia="宋体" w:cs="宋体"/>
      <w:color w:val="000000"/>
      <w:kern w:val="2"/>
      <w:sz w:val="24"/>
      <w:szCs w:val="24"/>
      <w:lang w:val="en-US" w:eastAsia="zh-CN" w:bidi="ar-SA"/>
    </w:rPr>
  </w:style>
  <w:style w:type="paragraph" w:customStyle="1" w:styleId="2701">
    <w:name w:val="表题145"/>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702">
    <w:name w:val="表题1 Char44"/>
    <w:qFormat/>
    <w:uiPriority w:val="0"/>
    <w:rPr>
      <w:rFonts w:ascii="黑体" w:hAnsi="Arial" w:eastAsia="黑体" w:cs="Arial"/>
      <w:b/>
      <w:kern w:val="2"/>
      <w:sz w:val="24"/>
      <w:szCs w:val="24"/>
      <w:lang w:val="en-US" w:eastAsia="zh-CN" w:bidi="ar-SA"/>
    </w:rPr>
  </w:style>
  <w:style w:type="paragraph" w:customStyle="1" w:styleId="2703">
    <w:name w:val="表中文字34"/>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2704">
    <w:name w:val="表中文字 Char231"/>
    <w:qFormat/>
    <w:uiPriority w:val="0"/>
    <w:rPr>
      <w:rFonts w:ascii="宋体" w:eastAsia="宋体"/>
      <w:kern w:val="2"/>
      <w:sz w:val="21"/>
      <w:szCs w:val="21"/>
      <w:lang w:val="en-US" w:eastAsia="zh-CN" w:bidi="ar-SA"/>
    </w:rPr>
  </w:style>
  <w:style w:type="paragraph" w:customStyle="1" w:styleId="2705">
    <w:name w:val="黑体三号34"/>
    <w:basedOn w:val="325"/>
    <w:qFormat/>
    <w:uiPriority w:val="0"/>
    <w:pPr>
      <w:jc w:val="center"/>
    </w:pPr>
    <w:rPr>
      <w:rFonts w:ascii="黑体" w:hAnsi="宋体" w:eastAsia="黑体"/>
      <w:b/>
      <w:bCs/>
      <w:sz w:val="32"/>
      <w:szCs w:val="20"/>
    </w:rPr>
  </w:style>
  <w:style w:type="paragraph" w:customStyle="1" w:styleId="2706">
    <w:name w:val="默认段落字体 Para Char Char Char Char34"/>
    <w:basedOn w:val="1"/>
    <w:qFormat/>
    <w:uiPriority w:val="0"/>
    <w:pPr>
      <w:adjustRightInd/>
      <w:snapToGrid/>
      <w:spacing w:beforeLines="0" w:line="240" w:lineRule="auto"/>
      <w:ind w:firstLine="0" w:firstLineChars="0"/>
    </w:pPr>
    <w:rPr>
      <w:kern w:val="2"/>
      <w:sz w:val="21"/>
    </w:rPr>
  </w:style>
  <w:style w:type="paragraph" w:customStyle="1" w:styleId="2707">
    <w:name w:val="表内54134"/>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708">
    <w:name w:val="标题45"/>
    <w:basedOn w:val="1"/>
    <w:qFormat/>
    <w:uiPriority w:val="0"/>
    <w:pPr>
      <w:spacing w:beforeLines="0" w:line="300" w:lineRule="auto"/>
      <w:ind w:firstLine="0" w:firstLineChars="0"/>
      <w:jc w:val="left"/>
    </w:pPr>
    <w:rPr>
      <w:rFonts w:ascii="黑体" w:eastAsia="黑体"/>
      <w:bCs/>
      <w:kern w:val="2"/>
    </w:rPr>
  </w:style>
  <w:style w:type="paragraph" w:customStyle="1" w:styleId="2709">
    <w:name w:val="Char64"/>
    <w:basedOn w:val="1"/>
    <w:qFormat/>
    <w:uiPriority w:val="0"/>
    <w:pPr>
      <w:spacing w:beforeLines="50" w:line="360" w:lineRule="auto"/>
      <w:ind w:firstLine="0" w:firstLineChars="0"/>
    </w:pPr>
    <w:rPr>
      <w:rFonts w:ascii="黑体" w:eastAsia="黑体"/>
      <w:kern w:val="2"/>
      <w:sz w:val="32"/>
      <w:szCs w:val="32"/>
    </w:rPr>
  </w:style>
  <w:style w:type="paragraph" w:customStyle="1" w:styleId="2710">
    <w:name w:val="表题2114"/>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2711">
    <w:name w:val="表内宋5中114"/>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2712">
    <w:name w:val="表内宋5中15"/>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2713">
    <w:name w:val="表内文字小114"/>
    <w:basedOn w:val="1"/>
    <w:qFormat/>
    <w:uiPriority w:val="0"/>
    <w:pPr>
      <w:spacing w:beforeLines="0" w:line="240" w:lineRule="auto"/>
      <w:ind w:firstLine="0" w:firstLineChars="0"/>
    </w:pPr>
    <w:rPr>
      <w:rFonts w:ascii="宋体" w:hAnsi="Times" w:cs="宋体"/>
      <w:kern w:val="2"/>
      <w:sz w:val="21"/>
      <w:szCs w:val="20"/>
    </w:rPr>
  </w:style>
  <w:style w:type="paragraph" w:customStyle="1" w:styleId="2714">
    <w:name w:val="标题4114"/>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2715">
    <w:name w:val="表题1414"/>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2716">
    <w:name w:val="表内文字小84"/>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2717">
    <w:name w:val="默认段落字体 Para Char24"/>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718">
    <w:name w:val="表内5中6"/>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719">
    <w:name w:val="Default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720">
    <w:name w:val="河石1 Char14"/>
    <w:qFormat/>
    <w:uiPriority w:val="0"/>
    <w:rPr>
      <w:rFonts w:ascii="黑体" w:hAnsi="宋体" w:eastAsia="黑体"/>
      <w:bCs/>
      <w:kern w:val="44"/>
      <w:sz w:val="32"/>
      <w:szCs w:val="32"/>
      <w:lang w:val="en-US" w:eastAsia="zh-CN" w:bidi="ar-SA"/>
    </w:rPr>
  </w:style>
  <w:style w:type="character" w:customStyle="1" w:styleId="2721">
    <w:name w:val="标题 2 Char41"/>
    <w:qFormat/>
    <w:uiPriority w:val="0"/>
    <w:rPr>
      <w:rFonts w:ascii="黑体" w:hAnsi="Arial" w:eastAsia="黑体" w:cs="Times New Roman"/>
      <w:bCs/>
      <w:kern w:val="2"/>
      <w:sz w:val="30"/>
      <w:szCs w:val="30"/>
      <w:lang w:val="en-US" w:eastAsia="zh-CN" w:bidi="ar-SA"/>
    </w:rPr>
  </w:style>
  <w:style w:type="character" w:customStyle="1" w:styleId="2722">
    <w:name w:val="标题 3 Char91"/>
    <w:qFormat/>
    <w:uiPriority w:val="0"/>
    <w:rPr>
      <w:rFonts w:ascii="黑体" w:hAnsi="宋体" w:eastAsia="黑体" w:cs="Times New Roman"/>
      <w:b/>
      <w:bCs/>
      <w:kern w:val="2"/>
      <w:sz w:val="28"/>
      <w:szCs w:val="28"/>
      <w:lang w:val="en-US" w:eastAsia="zh-CN" w:bidi="ar-SA"/>
    </w:rPr>
  </w:style>
  <w:style w:type="character" w:customStyle="1" w:styleId="2723">
    <w:name w:val="河石管道4 Char4"/>
    <w:qFormat/>
    <w:uiPriority w:val="0"/>
    <w:rPr>
      <w:rFonts w:ascii="黑体" w:hAnsi="Arial" w:eastAsia="黑体"/>
      <w:bCs/>
      <w:kern w:val="2"/>
      <w:sz w:val="24"/>
      <w:szCs w:val="24"/>
      <w:lang w:val="en-US" w:eastAsia="zh-CN" w:bidi="ar-SA"/>
    </w:rPr>
  </w:style>
  <w:style w:type="character" w:customStyle="1" w:styleId="2724">
    <w:name w:val="二级项 Char3"/>
    <w:qFormat/>
    <w:uiPriority w:val="0"/>
    <w:rPr>
      <w:rFonts w:ascii="Arial" w:hAnsi="Arial" w:eastAsia="黑体"/>
      <w:b/>
      <w:bCs/>
      <w:kern w:val="2"/>
      <w:sz w:val="24"/>
      <w:szCs w:val="24"/>
      <w:lang w:val="en-US" w:eastAsia="zh-CN" w:bidi="ar-SA"/>
    </w:rPr>
  </w:style>
  <w:style w:type="character" w:customStyle="1" w:styleId="2725">
    <w:name w:val="无级项 Char3"/>
    <w:qFormat/>
    <w:uiPriority w:val="0"/>
    <w:rPr>
      <w:rFonts w:eastAsia="宋体"/>
      <w:b/>
      <w:bCs/>
      <w:kern w:val="2"/>
      <w:sz w:val="24"/>
      <w:szCs w:val="24"/>
      <w:lang w:val="en-US" w:eastAsia="zh-CN" w:bidi="ar-SA"/>
    </w:rPr>
  </w:style>
  <w:style w:type="character" w:customStyle="1" w:styleId="2726">
    <w:name w:val="注 Char3"/>
    <w:qFormat/>
    <w:uiPriority w:val="0"/>
    <w:rPr>
      <w:rFonts w:ascii="Arial" w:hAnsi="Arial" w:eastAsia="黑体"/>
      <w:kern w:val="2"/>
      <w:sz w:val="24"/>
      <w:szCs w:val="24"/>
      <w:lang w:val="en-US" w:eastAsia="zh-CN" w:bidi="ar-SA"/>
    </w:rPr>
  </w:style>
  <w:style w:type="character" w:customStyle="1" w:styleId="2727">
    <w:name w:val="干标题(a) Char3"/>
    <w:qFormat/>
    <w:uiPriority w:val="0"/>
    <w:rPr>
      <w:rFonts w:ascii="Arial" w:hAnsi="Arial" w:eastAsia="黑体"/>
      <w:kern w:val="2"/>
      <w:sz w:val="21"/>
      <w:szCs w:val="21"/>
      <w:lang w:val="en-US" w:eastAsia="zh-CN" w:bidi="ar-SA"/>
    </w:rPr>
  </w:style>
  <w:style w:type="paragraph" w:customStyle="1" w:styleId="2728">
    <w:name w:val="正文格式64"/>
    <w:basedOn w:val="1"/>
    <w:qFormat/>
    <w:uiPriority w:val="0"/>
    <w:pPr>
      <w:adjustRightInd/>
      <w:snapToGrid/>
      <w:spacing w:beforeLines="0" w:line="360" w:lineRule="auto"/>
      <w:ind w:firstLine="482" w:firstLineChars="0"/>
    </w:pPr>
    <w:rPr>
      <w:rFonts w:ascii="宋体" w:hAnsi="宋体"/>
      <w:kern w:val="2"/>
    </w:rPr>
  </w:style>
  <w:style w:type="character" w:customStyle="1" w:styleId="2729">
    <w:name w:val="正文格式 Char61"/>
    <w:qFormat/>
    <w:uiPriority w:val="0"/>
    <w:rPr>
      <w:rFonts w:ascii="宋体" w:hAnsi="宋体" w:eastAsia="宋体" w:cs="Times New Roman"/>
      <w:kern w:val="2"/>
      <w:sz w:val="24"/>
      <w:szCs w:val="24"/>
      <w:lang w:val="en-US" w:eastAsia="zh-CN" w:bidi="ar-SA"/>
    </w:rPr>
  </w:style>
  <w:style w:type="paragraph" w:customStyle="1" w:styleId="2730">
    <w:name w:val="正文格式＝54"/>
    <w:basedOn w:val="325"/>
    <w:next w:val="325"/>
    <w:semiHidden/>
    <w:qFormat/>
    <w:uiPriority w:val="0"/>
    <w:rPr>
      <w:rFonts w:hAnsi="宋体" w:cs="Times New Roman"/>
    </w:rPr>
  </w:style>
  <w:style w:type="paragraph" w:customStyle="1" w:styleId="2731">
    <w:name w:val="附件34"/>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character" w:customStyle="1" w:styleId="2732">
    <w:name w:val="题注 Char41"/>
    <w:qFormat/>
    <w:uiPriority w:val="0"/>
    <w:rPr>
      <w:rFonts w:ascii="黑体" w:hAnsi="Arial" w:eastAsia="黑体" w:cs="Arial"/>
      <w:b/>
      <w:kern w:val="2"/>
      <w:sz w:val="24"/>
      <w:szCs w:val="24"/>
      <w:lang w:val="en-US" w:eastAsia="zh-CN" w:bidi="ar-SA"/>
    </w:rPr>
  </w:style>
  <w:style w:type="paragraph" w:customStyle="1" w:styleId="2733">
    <w:name w:val="图题64"/>
    <w:basedOn w:val="325"/>
    <w:next w:val="325"/>
    <w:qFormat/>
    <w:uiPriority w:val="0"/>
    <w:pPr>
      <w:ind w:firstLine="0"/>
      <w:jc w:val="center"/>
    </w:pPr>
    <w:rPr>
      <w:rFonts w:ascii="黑体" w:hAnsi="宋体" w:eastAsia="黑体"/>
      <w:b/>
      <w:bCs/>
      <w:kern w:val="0"/>
    </w:rPr>
  </w:style>
  <w:style w:type="character" w:customStyle="1" w:styleId="2734">
    <w:name w:val="图题 Char4"/>
    <w:qFormat/>
    <w:uiPriority w:val="0"/>
    <w:rPr>
      <w:rFonts w:ascii="黑体" w:hAnsi="宋体" w:eastAsia="黑体" w:cs="宋体"/>
      <w:b/>
      <w:bCs/>
      <w:kern w:val="2"/>
      <w:sz w:val="24"/>
      <w:szCs w:val="24"/>
      <w:lang w:val="en-US" w:eastAsia="zh-CN" w:bidi="ar-SA"/>
    </w:rPr>
  </w:style>
  <w:style w:type="paragraph" w:customStyle="1" w:styleId="2735">
    <w:name w:val="表格内字体64"/>
    <w:basedOn w:val="325"/>
    <w:next w:val="325"/>
    <w:qFormat/>
    <w:uiPriority w:val="0"/>
    <w:pPr>
      <w:spacing w:line="240" w:lineRule="auto"/>
      <w:ind w:firstLine="0"/>
      <w:jc w:val="center"/>
    </w:pPr>
    <w:rPr>
      <w:rFonts w:hAnsi="宋体" w:cs="Times New Roman"/>
      <w:sz w:val="21"/>
    </w:rPr>
  </w:style>
  <w:style w:type="character" w:customStyle="1" w:styleId="2736">
    <w:name w:val="表格内字体 Char61"/>
    <w:qFormat/>
    <w:uiPriority w:val="0"/>
    <w:rPr>
      <w:rFonts w:ascii="宋体" w:hAnsi="宋体" w:eastAsia="宋体" w:cs="Times New Roman"/>
      <w:kern w:val="2"/>
      <w:sz w:val="24"/>
      <w:szCs w:val="24"/>
      <w:lang w:val="en-US" w:eastAsia="zh-CN" w:bidi="ar-SA"/>
    </w:rPr>
  </w:style>
  <w:style w:type="character" w:customStyle="1" w:styleId="2737">
    <w:name w:val="文档结构图 Char11"/>
    <w:semiHidden/>
    <w:qFormat/>
    <w:uiPriority w:val="0"/>
    <w:rPr>
      <w:rFonts w:ascii="Times New Roman" w:hAnsi="Times New Roman" w:eastAsia="宋体" w:cs="Times New Roman"/>
      <w:kern w:val="2"/>
      <w:sz w:val="24"/>
      <w:szCs w:val="24"/>
      <w:shd w:val="clear" w:color="auto" w:fill="000080"/>
      <w:lang w:val="en-US" w:eastAsia="zh-CN" w:bidi="ar-SA"/>
    </w:rPr>
  </w:style>
  <w:style w:type="paragraph" w:customStyle="1" w:styleId="2738">
    <w:name w:val="黑体三号44"/>
    <w:basedOn w:val="325"/>
    <w:qFormat/>
    <w:uiPriority w:val="0"/>
    <w:pPr>
      <w:jc w:val="center"/>
    </w:pPr>
    <w:rPr>
      <w:rFonts w:ascii="黑体" w:hAnsi="宋体" w:eastAsia="黑体"/>
      <w:b/>
      <w:bCs/>
      <w:sz w:val="32"/>
      <w:szCs w:val="20"/>
    </w:rPr>
  </w:style>
  <w:style w:type="paragraph" w:customStyle="1" w:styleId="2739">
    <w:name w:val="默认段落字体 Para Char Char Char Char44"/>
    <w:basedOn w:val="1"/>
    <w:qFormat/>
    <w:uiPriority w:val="0"/>
    <w:pPr>
      <w:adjustRightInd/>
      <w:snapToGrid/>
      <w:spacing w:beforeLines="0" w:line="240" w:lineRule="auto"/>
      <w:ind w:firstLine="0" w:firstLineChars="0"/>
    </w:pPr>
    <w:rPr>
      <w:kern w:val="2"/>
      <w:sz w:val="21"/>
    </w:rPr>
  </w:style>
  <w:style w:type="paragraph" w:customStyle="1" w:styleId="2740">
    <w:name w:val="图表题4"/>
    <w:basedOn w:val="325"/>
    <w:next w:val="325"/>
    <w:qFormat/>
    <w:uiPriority w:val="0"/>
    <w:pPr>
      <w:ind w:firstLine="0"/>
      <w:jc w:val="center"/>
    </w:pPr>
    <w:rPr>
      <w:rFonts w:ascii="黑体" w:hAnsi="宋体" w:eastAsia="黑体"/>
      <w:b/>
      <w:bCs/>
    </w:rPr>
  </w:style>
  <w:style w:type="character" w:customStyle="1" w:styleId="2741">
    <w:name w:val="图表题 Char4"/>
    <w:qFormat/>
    <w:uiPriority w:val="0"/>
    <w:rPr>
      <w:rFonts w:ascii="黑体" w:hAnsi="宋体" w:eastAsia="黑体" w:cs="宋体"/>
      <w:b/>
      <w:bCs/>
      <w:kern w:val="2"/>
      <w:sz w:val="24"/>
      <w:szCs w:val="24"/>
      <w:lang w:val="en-US" w:eastAsia="zh-CN" w:bidi="ar-SA"/>
    </w:rPr>
  </w:style>
  <w:style w:type="character" w:customStyle="1" w:styleId="2742">
    <w:name w:val="表题 Char41"/>
    <w:qFormat/>
    <w:uiPriority w:val="0"/>
    <w:rPr>
      <w:rFonts w:ascii="黑体" w:hAnsi="Arial" w:eastAsia="黑体" w:cs="Arial"/>
      <w:b/>
      <w:kern w:val="2"/>
      <w:sz w:val="24"/>
      <w:szCs w:val="24"/>
      <w:lang w:val="en-US" w:eastAsia="zh-CN" w:bidi="ar-SA"/>
    </w:rPr>
  </w:style>
  <w:style w:type="paragraph" w:customStyle="1" w:styleId="2743">
    <w:name w:val="样式 表格内字体 +4"/>
    <w:basedOn w:val="899"/>
    <w:qFormat/>
    <w:uiPriority w:val="0"/>
    <w:pPr>
      <w:spacing w:line="280" w:lineRule="exact"/>
      <w:ind w:firstLine="36"/>
      <w:jc w:val="both"/>
    </w:pPr>
    <w:rPr>
      <w:kern w:val="0"/>
    </w:rPr>
  </w:style>
  <w:style w:type="character" w:customStyle="1" w:styleId="2744">
    <w:name w:val="样式 表格内字体 + Char4"/>
    <w:qFormat/>
    <w:uiPriority w:val="0"/>
    <w:rPr>
      <w:rFonts w:ascii="宋体" w:hAnsi="宋体" w:eastAsia="宋体"/>
      <w:kern w:val="2"/>
      <w:sz w:val="21"/>
      <w:szCs w:val="24"/>
      <w:lang w:val="en-US" w:eastAsia="zh-CN" w:bidi="ar-SA"/>
    </w:rPr>
  </w:style>
  <w:style w:type="paragraph" w:customStyle="1" w:styleId="2745">
    <w:name w:val="A正文4"/>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2746">
    <w:name w:val="A正文 Char4"/>
    <w:qFormat/>
    <w:uiPriority w:val="0"/>
    <w:rPr>
      <w:rFonts w:eastAsia="仿宋_GB2312"/>
      <w:kern w:val="2"/>
      <w:sz w:val="24"/>
      <w:szCs w:val="24"/>
      <w:lang w:val="en-US" w:eastAsia="zh-CN" w:bidi="ar-SA"/>
    </w:rPr>
  </w:style>
  <w:style w:type="paragraph" w:customStyle="1" w:styleId="2747">
    <w:name w:val="图题注4"/>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2748">
    <w:name w:val="图题注 Char4"/>
    <w:qFormat/>
    <w:uiPriority w:val="0"/>
    <w:rPr>
      <w:rFonts w:ascii="黑体" w:hAnsi="Arial" w:eastAsia="黑体" w:cs="宋体"/>
      <w:b/>
      <w:bCs/>
      <w:kern w:val="2"/>
      <w:sz w:val="24"/>
      <w:szCs w:val="24"/>
      <w:lang w:val="en-US" w:eastAsia="zh-CN" w:bidi="ar-SA"/>
    </w:rPr>
  </w:style>
  <w:style w:type="paragraph" w:customStyle="1" w:styleId="2749">
    <w:name w:val="Char74"/>
    <w:basedOn w:val="1"/>
    <w:qFormat/>
    <w:uiPriority w:val="0"/>
    <w:pPr>
      <w:adjustRightInd/>
      <w:snapToGrid/>
      <w:spacing w:beforeLines="0" w:line="240" w:lineRule="auto"/>
      <w:ind w:left="-48" w:firstLine="0" w:firstLineChars="0"/>
    </w:pPr>
    <w:rPr>
      <w:kern w:val="2"/>
      <w:sz w:val="21"/>
    </w:rPr>
  </w:style>
  <w:style w:type="paragraph" w:customStyle="1" w:styleId="2750">
    <w:name w:val="表格内字体114"/>
    <w:basedOn w:val="325"/>
    <w:qFormat/>
    <w:uiPriority w:val="0"/>
    <w:pPr>
      <w:spacing w:line="240" w:lineRule="auto"/>
      <w:ind w:firstLine="0"/>
      <w:jc w:val="center"/>
    </w:pPr>
    <w:rPr>
      <w:sz w:val="21"/>
      <w:szCs w:val="20"/>
    </w:rPr>
  </w:style>
  <w:style w:type="paragraph" w:customStyle="1" w:styleId="2751">
    <w:name w:val="Char Char2 Char Char Char Char14"/>
    <w:basedOn w:val="1"/>
    <w:semiHidden/>
    <w:qFormat/>
    <w:uiPriority w:val="0"/>
    <w:pPr>
      <w:adjustRightInd/>
      <w:snapToGrid/>
      <w:spacing w:beforeLines="0" w:line="240" w:lineRule="auto"/>
      <w:ind w:firstLine="0" w:firstLineChars="0"/>
    </w:pPr>
    <w:rPr>
      <w:kern w:val="2"/>
      <w:sz w:val="21"/>
    </w:rPr>
  </w:style>
  <w:style w:type="paragraph" w:customStyle="1" w:styleId="2752">
    <w:name w:val="样式 正文缩进 + 宋体 黑色 首行缩进:  2 字符4"/>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2753">
    <w:name w:val="环评正文4"/>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2754">
    <w:name w:val="环评正文 Char4"/>
    <w:qFormat/>
    <w:uiPriority w:val="0"/>
    <w:rPr>
      <w:rFonts w:eastAsia="宋体"/>
      <w:bCs/>
      <w:kern w:val="2"/>
      <w:sz w:val="24"/>
      <w:szCs w:val="24"/>
      <w:lang w:val="en-US" w:eastAsia="zh-CN" w:bidi="ar-SA"/>
    </w:rPr>
  </w:style>
  <w:style w:type="paragraph" w:customStyle="1" w:styleId="2755">
    <w:name w:val="注释4"/>
    <w:basedOn w:val="325"/>
    <w:next w:val="27"/>
    <w:qFormat/>
    <w:uiPriority w:val="0"/>
    <w:pPr>
      <w:spacing w:before="120" w:after="120" w:line="240" w:lineRule="auto"/>
      <w:ind w:firstLine="200" w:firstLineChars="200"/>
    </w:pPr>
    <w:rPr>
      <w:sz w:val="21"/>
      <w:szCs w:val="20"/>
    </w:rPr>
  </w:style>
  <w:style w:type="paragraph" w:customStyle="1" w:styleId="2756">
    <w:name w:val="样式44"/>
    <w:basedOn w:val="27"/>
    <w:qFormat/>
    <w:uiPriority w:val="0"/>
    <w:pPr>
      <w:adjustRightInd/>
      <w:snapToGrid/>
      <w:spacing w:before="0" w:beforeLines="0" w:after="120" w:line="240" w:lineRule="auto"/>
    </w:pPr>
    <w:rPr>
      <w:kern w:val="2"/>
      <w:sz w:val="21"/>
    </w:rPr>
  </w:style>
  <w:style w:type="paragraph" w:customStyle="1" w:styleId="2757">
    <w:name w:val="标题415"/>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character" w:customStyle="1" w:styleId="2758">
    <w:name w:val="标题4 Char4"/>
    <w:qFormat/>
    <w:uiPriority w:val="0"/>
    <w:rPr>
      <w:rFonts w:ascii="黑体" w:hAnsi="Arial" w:eastAsia="黑体" w:cs="Times New Roman"/>
      <w:b/>
      <w:bCs/>
      <w:kern w:val="2"/>
      <w:sz w:val="24"/>
      <w:szCs w:val="28"/>
      <w:lang w:val="en-US" w:eastAsia="zh-CN" w:bidi="ar-SA"/>
    </w:rPr>
  </w:style>
  <w:style w:type="paragraph" w:customStyle="1" w:styleId="2759">
    <w:name w:val="表中文字44"/>
    <w:basedOn w:val="1"/>
    <w:qFormat/>
    <w:uiPriority w:val="0"/>
    <w:pPr>
      <w:adjustRightInd/>
      <w:spacing w:beforeLines="0" w:line="340" w:lineRule="exact"/>
      <w:ind w:firstLine="480"/>
      <w:jc w:val="center"/>
    </w:pPr>
    <w:rPr>
      <w:rFonts w:ascii="Arial" w:hAnsi="Arial"/>
      <w:sz w:val="20"/>
      <w:lang w:eastAsia="zh-TW"/>
    </w:rPr>
  </w:style>
  <w:style w:type="character" w:customStyle="1" w:styleId="2760">
    <w:name w:val="表中文字 Char5"/>
    <w:qFormat/>
    <w:uiPriority w:val="0"/>
    <w:rPr>
      <w:rFonts w:ascii="Arial" w:hAnsi="Arial" w:eastAsia="宋体"/>
      <w:kern w:val="2"/>
      <w:sz w:val="24"/>
      <w:szCs w:val="24"/>
      <w:lang w:val="en-US" w:eastAsia="zh-TW" w:bidi="ar-SA"/>
    </w:rPr>
  </w:style>
  <w:style w:type="paragraph" w:customStyle="1" w:styleId="2761">
    <w:name w:val="样式 正文缩进 + 宋体 黑色4"/>
    <w:basedOn w:val="19"/>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2762">
    <w:name w:val="样式 正文缩进 + 宋体 黑色 Char4"/>
    <w:qFormat/>
    <w:uiPriority w:val="0"/>
    <w:rPr>
      <w:rFonts w:ascii="宋体" w:hAnsi="宋体" w:eastAsia="宋体"/>
      <w:color w:val="000000"/>
      <w:kern w:val="2"/>
      <w:sz w:val="24"/>
      <w:szCs w:val="24"/>
      <w:lang w:val="en-US" w:eastAsia="zh-CN" w:bidi="ar-SA"/>
    </w:rPr>
  </w:style>
  <w:style w:type="paragraph" w:customStyle="1" w:styleId="2763">
    <w:name w:val="表内514"/>
    <w:basedOn w:val="1"/>
    <w:qFormat/>
    <w:uiPriority w:val="0"/>
    <w:pPr>
      <w:spacing w:beforeLines="0" w:line="240" w:lineRule="auto"/>
      <w:ind w:firstLine="0" w:firstLineChars="0"/>
      <w:jc w:val="center"/>
    </w:pPr>
    <w:rPr>
      <w:rFonts w:ascii="宋体" w:hAnsi="宋体"/>
      <w:sz w:val="20"/>
      <w:szCs w:val="20"/>
    </w:rPr>
  </w:style>
  <w:style w:type="character" w:customStyle="1" w:styleId="2764">
    <w:name w:val="表内5 Char5"/>
    <w:qFormat/>
    <w:uiPriority w:val="0"/>
    <w:rPr>
      <w:rFonts w:ascii="宋体" w:hAnsi="宋体" w:eastAsia="宋体" w:cs="Times New Roman"/>
      <w:kern w:val="2"/>
      <w:sz w:val="24"/>
      <w:szCs w:val="24"/>
      <w:lang w:val="en-US" w:eastAsia="zh-CN" w:bidi="ar-SA"/>
    </w:rPr>
  </w:style>
  <w:style w:type="paragraph" w:customStyle="1" w:styleId="2765">
    <w:name w:val="样式 样式 宋体 + 首行缩进:  2 字符14"/>
    <w:basedOn w:val="1"/>
    <w:qFormat/>
    <w:uiPriority w:val="0"/>
    <w:pPr>
      <w:adjustRightInd/>
      <w:snapToGrid/>
      <w:spacing w:beforeLines="0" w:line="360" w:lineRule="auto"/>
      <w:ind w:firstLine="480"/>
      <w:jc w:val="left"/>
    </w:pPr>
    <w:rPr>
      <w:rFonts w:ascii="宋体" w:cs="宋体"/>
      <w:kern w:val="2"/>
    </w:rPr>
  </w:style>
  <w:style w:type="paragraph" w:customStyle="1" w:styleId="2766">
    <w:name w:val="表内宋5中24"/>
    <w:basedOn w:val="1"/>
    <w:qFormat/>
    <w:uiPriority w:val="0"/>
    <w:pPr>
      <w:spacing w:beforeLines="0" w:line="240" w:lineRule="auto"/>
      <w:ind w:firstLine="0" w:firstLineChars="0"/>
      <w:jc w:val="center"/>
      <w:textAlignment w:val="baseline"/>
    </w:pPr>
    <w:rPr>
      <w:rFonts w:ascii="宋体" w:hAnsi="宋体"/>
      <w:sz w:val="21"/>
      <w:szCs w:val="20"/>
    </w:rPr>
  </w:style>
  <w:style w:type="character" w:customStyle="1" w:styleId="2767">
    <w:name w:val="标题 5 Char11"/>
    <w:qFormat/>
    <w:uiPriority w:val="0"/>
    <w:rPr>
      <w:rFonts w:ascii="宋体" w:hAnsi="宋体" w:eastAsia="宋体" w:cs="宋体"/>
      <w:b/>
      <w:bCs/>
      <w:kern w:val="2"/>
      <w:sz w:val="28"/>
      <w:szCs w:val="28"/>
      <w:lang w:val="en-US" w:eastAsia="zh-CN" w:bidi="ar-SA"/>
    </w:rPr>
  </w:style>
  <w:style w:type="paragraph" w:customStyle="1" w:styleId="2768">
    <w:name w:val="xl634"/>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2769">
    <w:name w:val="标准4"/>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2770">
    <w:name w:val="Fax Header4"/>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2771">
    <w:name w:val="样式 表格内字体1 +4"/>
    <w:basedOn w:val="994"/>
    <w:next w:val="899"/>
    <w:qFormat/>
    <w:uiPriority w:val="0"/>
    <w:rPr>
      <w:rFonts w:hAnsi="Times New Roman" w:cs="宋体"/>
      <w:szCs w:val="20"/>
    </w:rPr>
  </w:style>
  <w:style w:type="character" w:customStyle="1" w:styleId="2772">
    <w:name w:val="批注框文本 Char31"/>
    <w:semiHidden/>
    <w:qFormat/>
    <w:uiPriority w:val="0"/>
    <w:rPr>
      <w:rFonts w:ascii="Times New Roman" w:hAnsi="Times New Roman" w:eastAsia="宋体" w:cs="Times New Roman"/>
      <w:kern w:val="2"/>
      <w:sz w:val="18"/>
      <w:szCs w:val="18"/>
      <w:lang w:val="en-US" w:eastAsia="zh-CN" w:bidi="ar-SA"/>
    </w:rPr>
  </w:style>
  <w:style w:type="paragraph" w:customStyle="1" w:styleId="2773">
    <w:name w:val="默认段落字体 Para Char34"/>
    <w:basedOn w:val="1"/>
    <w:qFormat/>
    <w:uiPriority w:val="0"/>
    <w:pPr>
      <w:adjustRightInd/>
      <w:snapToGrid/>
      <w:spacing w:beforeLines="0" w:line="360" w:lineRule="auto"/>
    </w:pPr>
    <w:rPr>
      <w:rFonts w:ascii="宋体" w:hAnsi="宋体" w:cs="宋体"/>
      <w:kern w:val="2"/>
    </w:rPr>
  </w:style>
  <w:style w:type="paragraph" w:customStyle="1" w:styleId="2774">
    <w:name w:val="正文斜体4"/>
    <w:basedOn w:val="325"/>
    <w:next w:val="325"/>
    <w:qFormat/>
    <w:uiPriority w:val="0"/>
    <w:rPr>
      <w:rFonts w:hAnsi="宋体" w:cs="Times New Roman"/>
      <w:i/>
      <w:iCs/>
    </w:rPr>
  </w:style>
  <w:style w:type="character" w:customStyle="1" w:styleId="2775">
    <w:name w:val="正文斜体 Char4"/>
    <w:qFormat/>
    <w:uiPriority w:val="0"/>
    <w:rPr>
      <w:rFonts w:ascii="宋体" w:hAnsi="宋体" w:eastAsia="宋体" w:cs="宋体"/>
      <w:i/>
      <w:iCs/>
      <w:kern w:val="2"/>
      <w:sz w:val="24"/>
      <w:szCs w:val="24"/>
      <w:lang w:val="en-US" w:eastAsia="zh-CN" w:bidi="ar-SA"/>
    </w:rPr>
  </w:style>
  <w:style w:type="paragraph" w:customStyle="1" w:styleId="2776">
    <w:name w:val="Char Char2 Char Char Char Char15"/>
    <w:basedOn w:val="1"/>
    <w:semiHidden/>
    <w:qFormat/>
    <w:uiPriority w:val="0"/>
    <w:pPr>
      <w:adjustRightInd/>
      <w:snapToGrid/>
      <w:spacing w:beforeLines="0" w:line="240" w:lineRule="auto"/>
      <w:ind w:firstLine="0" w:firstLineChars="0"/>
    </w:pPr>
    <w:rPr>
      <w:kern w:val="2"/>
      <w:sz w:val="21"/>
    </w:rPr>
  </w:style>
  <w:style w:type="paragraph" w:customStyle="1" w:styleId="2777">
    <w:name w:val="Char84"/>
    <w:basedOn w:val="1"/>
    <w:qFormat/>
    <w:uiPriority w:val="0"/>
    <w:pPr>
      <w:adjustRightInd/>
      <w:snapToGrid/>
      <w:spacing w:beforeLines="0" w:line="240" w:lineRule="auto"/>
      <w:ind w:left="-48" w:firstLine="0" w:firstLineChars="0"/>
    </w:pPr>
    <w:rPr>
      <w:kern w:val="2"/>
      <w:sz w:val="21"/>
    </w:rPr>
  </w:style>
  <w:style w:type="paragraph" w:customStyle="1" w:styleId="2778">
    <w:name w:val="正文格式74"/>
    <w:basedOn w:val="1"/>
    <w:qFormat/>
    <w:uiPriority w:val="0"/>
    <w:pPr>
      <w:adjustRightInd/>
      <w:snapToGrid/>
      <w:spacing w:beforeLines="0" w:line="360" w:lineRule="auto"/>
      <w:ind w:firstLine="482" w:firstLineChars="0"/>
    </w:pPr>
    <w:rPr>
      <w:rFonts w:ascii="宋体" w:hAnsi="宋体"/>
      <w:kern w:val="2"/>
    </w:rPr>
  </w:style>
  <w:style w:type="character" w:customStyle="1" w:styleId="2779">
    <w:name w:val="正文格式 Char71"/>
    <w:qFormat/>
    <w:uiPriority w:val="0"/>
    <w:rPr>
      <w:rFonts w:ascii="宋体" w:hAnsi="宋体" w:eastAsia="宋体"/>
      <w:kern w:val="2"/>
      <w:sz w:val="24"/>
      <w:szCs w:val="24"/>
      <w:lang w:val="en-US" w:eastAsia="zh-CN" w:bidi="ar-SA"/>
    </w:rPr>
  </w:style>
  <w:style w:type="character" w:customStyle="1" w:styleId="2780">
    <w:name w:val="标题 2 Char51"/>
    <w:qFormat/>
    <w:uiPriority w:val="0"/>
    <w:rPr>
      <w:rFonts w:ascii="黑体" w:hAnsi="Arial" w:eastAsia="黑体"/>
      <w:bCs/>
      <w:kern w:val="2"/>
      <w:sz w:val="30"/>
      <w:szCs w:val="30"/>
      <w:lang w:val="en-US" w:eastAsia="zh-CN" w:bidi="ar-SA"/>
    </w:rPr>
  </w:style>
  <w:style w:type="character" w:customStyle="1" w:styleId="2781">
    <w:name w:val="标题 3 Char101"/>
    <w:qFormat/>
    <w:uiPriority w:val="0"/>
    <w:rPr>
      <w:rFonts w:ascii="黑体" w:hAnsi="宋体" w:eastAsia="黑体"/>
      <w:b/>
      <w:bCs/>
      <w:kern w:val="2"/>
      <w:sz w:val="28"/>
      <w:szCs w:val="28"/>
      <w:lang w:val="en-US" w:eastAsia="zh-CN" w:bidi="ar-SA"/>
    </w:rPr>
  </w:style>
  <w:style w:type="character" w:customStyle="1" w:styleId="2782">
    <w:name w:val="题注 Char54"/>
    <w:qFormat/>
    <w:uiPriority w:val="0"/>
    <w:rPr>
      <w:rFonts w:ascii="黑体" w:hAnsi="Arial" w:eastAsia="黑体" w:cs="Arial"/>
      <w:b/>
      <w:kern w:val="2"/>
      <w:sz w:val="24"/>
      <w:szCs w:val="24"/>
      <w:lang w:val="en-US" w:eastAsia="zh-CN" w:bidi="ar-SA"/>
    </w:rPr>
  </w:style>
  <w:style w:type="paragraph" w:customStyle="1" w:styleId="2783">
    <w:name w:val="图题74"/>
    <w:basedOn w:val="325"/>
    <w:next w:val="325"/>
    <w:qFormat/>
    <w:uiPriority w:val="0"/>
    <w:pPr>
      <w:ind w:firstLine="0"/>
      <w:jc w:val="center"/>
    </w:pPr>
    <w:rPr>
      <w:rFonts w:ascii="黑体" w:hAnsi="宋体" w:eastAsia="黑体"/>
      <w:b/>
      <w:bCs/>
    </w:rPr>
  </w:style>
  <w:style w:type="paragraph" w:customStyle="1" w:styleId="2784">
    <w:name w:val="表格内字体74"/>
    <w:basedOn w:val="325"/>
    <w:next w:val="325"/>
    <w:qFormat/>
    <w:uiPriority w:val="0"/>
    <w:pPr>
      <w:spacing w:line="240" w:lineRule="auto"/>
      <w:ind w:firstLine="0"/>
      <w:jc w:val="center"/>
    </w:pPr>
    <w:rPr>
      <w:rFonts w:hAnsi="宋体" w:cs="Times New Roman"/>
      <w:sz w:val="21"/>
    </w:rPr>
  </w:style>
  <w:style w:type="character" w:customStyle="1" w:styleId="2785">
    <w:name w:val="表格内字体 Char71"/>
    <w:qFormat/>
    <w:uiPriority w:val="0"/>
    <w:rPr>
      <w:rFonts w:ascii="宋体" w:hAnsi="宋体" w:eastAsia="宋体"/>
      <w:kern w:val="2"/>
      <w:sz w:val="21"/>
      <w:szCs w:val="24"/>
      <w:lang w:val="en-US" w:eastAsia="zh-CN" w:bidi="ar-SA"/>
    </w:rPr>
  </w:style>
  <w:style w:type="paragraph" w:customStyle="1" w:styleId="2786">
    <w:name w:val="Char94"/>
    <w:basedOn w:val="1"/>
    <w:qFormat/>
    <w:uiPriority w:val="0"/>
    <w:pPr>
      <w:adjustRightInd/>
      <w:snapToGrid/>
      <w:spacing w:beforeLines="0" w:line="240" w:lineRule="auto"/>
      <w:ind w:left="-48" w:firstLine="0" w:firstLineChars="0"/>
    </w:pPr>
    <w:rPr>
      <w:kern w:val="2"/>
      <w:sz w:val="21"/>
    </w:rPr>
  </w:style>
  <w:style w:type="paragraph" w:customStyle="1" w:styleId="2787">
    <w:name w:val="正文格式＝64"/>
    <w:basedOn w:val="325"/>
    <w:next w:val="325"/>
    <w:semiHidden/>
    <w:qFormat/>
    <w:uiPriority w:val="0"/>
    <w:rPr>
      <w:rFonts w:hAnsi="宋体" w:cs="Times New Roman"/>
    </w:rPr>
  </w:style>
  <w:style w:type="character" w:customStyle="1" w:styleId="2788">
    <w:name w:val="正文缩进 Char121"/>
    <w:qFormat/>
    <w:uiPriority w:val="0"/>
    <w:rPr>
      <w:rFonts w:ascii="宋体" w:hAnsi="宋体" w:eastAsia="宋体" w:cs="宋体"/>
      <w:color w:val="000000"/>
      <w:kern w:val="2"/>
      <w:sz w:val="24"/>
      <w:szCs w:val="24"/>
      <w:lang w:val="en-US" w:eastAsia="zh-CN" w:bidi="ar-SA"/>
    </w:rPr>
  </w:style>
  <w:style w:type="character" w:customStyle="1" w:styleId="2789">
    <w:name w:val="正文文本缩进 3 Char21"/>
    <w:qFormat/>
    <w:uiPriority w:val="0"/>
    <w:rPr>
      <w:rFonts w:eastAsia="宋体"/>
      <w:kern w:val="2"/>
      <w:sz w:val="16"/>
      <w:szCs w:val="16"/>
      <w:lang w:val="en-US" w:eastAsia="zh-CN" w:bidi="ar-SA"/>
    </w:rPr>
  </w:style>
  <w:style w:type="paragraph" w:customStyle="1" w:styleId="2790">
    <w:name w:val="表题154"/>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791">
    <w:name w:val="表题1 Char64"/>
    <w:qFormat/>
    <w:uiPriority w:val="0"/>
    <w:rPr>
      <w:rFonts w:ascii="黑体" w:hAnsi="Arial" w:eastAsia="黑体" w:cs="Arial"/>
      <w:b/>
      <w:kern w:val="2"/>
      <w:sz w:val="24"/>
      <w:szCs w:val="24"/>
      <w:lang w:val="en-US" w:eastAsia="zh-CN" w:bidi="ar-SA"/>
    </w:rPr>
  </w:style>
  <w:style w:type="character" w:customStyle="1" w:styleId="2792">
    <w:name w:val="Char Char45"/>
    <w:qFormat/>
    <w:uiPriority w:val="0"/>
    <w:rPr>
      <w:rFonts w:ascii="黑体" w:hAnsi="Arial" w:eastAsia="黑体"/>
      <w:b/>
      <w:bCs/>
      <w:kern w:val="2"/>
      <w:sz w:val="30"/>
      <w:szCs w:val="30"/>
      <w:lang w:val="en-US" w:eastAsia="zh-CN" w:bidi="ar-SA"/>
    </w:rPr>
  </w:style>
  <w:style w:type="paragraph" w:customStyle="1" w:styleId="2793">
    <w:name w:val="燕山正文44"/>
    <w:basedOn w:val="1"/>
    <w:qFormat/>
    <w:uiPriority w:val="0"/>
    <w:pPr>
      <w:tabs>
        <w:tab w:val="left" w:pos="4680"/>
      </w:tabs>
      <w:spacing w:beforeLines="0" w:line="480" w:lineRule="exact"/>
      <w:ind w:firstLine="0" w:firstLineChars="0"/>
    </w:pPr>
    <w:rPr>
      <w:rFonts w:ascii="宋体" w:cs="宋体"/>
      <w:kern w:val="2"/>
    </w:rPr>
  </w:style>
  <w:style w:type="character" w:customStyle="1" w:styleId="2794">
    <w:name w:val="燕山正文 Char141"/>
    <w:qFormat/>
    <w:uiPriority w:val="0"/>
    <w:rPr>
      <w:rFonts w:ascii="宋体" w:eastAsia="宋体" w:cs="宋体"/>
      <w:kern w:val="2"/>
      <w:sz w:val="24"/>
      <w:szCs w:val="24"/>
      <w:lang w:val="en-US" w:eastAsia="zh-CN" w:bidi="ar-SA"/>
    </w:rPr>
  </w:style>
  <w:style w:type="paragraph" w:customStyle="1" w:styleId="2795">
    <w:name w:val="正文修改44"/>
    <w:basedOn w:val="905"/>
    <w:qFormat/>
    <w:uiPriority w:val="0"/>
    <w:rPr>
      <w:rFonts w:hAnsi="宋体"/>
      <w:color w:val="000000"/>
    </w:rPr>
  </w:style>
  <w:style w:type="character" w:customStyle="1" w:styleId="2796">
    <w:name w:val="正文修改 Char144"/>
    <w:qFormat/>
    <w:uiPriority w:val="0"/>
    <w:rPr>
      <w:rFonts w:ascii="宋体" w:eastAsia="宋体" w:cs="宋体"/>
      <w:kern w:val="2"/>
      <w:sz w:val="24"/>
      <w:szCs w:val="24"/>
      <w:lang w:val="en-US" w:eastAsia="zh-CN" w:bidi="ar-SA"/>
    </w:rPr>
  </w:style>
  <w:style w:type="paragraph" w:customStyle="1" w:styleId="2797">
    <w:name w:val="表中文字54"/>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2798">
    <w:name w:val="表中文字 Char241"/>
    <w:qFormat/>
    <w:uiPriority w:val="0"/>
    <w:rPr>
      <w:rFonts w:ascii="宋体" w:eastAsia="宋体"/>
      <w:kern w:val="2"/>
      <w:sz w:val="21"/>
      <w:szCs w:val="21"/>
      <w:lang w:val="en-US" w:eastAsia="zh-CN" w:bidi="ar-SA"/>
    </w:rPr>
  </w:style>
  <w:style w:type="paragraph" w:customStyle="1" w:styleId="2799">
    <w:name w:val="默认段落字体 Para Char Char Char Char54"/>
    <w:basedOn w:val="1"/>
    <w:qFormat/>
    <w:uiPriority w:val="0"/>
    <w:pPr>
      <w:adjustRightInd/>
      <w:snapToGrid/>
      <w:spacing w:beforeLines="0" w:line="240" w:lineRule="auto"/>
      <w:ind w:firstLine="0" w:firstLineChars="0"/>
    </w:pPr>
    <w:rPr>
      <w:kern w:val="2"/>
      <w:sz w:val="21"/>
    </w:rPr>
  </w:style>
  <w:style w:type="paragraph" w:customStyle="1" w:styleId="2800">
    <w:name w:val="Char104"/>
    <w:basedOn w:val="1"/>
    <w:qFormat/>
    <w:uiPriority w:val="0"/>
    <w:pPr>
      <w:spacing w:beforeLines="0" w:line="360" w:lineRule="auto"/>
      <w:ind w:firstLine="0" w:firstLineChars="0"/>
    </w:pPr>
    <w:rPr>
      <w:kern w:val="2"/>
      <w:sz w:val="21"/>
    </w:rPr>
  </w:style>
  <w:style w:type="paragraph" w:customStyle="1" w:styleId="2801">
    <w:name w:val="封面标准文稿编辑信息4"/>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802">
    <w:name w:val="样式 表内小5 + 黑体 加粗 倾斜 下划线4"/>
    <w:basedOn w:val="1"/>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2803">
    <w:name w:val="样式 表内小5 + 黑体 加粗 倾斜 下划线 Char4"/>
    <w:qFormat/>
    <w:uiPriority w:val="0"/>
    <w:rPr>
      <w:rFonts w:ascii="黑体" w:hAnsi="黑体" w:eastAsia="黑体"/>
      <w:b/>
      <w:bCs/>
      <w:i/>
      <w:iCs/>
      <w:kern w:val="2"/>
      <w:sz w:val="18"/>
      <w:szCs w:val="24"/>
      <w:u w:val="single"/>
      <w:lang w:val="en-US" w:eastAsia="zh-CN" w:bidi="ar-SA"/>
    </w:rPr>
  </w:style>
  <w:style w:type="paragraph" w:customStyle="1" w:styleId="2804">
    <w:name w:val="表内5中14"/>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805">
    <w:name w:val="表内54144"/>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806">
    <w:name w:val="表格14"/>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2807">
    <w:name w:val="c4"/>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808">
    <w:name w:val="表题94"/>
    <w:basedOn w:val="44"/>
    <w:qFormat/>
    <w:uiPriority w:val="0"/>
    <w:pPr>
      <w:adjustRightInd w:val="0"/>
      <w:snapToGrid w:val="0"/>
      <w:spacing w:line="300" w:lineRule="auto"/>
      <w:jc w:val="center"/>
    </w:pPr>
    <w:rPr>
      <w:rFonts w:ascii="黑体" w:eastAsia="黑体" w:cs="Times New Roman"/>
      <w:sz w:val="24"/>
      <w:szCs w:val="20"/>
    </w:rPr>
  </w:style>
  <w:style w:type="character" w:customStyle="1" w:styleId="2809">
    <w:name w:val="正文缩进 Char61"/>
    <w:qFormat/>
    <w:uiPriority w:val="0"/>
    <w:rPr>
      <w:rFonts w:ascii="宋体" w:hAnsi="宋体" w:eastAsia="宋体"/>
      <w:kern w:val="2"/>
      <w:sz w:val="24"/>
      <w:szCs w:val="24"/>
      <w:lang w:val="en-US" w:eastAsia="zh-CN" w:bidi="ar-SA"/>
    </w:rPr>
  </w:style>
  <w:style w:type="paragraph" w:customStyle="1" w:styleId="2810">
    <w:name w:val="福建正文缩进4"/>
    <w:basedOn w:val="19"/>
    <w:qFormat/>
    <w:uiPriority w:val="0"/>
    <w:pPr>
      <w:widowControl/>
      <w:tabs>
        <w:tab w:val="left" w:pos="5837"/>
      </w:tabs>
      <w:snapToGrid w:val="0"/>
      <w:spacing w:line="480" w:lineRule="exact"/>
      <w:ind w:firstLine="0" w:firstLineChars="0"/>
      <w:textAlignment w:val="auto"/>
    </w:pPr>
    <w:rPr>
      <w:rFonts w:ascii="宋体" w:hAnsi="宋体" w:cs="宋体"/>
      <w:color w:val="000000"/>
      <w:sz w:val="24"/>
      <w:szCs w:val="24"/>
    </w:rPr>
  </w:style>
  <w:style w:type="character" w:customStyle="1" w:styleId="2811">
    <w:name w:val="福建正文缩进 Char4"/>
    <w:qFormat/>
    <w:uiPriority w:val="0"/>
    <w:rPr>
      <w:rFonts w:ascii="宋体" w:hAnsi="宋体" w:eastAsia="宋体" w:cs="宋体"/>
      <w:color w:val="000000"/>
      <w:kern w:val="2"/>
      <w:sz w:val="24"/>
      <w:szCs w:val="24"/>
      <w:lang w:val="en-US" w:eastAsia="zh-CN" w:bidi="ar-SA"/>
    </w:rPr>
  </w:style>
  <w:style w:type="paragraph" w:customStyle="1" w:styleId="2812">
    <w:name w:val="表内文字小15"/>
    <w:basedOn w:val="1"/>
    <w:qFormat/>
    <w:uiPriority w:val="0"/>
    <w:pPr>
      <w:spacing w:beforeLines="0" w:line="240" w:lineRule="auto"/>
      <w:ind w:firstLine="0" w:firstLineChars="0"/>
      <w:jc w:val="center"/>
    </w:pPr>
    <w:rPr>
      <w:rFonts w:ascii="宋体" w:hAnsi="Times"/>
      <w:kern w:val="2"/>
      <w:sz w:val="21"/>
      <w:szCs w:val="20"/>
    </w:rPr>
  </w:style>
  <w:style w:type="paragraph" w:customStyle="1" w:styleId="2813">
    <w:name w:val="表内594"/>
    <w:basedOn w:val="1"/>
    <w:qFormat/>
    <w:uiPriority w:val="0"/>
    <w:pPr>
      <w:spacing w:beforeLines="0" w:line="300" w:lineRule="auto"/>
      <w:ind w:firstLine="0" w:firstLineChars="0"/>
      <w:jc w:val="center"/>
    </w:pPr>
    <w:rPr>
      <w:rFonts w:ascii="宋体"/>
      <w:snapToGrid w:val="0"/>
      <w:kern w:val="2"/>
      <w:sz w:val="21"/>
      <w:szCs w:val="21"/>
    </w:rPr>
  </w:style>
  <w:style w:type="character" w:customStyle="1" w:styleId="2814">
    <w:name w:val="Char Char102"/>
    <w:qFormat/>
    <w:uiPriority w:val="0"/>
    <w:rPr>
      <w:rFonts w:ascii="宋体" w:hAnsi="宋体" w:eastAsia="宋体" w:cs="宋体"/>
      <w:color w:val="000000"/>
      <w:kern w:val="2"/>
      <w:sz w:val="24"/>
      <w:szCs w:val="24"/>
      <w:lang w:val="en-US" w:eastAsia="zh-CN" w:bidi="ar-SA"/>
    </w:rPr>
  </w:style>
  <w:style w:type="paragraph" w:customStyle="1" w:styleId="2815">
    <w:name w:val="表内小5中4"/>
    <w:basedOn w:val="1"/>
    <w:qFormat/>
    <w:uiPriority w:val="0"/>
    <w:pPr>
      <w:spacing w:beforeLines="0" w:line="240" w:lineRule="auto"/>
      <w:ind w:firstLine="0" w:firstLineChars="0"/>
      <w:jc w:val="center"/>
    </w:pPr>
    <w:rPr>
      <w:rFonts w:ascii="宋体" w:hAnsi="宋体"/>
      <w:kern w:val="2"/>
      <w:sz w:val="18"/>
      <w:szCs w:val="20"/>
    </w:rPr>
  </w:style>
  <w:style w:type="paragraph" w:customStyle="1" w:styleId="2816">
    <w:name w:val="表内5中44"/>
    <w:basedOn w:val="1"/>
    <w:qFormat/>
    <w:uiPriority w:val="0"/>
    <w:pPr>
      <w:spacing w:beforeLines="0" w:line="240" w:lineRule="auto"/>
      <w:ind w:firstLine="0" w:firstLineChars="0"/>
      <w:jc w:val="center"/>
    </w:pPr>
    <w:rPr>
      <w:rFonts w:ascii="宋体"/>
      <w:bCs/>
      <w:kern w:val="2"/>
      <w:sz w:val="21"/>
      <w:szCs w:val="20"/>
    </w:rPr>
  </w:style>
  <w:style w:type="paragraph" w:customStyle="1" w:styleId="2817">
    <w:name w:val="默认段落字体 Para Char44"/>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818">
    <w:name w:val="燕山正文134"/>
    <w:basedOn w:val="1"/>
    <w:qFormat/>
    <w:uiPriority w:val="0"/>
    <w:pPr>
      <w:tabs>
        <w:tab w:val="left" w:pos="4680"/>
      </w:tabs>
      <w:spacing w:beforeLines="0" w:line="360" w:lineRule="auto"/>
      <w:ind w:firstLine="480"/>
    </w:pPr>
    <w:rPr>
      <w:rFonts w:ascii="宋体" w:hAnsi="宋体" w:cs="宋体"/>
      <w:bCs/>
      <w:color w:val="000000"/>
      <w:kern w:val="2"/>
    </w:rPr>
  </w:style>
  <w:style w:type="character" w:customStyle="1" w:styleId="2819">
    <w:name w:val="批注框文本 Char41"/>
    <w:qFormat/>
    <w:uiPriority w:val="0"/>
    <w:rPr>
      <w:rFonts w:eastAsia="宋体"/>
      <w:kern w:val="2"/>
      <w:sz w:val="18"/>
      <w:szCs w:val="18"/>
      <w:lang w:val="en-US" w:eastAsia="zh-CN" w:bidi="ar-SA"/>
    </w:rPr>
  </w:style>
  <w:style w:type="paragraph" w:customStyle="1" w:styleId="2820">
    <w:name w:val="样式 标题 4无效格式无效格式1河石管道4H4H41小小节河石管道41H42H411小小节1河石管道42...5"/>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2821">
    <w:name w:val="样式 标题 4无效格式无效格式1河石管道4H4H41小小节河石管道41H42H411小小节1河石管道42...14"/>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2822">
    <w:name w:val="正文格式85"/>
    <w:basedOn w:val="1"/>
    <w:qFormat/>
    <w:uiPriority w:val="0"/>
    <w:pPr>
      <w:adjustRightInd/>
      <w:snapToGrid/>
      <w:spacing w:beforeLines="0" w:line="360" w:lineRule="auto"/>
      <w:ind w:firstLine="482" w:firstLineChars="0"/>
    </w:pPr>
    <w:rPr>
      <w:rFonts w:ascii="宋体" w:hAnsi="宋体"/>
      <w:kern w:val="2"/>
    </w:rPr>
  </w:style>
  <w:style w:type="character" w:customStyle="1" w:styleId="2823">
    <w:name w:val="正文格式 Char81"/>
    <w:qFormat/>
    <w:uiPriority w:val="0"/>
    <w:rPr>
      <w:rFonts w:ascii="宋体" w:hAnsi="宋体" w:eastAsia="宋体"/>
      <w:kern w:val="2"/>
      <w:sz w:val="24"/>
      <w:szCs w:val="24"/>
      <w:lang w:val="en-US" w:eastAsia="zh-CN" w:bidi="ar-SA"/>
    </w:rPr>
  </w:style>
  <w:style w:type="paragraph" w:customStyle="1" w:styleId="2824">
    <w:name w:val="正文格式94"/>
    <w:basedOn w:val="1"/>
    <w:qFormat/>
    <w:uiPriority w:val="0"/>
    <w:pPr>
      <w:adjustRightInd/>
      <w:snapToGrid/>
      <w:spacing w:beforeLines="0" w:line="360" w:lineRule="auto"/>
      <w:ind w:firstLine="482" w:firstLineChars="0"/>
    </w:pPr>
    <w:rPr>
      <w:rFonts w:ascii="宋体" w:hAnsi="宋体"/>
      <w:kern w:val="2"/>
    </w:rPr>
  </w:style>
  <w:style w:type="character" w:customStyle="1" w:styleId="2825">
    <w:name w:val="正文格式 Char91"/>
    <w:qFormat/>
    <w:uiPriority w:val="0"/>
    <w:rPr>
      <w:rFonts w:ascii="宋体" w:hAnsi="宋体" w:eastAsia="宋体"/>
      <w:kern w:val="2"/>
      <w:sz w:val="24"/>
      <w:szCs w:val="24"/>
      <w:lang w:val="en-US" w:eastAsia="zh-CN" w:bidi="ar-SA"/>
    </w:rPr>
  </w:style>
  <w:style w:type="character" w:customStyle="1" w:styleId="2826">
    <w:name w:val="标题 3 Char111"/>
    <w:qFormat/>
    <w:uiPriority w:val="0"/>
    <w:rPr>
      <w:rFonts w:ascii="黑体" w:hAnsi="宋体" w:eastAsia="黑体"/>
      <w:b/>
      <w:bCs/>
      <w:kern w:val="2"/>
      <w:sz w:val="28"/>
      <w:szCs w:val="28"/>
      <w:lang w:val="en-US" w:eastAsia="zh-CN" w:bidi="ar-SA"/>
    </w:rPr>
  </w:style>
  <w:style w:type="paragraph" w:customStyle="1" w:styleId="2827">
    <w:name w:val="Char413"/>
    <w:basedOn w:val="1"/>
    <w:qFormat/>
    <w:uiPriority w:val="0"/>
    <w:pPr>
      <w:adjustRightInd/>
      <w:snapToGrid/>
      <w:spacing w:beforeLines="0" w:line="240" w:lineRule="auto"/>
      <w:ind w:left="-48" w:firstLine="0" w:firstLineChars="0"/>
    </w:pPr>
    <w:rPr>
      <w:kern w:val="2"/>
      <w:sz w:val="21"/>
    </w:rPr>
  </w:style>
  <w:style w:type="paragraph" w:customStyle="1" w:styleId="2828">
    <w:name w:val="Char Char Char Char Char Char Char28"/>
    <w:basedOn w:val="1"/>
    <w:qFormat/>
    <w:uiPriority w:val="0"/>
    <w:pPr>
      <w:adjustRightInd/>
      <w:snapToGrid/>
      <w:spacing w:beforeLines="0" w:line="240" w:lineRule="auto"/>
      <w:ind w:firstLine="0" w:firstLineChars="0"/>
    </w:pPr>
    <w:rPr>
      <w:kern w:val="2"/>
      <w:sz w:val="21"/>
    </w:rPr>
  </w:style>
  <w:style w:type="paragraph" w:customStyle="1" w:styleId="2829">
    <w:name w:val="Char Char2 Char Char Char Char16"/>
    <w:basedOn w:val="1"/>
    <w:semiHidden/>
    <w:qFormat/>
    <w:uiPriority w:val="0"/>
    <w:pPr>
      <w:adjustRightInd/>
      <w:snapToGrid/>
      <w:spacing w:beforeLines="0" w:line="240" w:lineRule="auto"/>
      <w:ind w:firstLine="0" w:firstLineChars="0"/>
    </w:pPr>
    <w:rPr>
      <w:kern w:val="2"/>
      <w:sz w:val="21"/>
    </w:rPr>
  </w:style>
  <w:style w:type="paragraph" w:customStyle="1" w:styleId="2830">
    <w:name w:val="Char50"/>
    <w:basedOn w:val="1"/>
    <w:qFormat/>
    <w:uiPriority w:val="0"/>
    <w:pPr>
      <w:adjustRightInd/>
      <w:snapToGrid/>
      <w:spacing w:beforeLines="0" w:line="240" w:lineRule="auto"/>
      <w:ind w:left="-48" w:firstLine="0" w:firstLineChars="0"/>
    </w:pPr>
    <w:rPr>
      <w:kern w:val="2"/>
      <w:sz w:val="21"/>
    </w:rPr>
  </w:style>
  <w:style w:type="character" w:customStyle="1" w:styleId="2831">
    <w:name w:val="Char Char46"/>
    <w:qFormat/>
    <w:uiPriority w:val="0"/>
    <w:rPr>
      <w:rFonts w:ascii="黑体" w:hAnsi="Arial" w:eastAsia="黑体"/>
      <w:b/>
      <w:bCs/>
      <w:kern w:val="2"/>
      <w:sz w:val="30"/>
      <w:szCs w:val="30"/>
      <w:lang w:val="en-US" w:eastAsia="zh-CN" w:bidi="ar-SA"/>
    </w:rPr>
  </w:style>
  <w:style w:type="character" w:customStyle="1" w:styleId="2832">
    <w:name w:val="Char Char34"/>
    <w:qFormat/>
    <w:uiPriority w:val="0"/>
    <w:rPr>
      <w:rFonts w:ascii="黑体" w:hAnsi="宋体" w:eastAsia="黑体"/>
      <w:b/>
      <w:bCs/>
      <w:kern w:val="2"/>
      <w:sz w:val="28"/>
      <w:szCs w:val="28"/>
      <w:lang w:val="en-US" w:eastAsia="zh-CN" w:bidi="ar-SA"/>
    </w:rPr>
  </w:style>
  <w:style w:type="paragraph" w:customStyle="1" w:styleId="2833">
    <w:name w:val="Char Char Char Char1 Char Char Char8"/>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834">
    <w:name w:val="Char Char119"/>
    <w:qFormat/>
    <w:uiPriority w:val="0"/>
    <w:rPr>
      <w:rFonts w:ascii="黑体" w:hAnsi="Arial" w:eastAsia="黑体"/>
      <w:bCs/>
      <w:kern w:val="2"/>
      <w:sz w:val="30"/>
      <w:szCs w:val="30"/>
      <w:lang w:val="en-US" w:eastAsia="zh-CN" w:bidi="ar-SA"/>
    </w:rPr>
  </w:style>
  <w:style w:type="character" w:customStyle="1" w:styleId="2835">
    <w:name w:val="Char Char54"/>
    <w:qFormat/>
    <w:uiPriority w:val="0"/>
    <w:rPr>
      <w:rFonts w:ascii="黑体" w:hAnsi="宋体" w:eastAsia="黑体"/>
      <w:bCs/>
      <w:kern w:val="2"/>
      <w:sz w:val="28"/>
      <w:szCs w:val="28"/>
      <w:lang w:val="en-US" w:eastAsia="zh-CN" w:bidi="ar-SA"/>
    </w:rPr>
  </w:style>
  <w:style w:type="paragraph" w:customStyle="1" w:styleId="2836">
    <w:name w:val="Char119"/>
    <w:basedOn w:val="1"/>
    <w:qFormat/>
    <w:uiPriority w:val="0"/>
    <w:pPr>
      <w:adjustRightInd/>
      <w:snapToGrid/>
      <w:spacing w:beforeLines="0" w:line="240" w:lineRule="auto"/>
      <w:ind w:left="-48" w:firstLine="0" w:firstLineChars="0"/>
    </w:pPr>
    <w:rPr>
      <w:kern w:val="2"/>
      <w:sz w:val="21"/>
    </w:rPr>
  </w:style>
  <w:style w:type="paragraph" w:customStyle="1" w:styleId="2837">
    <w:name w:val="Char Char Char Char Char Char Char114"/>
    <w:basedOn w:val="1"/>
    <w:qFormat/>
    <w:uiPriority w:val="0"/>
    <w:pPr>
      <w:adjustRightInd/>
      <w:snapToGrid/>
      <w:spacing w:beforeLines="0" w:line="240" w:lineRule="auto"/>
      <w:ind w:firstLine="0" w:firstLineChars="0"/>
    </w:pPr>
    <w:rPr>
      <w:kern w:val="2"/>
      <w:sz w:val="21"/>
    </w:rPr>
  </w:style>
  <w:style w:type="character" w:customStyle="1" w:styleId="2838">
    <w:name w:val="Char Char214"/>
    <w:qFormat/>
    <w:uiPriority w:val="0"/>
    <w:rPr>
      <w:rFonts w:ascii="黑体" w:eastAsia="宋体"/>
      <w:kern w:val="2"/>
      <w:sz w:val="16"/>
      <w:szCs w:val="16"/>
      <w:lang w:val="en-US" w:eastAsia="zh-CN" w:bidi="ar-SA"/>
    </w:rPr>
  </w:style>
  <w:style w:type="character" w:customStyle="1" w:styleId="2839">
    <w:name w:val="Char Char124"/>
    <w:qFormat/>
    <w:uiPriority w:val="0"/>
    <w:rPr>
      <w:rFonts w:ascii="黑体" w:hAnsi="Arial" w:eastAsia="黑体"/>
      <w:b/>
      <w:bCs/>
      <w:kern w:val="2"/>
      <w:sz w:val="30"/>
      <w:szCs w:val="30"/>
      <w:lang w:val="en-US" w:eastAsia="zh-CN" w:bidi="ar-SA"/>
    </w:rPr>
  </w:style>
  <w:style w:type="character" w:customStyle="1" w:styleId="2840">
    <w:name w:val="Char Char69"/>
    <w:qFormat/>
    <w:uiPriority w:val="0"/>
    <w:rPr>
      <w:rFonts w:ascii="黑体" w:eastAsia="黑体"/>
      <w:b/>
      <w:bCs/>
      <w:kern w:val="2"/>
      <w:sz w:val="28"/>
      <w:szCs w:val="28"/>
      <w:lang w:val="en-US" w:eastAsia="zh-CN" w:bidi="ar-SA"/>
    </w:rPr>
  </w:style>
  <w:style w:type="paragraph" w:customStyle="1" w:styleId="2841">
    <w:name w:val="Char215"/>
    <w:basedOn w:val="1"/>
    <w:qFormat/>
    <w:uiPriority w:val="0"/>
    <w:pPr>
      <w:adjustRightInd/>
      <w:snapToGrid/>
      <w:spacing w:beforeLines="0" w:line="240" w:lineRule="auto"/>
      <w:ind w:left="-48" w:firstLine="0" w:firstLineChars="0"/>
    </w:pPr>
    <w:rPr>
      <w:kern w:val="2"/>
      <w:sz w:val="21"/>
    </w:rPr>
  </w:style>
  <w:style w:type="paragraph" w:customStyle="1" w:styleId="2842">
    <w:name w:val="Char314"/>
    <w:basedOn w:val="1"/>
    <w:qFormat/>
    <w:uiPriority w:val="0"/>
    <w:pPr>
      <w:adjustRightInd/>
      <w:snapToGrid/>
      <w:spacing w:beforeLines="0" w:line="240" w:lineRule="auto"/>
      <w:ind w:left="-48" w:firstLine="0" w:firstLineChars="0"/>
    </w:pPr>
    <w:rPr>
      <w:kern w:val="2"/>
      <w:sz w:val="21"/>
    </w:rPr>
  </w:style>
  <w:style w:type="paragraph" w:customStyle="1" w:styleId="2843">
    <w:name w:val="Char Char Char Char Char Char Char29"/>
    <w:basedOn w:val="1"/>
    <w:qFormat/>
    <w:uiPriority w:val="0"/>
    <w:pPr>
      <w:adjustRightInd/>
      <w:snapToGrid/>
      <w:spacing w:beforeLines="0" w:line="240" w:lineRule="auto"/>
      <w:ind w:firstLine="0" w:firstLineChars="0"/>
    </w:pPr>
    <w:rPr>
      <w:kern w:val="2"/>
      <w:sz w:val="21"/>
    </w:rPr>
  </w:style>
  <w:style w:type="paragraph" w:customStyle="1" w:styleId="2844">
    <w:name w:val="Char414"/>
    <w:basedOn w:val="1"/>
    <w:qFormat/>
    <w:uiPriority w:val="0"/>
    <w:pPr>
      <w:adjustRightInd/>
      <w:snapToGrid/>
      <w:spacing w:beforeLines="0" w:line="240" w:lineRule="auto"/>
      <w:ind w:left="-48" w:firstLine="0" w:firstLineChars="0"/>
    </w:pPr>
    <w:rPr>
      <w:kern w:val="2"/>
      <w:sz w:val="21"/>
    </w:rPr>
  </w:style>
  <w:style w:type="paragraph" w:customStyle="1" w:styleId="2845">
    <w:name w:val="Char Char Char Char Char Char Char30"/>
    <w:basedOn w:val="1"/>
    <w:qFormat/>
    <w:uiPriority w:val="0"/>
    <w:pPr>
      <w:adjustRightInd/>
      <w:snapToGrid/>
      <w:spacing w:beforeLines="0" w:line="240" w:lineRule="auto"/>
      <w:ind w:firstLine="0" w:firstLineChars="0"/>
    </w:pPr>
    <w:rPr>
      <w:kern w:val="2"/>
      <w:sz w:val="21"/>
    </w:rPr>
  </w:style>
  <w:style w:type="paragraph" w:customStyle="1" w:styleId="2846">
    <w:name w:val="Char Char2 Char Char Char Char17"/>
    <w:basedOn w:val="1"/>
    <w:semiHidden/>
    <w:qFormat/>
    <w:uiPriority w:val="0"/>
    <w:pPr>
      <w:adjustRightInd/>
      <w:snapToGrid/>
      <w:spacing w:beforeLines="0" w:line="240" w:lineRule="auto"/>
      <w:ind w:firstLine="0" w:firstLineChars="0"/>
    </w:pPr>
    <w:rPr>
      <w:kern w:val="2"/>
      <w:sz w:val="21"/>
    </w:rPr>
  </w:style>
  <w:style w:type="paragraph" w:customStyle="1" w:styleId="2847">
    <w:name w:val="Char55"/>
    <w:basedOn w:val="1"/>
    <w:qFormat/>
    <w:uiPriority w:val="0"/>
    <w:pPr>
      <w:adjustRightInd/>
      <w:snapToGrid/>
      <w:spacing w:beforeLines="0" w:line="240" w:lineRule="auto"/>
      <w:ind w:left="-48" w:firstLine="0" w:firstLineChars="0"/>
    </w:pPr>
    <w:rPr>
      <w:kern w:val="2"/>
      <w:sz w:val="21"/>
    </w:rPr>
  </w:style>
  <w:style w:type="character" w:customStyle="1" w:styleId="2848">
    <w:name w:val="Char Char47"/>
    <w:qFormat/>
    <w:uiPriority w:val="0"/>
    <w:rPr>
      <w:rFonts w:ascii="黑体" w:hAnsi="Arial" w:eastAsia="黑体"/>
      <w:b/>
      <w:bCs/>
      <w:kern w:val="2"/>
      <w:sz w:val="30"/>
      <w:szCs w:val="30"/>
      <w:lang w:val="en-US" w:eastAsia="zh-CN" w:bidi="ar-SA"/>
    </w:rPr>
  </w:style>
  <w:style w:type="character" w:customStyle="1" w:styleId="2849">
    <w:name w:val="Char Char35"/>
    <w:qFormat/>
    <w:uiPriority w:val="0"/>
    <w:rPr>
      <w:rFonts w:ascii="黑体" w:hAnsi="宋体" w:eastAsia="黑体"/>
      <w:b/>
      <w:bCs/>
      <w:kern w:val="2"/>
      <w:sz w:val="28"/>
      <w:szCs w:val="28"/>
      <w:lang w:val="en-US" w:eastAsia="zh-CN" w:bidi="ar-SA"/>
    </w:rPr>
  </w:style>
  <w:style w:type="paragraph" w:customStyle="1" w:styleId="2850">
    <w:name w:val="Char Char Char Char1 Char Char Char9"/>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851">
    <w:name w:val="Char Char1110"/>
    <w:qFormat/>
    <w:uiPriority w:val="0"/>
    <w:rPr>
      <w:rFonts w:ascii="黑体" w:hAnsi="Arial" w:eastAsia="黑体"/>
      <w:bCs/>
      <w:kern w:val="2"/>
      <w:sz w:val="30"/>
      <w:szCs w:val="30"/>
      <w:lang w:val="en-US" w:eastAsia="zh-CN" w:bidi="ar-SA"/>
    </w:rPr>
  </w:style>
  <w:style w:type="character" w:customStyle="1" w:styleId="2852">
    <w:name w:val="Char Char55"/>
    <w:qFormat/>
    <w:uiPriority w:val="0"/>
    <w:rPr>
      <w:rFonts w:ascii="黑体" w:hAnsi="宋体" w:eastAsia="黑体"/>
      <w:bCs/>
      <w:kern w:val="2"/>
      <w:sz w:val="28"/>
      <w:szCs w:val="28"/>
      <w:lang w:val="en-US" w:eastAsia="zh-CN" w:bidi="ar-SA"/>
    </w:rPr>
  </w:style>
  <w:style w:type="paragraph" w:customStyle="1" w:styleId="2853">
    <w:name w:val="Char120"/>
    <w:basedOn w:val="1"/>
    <w:qFormat/>
    <w:uiPriority w:val="0"/>
    <w:pPr>
      <w:adjustRightInd/>
      <w:snapToGrid/>
      <w:spacing w:beforeLines="0" w:line="240" w:lineRule="auto"/>
      <w:ind w:left="-48" w:firstLine="0" w:firstLineChars="0"/>
    </w:pPr>
    <w:rPr>
      <w:kern w:val="2"/>
      <w:sz w:val="21"/>
    </w:rPr>
  </w:style>
  <w:style w:type="paragraph" w:customStyle="1" w:styleId="2854">
    <w:name w:val="Char Char Char Char Char Char Char115"/>
    <w:basedOn w:val="1"/>
    <w:qFormat/>
    <w:uiPriority w:val="0"/>
    <w:pPr>
      <w:adjustRightInd/>
      <w:snapToGrid/>
      <w:spacing w:beforeLines="0" w:line="240" w:lineRule="auto"/>
      <w:ind w:firstLine="0" w:firstLineChars="0"/>
    </w:pPr>
    <w:rPr>
      <w:kern w:val="2"/>
      <w:sz w:val="21"/>
    </w:rPr>
  </w:style>
  <w:style w:type="character" w:customStyle="1" w:styleId="2855">
    <w:name w:val="Char Char215"/>
    <w:qFormat/>
    <w:uiPriority w:val="0"/>
    <w:rPr>
      <w:rFonts w:ascii="黑体" w:eastAsia="宋体"/>
      <w:kern w:val="2"/>
      <w:sz w:val="16"/>
      <w:szCs w:val="16"/>
      <w:lang w:val="en-US" w:eastAsia="zh-CN" w:bidi="ar-SA"/>
    </w:rPr>
  </w:style>
  <w:style w:type="character" w:customStyle="1" w:styleId="2856">
    <w:name w:val="Char Char125"/>
    <w:qFormat/>
    <w:uiPriority w:val="0"/>
    <w:rPr>
      <w:rFonts w:ascii="黑体" w:hAnsi="Arial" w:eastAsia="黑体"/>
      <w:b/>
      <w:bCs/>
      <w:kern w:val="2"/>
      <w:sz w:val="30"/>
      <w:szCs w:val="30"/>
      <w:lang w:val="en-US" w:eastAsia="zh-CN" w:bidi="ar-SA"/>
    </w:rPr>
  </w:style>
  <w:style w:type="character" w:customStyle="1" w:styleId="2857">
    <w:name w:val="Char Char610"/>
    <w:qFormat/>
    <w:uiPriority w:val="0"/>
    <w:rPr>
      <w:rFonts w:ascii="黑体" w:eastAsia="黑体"/>
      <w:b/>
      <w:bCs/>
      <w:kern w:val="2"/>
      <w:sz w:val="28"/>
      <w:szCs w:val="28"/>
      <w:lang w:val="en-US" w:eastAsia="zh-CN" w:bidi="ar-SA"/>
    </w:rPr>
  </w:style>
  <w:style w:type="paragraph" w:customStyle="1" w:styleId="2858">
    <w:name w:val="Char216"/>
    <w:basedOn w:val="1"/>
    <w:qFormat/>
    <w:uiPriority w:val="0"/>
    <w:pPr>
      <w:adjustRightInd/>
      <w:snapToGrid/>
      <w:spacing w:beforeLines="0" w:line="240" w:lineRule="auto"/>
      <w:ind w:left="-48" w:firstLine="0" w:firstLineChars="0"/>
    </w:pPr>
    <w:rPr>
      <w:kern w:val="2"/>
      <w:sz w:val="21"/>
    </w:rPr>
  </w:style>
  <w:style w:type="paragraph" w:customStyle="1" w:styleId="2859">
    <w:name w:val="Char315"/>
    <w:basedOn w:val="1"/>
    <w:qFormat/>
    <w:uiPriority w:val="0"/>
    <w:pPr>
      <w:adjustRightInd/>
      <w:snapToGrid/>
      <w:spacing w:beforeLines="0" w:line="240" w:lineRule="auto"/>
      <w:ind w:left="-48" w:firstLine="0" w:firstLineChars="0"/>
    </w:pPr>
    <w:rPr>
      <w:kern w:val="2"/>
      <w:sz w:val="21"/>
    </w:rPr>
  </w:style>
  <w:style w:type="paragraph" w:customStyle="1" w:styleId="2860">
    <w:name w:val="Char Char Char Char Char Char Char210"/>
    <w:basedOn w:val="1"/>
    <w:qFormat/>
    <w:uiPriority w:val="0"/>
    <w:pPr>
      <w:adjustRightInd/>
      <w:snapToGrid/>
      <w:spacing w:beforeLines="0" w:line="240" w:lineRule="auto"/>
      <w:ind w:firstLine="0" w:firstLineChars="0"/>
    </w:pPr>
    <w:rPr>
      <w:kern w:val="2"/>
      <w:sz w:val="21"/>
    </w:rPr>
  </w:style>
  <w:style w:type="paragraph" w:customStyle="1" w:styleId="2861">
    <w:name w:val="Char415"/>
    <w:basedOn w:val="1"/>
    <w:qFormat/>
    <w:uiPriority w:val="0"/>
    <w:pPr>
      <w:adjustRightInd/>
      <w:snapToGrid/>
      <w:spacing w:beforeLines="0" w:line="240" w:lineRule="auto"/>
      <w:ind w:left="-48" w:firstLine="0" w:firstLineChars="0"/>
    </w:pPr>
    <w:rPr>
      <w:kern w:val="2"/>
      <w:sz w:val="21"/>
    </w:rPr>
  </w:style>
  <w:style w:type="paragraph" w:customStyle="1" w:styleId="2862">
    <w:name w:val="Char Char Char Char Char Char Char33"/>
    <w:basedOn w:val="1"/>
    <w:qFormat/>
    <w:uiPriority w:val="0"/>
    <w:pPr>
      <w:adjustRightInd/>
      <w:snapToGrid/>
      <w:spacing w:beforeLines="0" w:line="240" w:lineRule="auto"/>
      <w:ind w:firstLine="0" w:firstLineChars="0"/>
    </w:pPr>
    <w:rPr>
      <w:kern w:val="2"/>
      <w:sz w:val="21"/>
    </w:rPr>
  </w:style>
  <w:style w:type="paragraph" w:customStyle="1" w:styleId="2863">
    <w:name w:val="Char Char2 Char Char Char Char18"/>
    <w:basedOn w:val="1"/>
    <w:semiHidden/>
    <w:qFormat/>
    <w:uiPriority w:val="0"/>
    <w:pPr>
      <w:adjustRightInd/>
      <w:snapToGrid/>
      <w:spacing w:beforeLines="0" w:line="240" w:lineRule="auto"/>
      <w:ind w:firstLine="0" w:firstLineChars="0"/>
    </w:pPr>
    <w:rPr>
      <w:kern w:val="2"/>
      <w:sz w:val="21"/>
    </w:rPr>
  </w:style>
  <w:style w:type="paragraph" w:customStyle="1" w:styleId="2864">
    <w:name w:val="Char56"/>
    <w:basedOn w:val="1"/>
    <w:qFormat/>
    <w:uiPriority w:val="0"/>
    <w:pPr>
      <w:adjustRightInd/>
      <w:snapToGrid/>
      <w:spacing w:beforeLines="0" w:line="240" w:lineRule="auto"/>
      <w:ind w:left="-48" w:firstLine="0" w:firstLineChars="0"/>
    </w:pPr>
    <w:rPr>
      <w:kern w:val="2"/>
      <w:sz w:val="21"/>
    </w:rPr>
  </w:style>
  <w:style w:type="character" w:customStyle="1" w:styleId="2865">
    <w:name w:val="Char Char48"/>
    <w:qFormat/>
    <w:uiPriority w:val="0"/>
    <w:rPr>
      <w:rFonts w:ascii="黑体" w:hAnsi="Arial" w:eastAsia="黑体"/>
      <w:b/>
      <w:bCs/>
      <w:kern w:val="2"/>
      <w:sz w:val="30"/>
      <w:szCs w:val="30"/>
      <w:lang w:val="en-US" w:eastAsia="zh-CN" w:bidi="ar-SA"/>
    </w:rPr>
  </w:style>
  <w:style w:type="character" w:customStyle="1" w:styleId="2866">
    <w:name w:val="Char Char36"/>
    <w:qFormat/>
    <w:uiPriority w:val="0"/>
    <w:rPr>
      <w:rFonts w:ascii="黑体" w:hAnsi="宋体" w:eastAsia="黑体"/>
      <w:b/>
      <w:bCs/>
      <w:kern w:val="2"/>
      <w:sz w:val="28"/>
      <w:szCs w:val="28"/>
      <w:lang w:val="en-US" w:eastAsia="zh-CN" w:bidi="ar-SA"/>
    </w:rPr>
  </w:style>
  <w:style w:type="paragraph" w:customStyle="1" w:styleId="2867">
    <w:name w:val="Char Char Char Char1 Char Char Char10"/>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868">
    <w:name w:val="Char Char1112"/>
    <w:qFormat/>
    <w:uiPriority w:val="0"/>
    <w:rPr>
      <w:rFonts w:ascii="黑体" w:hAnsi="Arial" w:eastAsia="黑体"/>
      <w:bCs/>
      <w:kern w:val="2"/>
      <w:sz w:val="30"/>
      <w:szCs w:val="30"/>
      <w:lang w:val="en-US" w:eastAsia="zh-CN" w:bidi="ar-SA"/>
    </w:rPr>
  </w:style>
  <w:style w:type="character" w:customStyle="1" w:styleId="2869">
    <w:name w:val="Char Char56"/>
    <w:qFormat/>
    <w:uiPriority w:val="0"/>
    <w:rPr>
      <w:rFonts w:ascii="黑体" w:hAnsi="宋体" w:eastAsia="黑体"/>
      <w:bCs/>
      <w:kern w:val="2"/>
      <w:sz w:val="28"/>
      <w:szCs w:val="28"/>
      <w:lang w:val="en-US" w:eastAsia="zh-CN" w:bidi="ar-SA"/>
    </w:rPr>
  </w:style>
  <w:style w:type="paragraph" w:customStyle="1" w:styleId="2870">
    <w:name w:val="Char123"/>
    <w:basedOn w:val="1"/>
    <w:qFormat/>
    <w:uiPriority w:val="0"/>
    <w:pPr>
      <w:adjustRightInd/>
      <w:snapToGrid/>
      <w:spacing w:beforeLines="0" w:line="240" w:lineRule="auto"/>
      <w:ind w:left="-48" w:firstLine="0" w:firstLineChars="0"/>
    </w:pPr>
    <w:rPr>
      <w:kern w:val="2"/>
      <w:sz w:val="21"/>
    </w:rPr>
  </w:style>
  <w:style w:type="paragraph" w:customStyle="1" w:styleId="2871">
    <w:name w:val="Char Char Char Char Char Char Char116"/>
    <w:basedOn w:val="1"/>
    <w:qFormat/>
    <w:uiPriority w:val="0"/>
    <w:pPr>
      <w:adjustRightInd/>
      <w:snapToGrid/>
      <w:spacing w:beforeLines="0" w:line="240" w:lineRule="auto"/>
      <w:ind w:firstLine="0" w:firstLineChars="0"/>
    </w:pPr>
    <w:rPr>
      <w:kern w:val="2"/>
      <w:sz w:val="21"/>
    </w:rPr>
  </w:style>
  <w:style w:type="character" w:customStyle="1" w:styleId="2872">
    <w:name w:val="Char Char216"/>
    <w:qFormat/>
    <w:uiPriority w:val="0"/>
    <w:rPr>
      <w:rFonts w:ascii="黑体" w:eastAsia="宋体"/>
      <w:kern w:val="2"/>
      <w:sz w:val="16"/>
      <w:szCs w:val="16"/>
      <w:lang w:val="en-US" w:eastAsia="zh-CN" w:bidi="ar-SA"/>
    </w:rPr>
  </w:style>
  <w:style w:type="character" w:customStyle="1" w:styleId="2873">
    <w:name w:val="Char Char126"/>
    <w:qFormat/>
    <w:uiPriority w:val="0"/>
    <w:rPr>
      <w:rFonts w:ascii="黑体" w:hAnsi="Arial" w:eastAsia="黑体"/>
      <w:b/>
      <w:bCs/>
      <w:kern w:val="2"/>
      <w:sz w:val="30"/>
      <w:szCs w:val="30"/>
      <w:lang w:val="en-US" w:eastAsia="zh-CN" w:bidi="ar-SA"/>
    </w:rPr>
  </w:style>
  <w:style w:type="character" w:customStyle="1" w:styleId="2874">
    <w:name w:val="Char Char612"/>
    <w:qFormat/>
    <w:uiPriority w:val="0"/>
    <w:rPr>
      <w:rFonts w:ascii="黑体" w:eastAsia="黑体"/>
      <w:b/>
      <w:bCs/>
      <w:kern w:val="2"/>
      <w:sz w:val="28"/>
      <w:szCs w:val="28"/>
      <w:lang w:val="en-US" w:eastAsia="zh-CN" w:bidi="ar-SA"/>
    </w:rPr>
  </w:style>
  <w:style w:type="paragraph" w:customStyle="1" w:styleId="2875">
    <w:name w:val="Char217"/>
    <w:basedOn w:val="1"/>
    <w:qFormat/>
    <w:uiPriority w:val="0"/>
    <w:pPr>
      <w:adjustRightInd/>
      <w:snapToGrid/>
      <w:spacing w:beforeLines="0" w:line="240" w:lineRule="auto"/>
      <w:ind w:left="-48" w:firstLine="0" w:firstLineChars="0"/>
    </w:pPr>
    <w:rPr>
      <w:kern w:val="2"/>
      <w:sz w:val="21"/>
    </w:rPr>
  </w:style>
  <w:style w:type="paragraph" w:customStyle="1" w:styleId="2876">
    <w:name w:val="Char316"/>
    <w:basedOn w:val="1"/>
    <w:qFormat/>
    <w:uiPriority w:val="0"/>
    <w:pPr>
      <w:adjustRightInd/>
      <w:snapToGrid/>
      <w:spacing w:beforeLines="0" w:line="240" w:lineRule="auto"/>
      <w:ind w:left="-48" w:firstLine="0" w:firstLineChars="0"/>
    </w:pPr>
    <w:rPr>
      <w:kern w:val="2"/>
      <w:sz w:val="21"/>
    </w:rPr>
  </w:style>
  <w:style w:type="paragraph" w:customStyle="1" w:styleId="2877">
    <w:name w:val="Char Char Char Char Char Char Char213"/>
    <w:basedOn w:val="1"/>
    <w:qFormat/>
    <w:uiPriority w:val="0"/>
    <w:pPr>
      <w:adjustRightInd/>
      <w:snapToGrid/>
      <w:spacing w:beforeLines="0" w:line="240" w:lineRule="auto"/>
      <w:ind w:firstLine="0" w:firstLineChars="0"/>
    </w:pPr>
    <w:rPr>
      <w:kern w:val="2"/>
      <w:sz w:val="21"/>
    </w:rPr>
  </w:style>
  <w:style w:type="paragraph" w:customStyle="1" w:styleId="2878">
    <w:name w:val="Char416"/>
    <w:basedOn w:val="1"/>
    <w:qFormat/>
    <w:uiPriority w:val="0"/>
    <w:pPr>
      <w:adjustRightInd/>
      <w:snapToGrid/>
      <w:spacing w:beforeLines="0" w:line="240" w:lineRule="auto"/>
      <w:ind w:left="-48" w:firstLine="0" w:firstLineChars="0"/>
    </w:pPr>
    <w:rPr>
      <w:kern w:val="2"/>
      <w:sz w:val="21"/>
    </w:rPr>
  </w:style>
  <w:style w:type="paragraph" w:customStyle="1" w:styleId="2879">
    <w:name w:val="Char Char Char Char Char Char Char34"/>
    <w:basedOn w:val="1"/>
    <w:qFormat/>
    <w:uiPriority w:val="0"/>
    <w:pPr>
      <w:adjustRightInd/>
      <w:snapToGrid/>
      <w:spacing w:beforeLines="0" w:line="240" w:lineRule="auto"/>
      <w:ind w:firstLine="0" w:firstLineChars="0"/>
    </w:pPr>
    <w:rPr>
      <w:kern w:val="2"/>
      <w:sz w:val="21"/>
    </w:rPr>
  </w:style>
  <w:style w:type="paragraph" w:customStyle="1" w:styleId="2880">
    <w:name w:val="Char Char2 Char Char Char Char19"/>
    <w:basedOn w:val="1"/>
    <w:semiHidden/>
    <w:qFormat/>
    <w:uiPriority w:val="0"/>
    <w:pPr>
      <w:adjustRightInd/>
      <w:snapToGrid/>
      <w:spacing w:beforeLines="0" w:line="240" w:lineRule="auto"/>
      <w:ind w:firstLine="0" w:firstLineChars="0"/>
    </w:pPr>
    <w:rPr>
      <w:kern w:val="2"/>
      <w:sz w:val="21"/>
    </w:rPr>
  </w:style>
  <w:style w:type="paragraph" w:customStyle="1" w:styleId="2881">
    <w:name w:val="Char57"/>
    <w:basedOn w:val="1"/>
    <w:qFormat/>
    <w:uiPriority w:val="0"/>
    <w:pPr>
      <w:adjustRightInd/>
      <w:snapToGrid/>
      <w:spacing w:beforeLines="0" w:line="240" w:lineRule="auto"/>
      <w:ind w:left="-48" w:firstLine="0" w:firstLineChars="0"/>
    </w:pPr>
    <w:rPr>
      <w:kern w:val="2"/>
      <w:sz w:val="21"/>
    </w:rPr>
  </w:style>
  <w:style w:type="character" w:customStyle="1" w:styleId="2882">
    <w:name w:val="Char Char49"/>
    <w:qFormat/>
    <w:uiPriority w:val="0"/>
    <w:rPr>
      <w:rFonts w:ascii="黑体" w:hAnsi="Arial" w:eastAsia="黑体"/>
      <w:b/>
      <w:bCs/>
      <w:kern w:val="2"/>
      <w:sz w:val="30"/>
      <w:szCs w:val="30"/>
      <w:lang w:val="en-US" w:eastAsia="zh-CN" w:bidi="ar-SA"/>
    </w:rPr>
  </w:style>
  <w:style w:type="character" w:customStyle="1" w:styleId="2883">
    <w:name w:val="Char Char37"/>
    <w:qFormat/>
    <w:uiPriority w:val="0"/>
    <w:rPr>
      <w:rFonts w:ascii="黑体" w:hAnsi="宋体" w:eastAsia="黑体"/>
      <w:b/>
      <w:bCs/>
      <w:kern w:val="2"/>
      <w:sz w:val="28"/>
      <w:szCs w:val="28"/>
      <w:lang w:val="en-US" w:eastAsia="zh-CN" w:bidi="ar-SA"/>
    </w:rPr>
  </w:style>
  <w:style w:type="paragraph" w:customStyle="1" w:styleId="2884">
    <w:name w:val="Char Char Char Char1 Char Char Char13"/>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885">
    <w:name w:val="Char Char1113"/>
    <w:qFormat/>
    <w:uiPriority w:val="0"/>
    <w:rPr>
      <w:rFonts w:ascii="黑体" w:hAnsi="Arial" w:eastAsia="黑体"/>
      <w:bCs/>
      <w:kern w:val="2"/>
      <w:sz w:val="30"/>
      <w:szCs w:val="30"/>
      <w:lang w:val="en-US" w:eastAsia="zh-CN" w:bidi="ar-SA"/>
    </w:rPr>
  </w:style>
  <w:style w:type="character" w:customStyle="1" w:styleId="2886">
    <w:name w:val="Char Char57"/>
    <w:qFormat/>
    <w:uiPriority w:val="0"/>
    <w:rPr>
      <w:rFonts w:ascii="黑体" w:hAnsi="宋体" w:eastAsia="黑体"/>
      <w:bCs/>
      <w:kern w:val="2"/>
      <w:sz w:val="28"/>
      <w:szCs w:val="28"/>
      <w:lang w:val="en-US" w:eastAsia="zh-CN" w:bidi="ar-SA"/>
    </w:rPr>
  </w:style>
  <w:style w:type="paragraph" w:customStyle="1" w:styleId="2887">
    <w:name w:val="Char124"/>
    <w:basedOn w:val="1"/>
    <w:qFormat/>
    <w:uiPriority w:val="0"/>
    <w:pPr>
      <w:adjustRightInd/>
      <w:snapToGrid/>
      <w:spacing w:beforeLines="0" w:line="240" w:lineRule="auto"/>
      <w:ind w:left="-48" w:firstLine="0" w:firstLineChars="0"/>
    </w:pPr>
    <w:rPr>
      <w:kern w:val="2"/>
      <w:sz w:val="21"/>
    </w:rPr>
  </w:style>
  <w:style w:type="paragraph" w:customStyle="1" w:styleId="2888">
    <w:name w:val="Char Char Char Char Char Char Char117"/>
    <w:basedOn w:val="1"/>
    <w:qFormat/>
    <w:uiPriority w:val="0"/>
    <w:pPr>
      <w:adjustRightInd/>
      <w:snapToGrid/>
      <w:spacing w:beforeLines="0" w:line="240" w:lineRule="auto"/>
      <w:ind w:firstLine="0" w:firstLineChars="0"/>
    </w:pPr>
    <w:rPr>
      <w:kern w:val="2"/>
      <w:sz w:val="21"/>
    </w:rPr>
  </w:style>
  <w:style w:type="character" w:customStyle="1" w:styleId="2889">
    <w:name w:val="Char Char217"/>
    <w:qFormat/>
    <w:uiPriority w:val="0"/>
    <w:rPr>
      <w:rFonts w:ascii="黑体" w:eastAsia="宋体"/>
      <w:kern w:val="2"/>
      <w:sz w:val="16"/>
      <w:szCs w:val="16"/>
      <w:lang w:val="en-US" w:eastAsia="zh-CN" w:bidi="ar-SA"/>
    </w:rPr>
  </w:style>
  <w:style w:type="character" w:customStyle="1" w:styleId="2890">
    <w:name w:val="Char Char127"/>
    <w:qFormat/>
    <w:uiPriority w:val="0"/>
    <w:rPr>
      <w:rFonts w:ascii="黑体" w:hAnsi="Arial" w:eastAsia="黑体"/>
      <w:b/>
      <w:bCs/>
      <w:kern w:val="2"/>
      <w:sz w:val="30"/>
      <w:szCs w:val="30"/>
      <w:lang w:val="en-US" w:eastAsia="zh-CN" w:bidi="ar-SA"/>
    </w:rPr>
  </w:style>
  <w:style w:type="character" w:customStyle="1" w:styleId="2891">
    <w:name w:val="Char Char613"/>
    <w:qFormat/>
    <w:uiPriority w:val="0"/>
    <w:rPr>
      <w:rFonts w:ascii="黑体" w:eastAsia="黑体"/>
      <w:b/>
      <w:bCs/>
      <w:kern w:val="2"/>
      <w:sz w:val="28"/>
      <w:szCs w:val="28"/>
      <w:lang w:val="en-US" w:eastAsia="zh-CN" w:bidi="ar-SA"/>
    </w:rPr>
  </w:style>
  <w:style w:type="paragraph" w:customStyle="1" w:styleId="2892">
    <w:name w:val="Char218"/>
    <w:basedOn w:val="1"/>
    <w:qFormat/>
    <w:uiPriority w:val="0"/>
    <w:pPr>
      <w:adjustRightInd/>
      <w:snapToGrid/>
      <w:spacing w:beforeLines="0" w:line="240" w:lineRule="auto"/>
      <w:ind w:left="-48" w:firstLine="0" w:firstLineChars="0"/>
    </w:pPr>
    <w:rPr>
      <w:kern w:val="2"/>
      <w:sz w:val="21"/>
    </w:rPr>
  </w:style>
  <w:style w:type="paragraph" w:customStyle="1" w:styleId="2893">
    <w:name w:val="Char317"/>
    <w:basedOn w:val="1"/>
    <w:qFormat/>
    <w:uiPriority w:val="0"/>
    <w:pPr>
      <w:adjustRightInd/>
      <w:snapToGrid/>
      <w:spacing w:beforeLines="0" w:line="240" w:lineRule="auto"/>
      <w:ind w:left="-48" w:firstLine="0" w:firstLineChars="0"/>
    </w:pPr>
    <w:rPr>
      <w:kern w:val="2"/>
      <w:sz w:val="21"/>
    </w:rPr>
  </w:style>
  <w:style w:type="paragraph" w:customStyle="1" w:styleId="2894">
    <w:name w:val="Char Char Char Char Char Char Char214"/>
    <w:basedOn w:val="1"/>
    <w:qFormat/>
    <w:uiPriority w:val="0"/>
    <w:pPr>
      <w:adjustRightInd/>
      <w:snapToGrid/>
      <w:spacing w:beforeLines="0" w:line="240" w:lineRule="auto"/>
      <w:ind w:firstLine="0" w:firstLineChars="0"/>
    </w:pPr>
    <w:rPr>
      <w:kern w:val="2"/>
      <w:sz w:val="21"/>
    </w:rPr>
  </w:style>
  <w:style w:type="paragraph" w:customStyle="1" w:styleId="2895">
    <w:name w:val="Char417"/>
    <w:basedOn w:val="1"/>
    <w:qFormat/>
    <w:uiPriority w:val="0"/>
    <w:pPr>
      <w:adjustRightInd/>
      <w:snapToGrid/>
      <w:spacing w:beforeLines="0" w:line="240" w:lineRule="auto"/>
      <w:ind w:left="-48" w:firstLine="0" w:firstLineChars="0"/>
    </w:pPr>
    <w:rPr>
      <w:kern w:val="2"/>
      <w:sz w:val="21"/>
    </w:rPr>
  </w:style>
  <w:style w:type="paragraph" w:customStyle="1" w:styleId="2896">
    <w:name w:val="Char Char Char Char Char Char Char35"/>
    <w:basedOn w:val="1"/>
    <w:qFormat/>
    <w:uiPriority w:val="0"/>
    <w:pPr>
      <w:adjustRightInd/>
      <w:snapToGrid/>
      <w:spacing w:beforeLines="0" w:line="240" w:lineRule="auto"/>
      <w:ind w:firstLine="0" w:firstLineChars="0"/>
    </w:pPr>
    <w:rPr>
      <w:kern w:val="2"/>
      <w:sz w:val="21"/>
    </w:rPr>
  </w:style>
  <w:style w:type="paragraph" w:customStyle="1" w:styleId="2897">
    <w:name w:val="Char Char2 Char Char Char Char20"/>
    <w:basedOn w:val="1"/>
    <w:semiHidden/>
    <w:qFormat/>
    <w:uiPriority w:val="0"/>
    <w:pPr>
      <w:adjustRightInd/>
      <w:snapToGrid/>
      <w:spacing w:beforeLines="0" w:line="240" w:lineRule="auto"/>
      <w:ind w:firstLine="0" w:firstLineChars="0"/>
    </w:pPr>
    <w:rPr>
      <w:kern w:val="2"/>
      <w:sz w:val="21"/>
    </w:rPr>
  </w:style>
  <w:style w:type="paragraph" w:customStyle="1" w:styleId="2898">
    <w:name w:val="Char58"/>
    <w:basedOn w:val="1"/>
    <w:qFormat/>
    <w:uiPriority w:val="0"/>
    <w:pPr>
      <w:adjustRightInd/>
      <w:snapToGrid/>
      <w:spacing w:beforeLines="0" w:line="240" w:lineRule="auto"/>
      <w:ind w:left="-48" w:firstLine="0" w:firstLineChars="0"/>
    </w:pPr>
    <w:rPr>
      <w:kern w:val="2"/>
      <w:sz w:val="21"/>
    </w:rPr>
  </w:style>
  <w:style w:type="character" w:customStyle="1" w:styleId="2899">
    <w:name w:val="Char Char410"/>
    <w:qFormat/>
    <w:uiPriority w:val="0"/>
    <w:rPr>
      <w:rFonts w:ascii="黑体" w:hAnsi="Arial" w:eastAsia="黑体"/>
      <w:b/>
      <w:bCs/>
      <w:kern w:val="2"/>
      <w:sz w:val="30"/>
      <w:szCs w:val="30"/>
      <w:lang w:val="en-US" w:eastAsia="zh-CN" w:bidi="ar-SA"/>
    </w:rPr>
  </w:style>
  <w:style w:type="character" w:customStyle="1" w:styleId="2900">
    <w:name w:val="Char Char38"/>
    <w:qFormat/>
    <w:uiPriority w:val="0"/>
    <w:rPr>
      <w:rFonts w:ascii="黑体" w:hAnsi="宋体" w:eastAsia="黑体"/>
      <w:b/>
      <w:bCs/>
      <w:kern w:val="2"/>
      <w:sz w:val="28"/>
      <w:szCs w:val="28"/>
      <w:lang w:val="en-US" w:eastAsia="zh-CN" w:bidi="ar-SA"/>
    </w:rPr>
  </w:style>
  <w:style w:type="paragraph" w:customStyle="1" w:styleId="2901">
    <w:name w:val="Char Char Char Char1 Char Char Char14"/>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02">
    <w:name w:val="Char Char1114"/>
    <w:qFormat/>
    <w:uiPriority w:val="0"/>
    <w:rPr>
      <w:rFonts w:ascii="黑体" w:hAnsi="Arial" w:eastAsia="黑体"/>
      <w:bCs/>
      <w:kern w:val="2"/>
      <w:sz w:val="30"/>
      <w:szCs w:val="30"/>
      <w:lang w:val="en-US" w:eastAsia="zh-CN" w:bidi="ar-SA"/>
    </w:rPr>
  </w:style>
  <w:style w:type="character" w:customStyle="1" w:styleId="2903">
    <w:name w:val="Char Char58"/>
    <w:qFormat/>
    <w:uiPriority w:val="0"/>
    <w:rPr>
      <w:rFonts w:ascii="黑体" w:hAnsi="宋体" w:eastAsia="黑体"/>
      <w:bCs/>
      <w:kern w:val="2"/>
      <w:sz w:val="28"/>
      <w:szCs w:val="28"/>
      <w:lang w:val="en-US" w:eastAsia="zh-CN" w:bidi="ar-SA"/>
    </w:rPr>
  </w:style>
  <w:style w:type="paragraph" w:customStyle="1" w:styleId="2904">
    <w:name w:val="Char125"/>
    <w:basedOn w:val="1"/>
    <w:qFormat/>
    <w:uiPriority w:val="0"/>
    <w:pPr>
      <w:adjustRightInd/>
      <w:snapToGrid/>
      <w:spacing w:beforeLines="0" w:line="240" w:lineRule="auto"/>
      <w:ind w:left="-48" w:firstLine="0" w:firstLineChars="0"/>
    </w:pPr>
    <w:rPr>
      <w:kern w:val="2"/>
      <w:sz w:val="21"/>
    </w:rPr>
  </w:style>
  <w:style w:type="paragraph" w:customStyle="1" w:styleId="2905">
    <w:name w:val="Char Char Char Char Char Char Char118"/>
    <w:basedOn w:val="1"/>
    <w:qFormat/>
    <w:uiPriority w:val="0"/>
    <w:pPr>
      <w:adjustRightInd/>
      <w:snapToGrid/>
      <w:spacing w:beforeLines="0" w:line="240" w:lineRule="auto"/>
      <w:ind w:firstLine="0" w:firstLineChars="0"/>
    </w:pPr>
    <w:rPr>
      <w:kern w:val="2"/>
      <w:sz w:val="21"/>
    </w:rPr>
  </w:style>
  <w:style w:type="character" w:customStyle="1" w:styleId="2906">
    <w:name w:val="Char Char218"/>
    <w:qFormat/>
    <w:uiPriority w:val="0"/>
    <w:rPr>
      <w:rFonts w:ascii="黑体" w:eastAsia="宋体"/>
      <w:kern w:val="2"/>
      <w:sz w:val="16"/>
      <w:szCs w:val="16"/>
      <w:lang w:val="en-US" w:eastAsia="zh-CN" w:bidi="ar-SA"/>
    </w:rPr>
  </w:style>
  <w:style w:type="character" w:customStyle="1" w:styleId="2907">
    <w:name w:val="Char Char128"/>
    <w:qFormat/>
    <w:uiPriority w:val="0"/>
    <w:rPr>
      <w:rFonts w:ascii="黑体" w:hAnsi="Arial" w:eastAsia="黑体"/>
      <w:b/>
      <w:bCs/>
      <w:kern w:val="2"/>
      <w:sz w:val="30"/>
      <w:szCs w:val="30"/>
      <w:lang w:val="en-US" w:eastAsia="zh-CN" w:bidi="ar-SA"/>
    </w:rPr>
  </w:style>
  <w:style w:type="character" w:customStyle="1" w:styleId="2908">
    <w:name w:val="Char Char614"/>
    <w:qFormat/>
    <w:uiPriority w:val="0"/>
    <w:rPr>
      <w:rFonts w:ascii="黑体" w:eastAsia="黑体"/>
      <w:b/>
      <w:bCs/>
      <w:kern w:val="2"/>
      <w:sz w:val="28"/>
      <w:szCs w:val="28"/>
      <w:lang w:val="en-US" w:eastAsia="zh-CN" w:bidi="ar-SA"/>
    </w:rPr>
  </w:style>
  <w:style w:type="paragraph" w:customStyle="1" w:styleId="2909">
    <w:name w:val="Char219"/>
    <w:basedOn w:val="1"/>
    <w:qFormat/>
    <w:uiPriority w:val="0"/>
    <w:pPr>
      <w:adjustRightInd/>
      <w:snapToGrid/>
      <w:spacing w:beforeLines="0" w:line="240" w:lineRule="auto"/>
      <w:ind w:left="-48" w:firstLine="0" w:firstLineChars="0"/>
    </w:pPr>
    <w:rPr>
      <w:kern w:val="2"/>
      <w:sz w:val="21"/>
    </w:rPr>
  </w:style>
  <w:style w:type="paragraph" w:customStyle="1" w:styleId="2910">
    <w:name w:val="Char318"/>
    <w:basedOn w:val="1"/>
    <w:qFormat/>
    <w:uiPriority w:val="0"/>
    <w:pPr>
      <w:adjustRightInd/>
      <w:snapToGrid/>
      <w:spacing w:beforeLines="0" w:line="240" w:lineRule="auto"/>
      <w:ind w:left="-48" w:firstLine="0" w:firstLineChars="0"/>
    </w:pPr>
    <w:rPr>
      <w:kern w:val="2"/>
      <w:sz w:val="21"/>
    </w:rPr>
  </w:style>
  <w:style w:type="paragraph" w:customStyle="1" w:styleId="2911">
    <w:name w:val="Char Char Char Char Char Char Char215"/>
    <w:basedOn w:val="1"/>
    <w:qFormat/>
    <w:uiPriority w:val="0"/>
    <w:pPr>
      <w:adjustRightInd/>
      <w:snapToGrid/>
      <w:spacing w:beforeLines="0" w:line="240" w:lineRule="auto"/>
      <w:ind w:firstLine="0" w:firstLineChars="0"/>
    </w:pPr>
    <w:rPr>
      <w:kern w:val="2"/>
      <w:sz w:val="21"/>
    </w:rPr>
  </w:style>
  <w:style w:type="paragraph" w:customStyle="1" w:styleId="2912">
    <w:name w:val="Char418"/>
    <w:basedOn w:val="1"/>
    <w:qFormat/>
    <w:uiPriority w:val="0"/>
    <w:pPr>
      <w:adjustRightInd/>
      <w:snapToGrid/>
      <w:spacing w:beforeLines="0" w:line="240" w:lineRule="auto"/>
      <w:ind w:left="-48" w:firstLine="0" w:firstLineChars="0"/>
    </w:pPr>
    <w:rPr>
      <w:kern w:val="2"/>
      <w:sz w:val="21"/>
    </w:rPr>
  </w:style>
  <w:style w:type="paragraph" w:customStyle="1" w:styleId="2913">
    <w:name w:val="Char Char Char Char Char Char Char36"/>
    <w:basedOn w:val="1"/>
    <w:qFormat/>
    <w:uiPriority w:val="0"/>
    <w:pPr>
      <w:adjustRightInd/>
      <w:snapToGrid/>
      <w:spacing w:beforeLines="0" w:line="240" w:lineRule="auto"/>
      <w:ind w:firstLine="0" w:firstLineChars="0"/>
    </w:pPr>
    <w:rPr>
      <w:kern w:val="2"/>
      <w:sz w:val="21"/>
    </w:rPr>
  </w:style>
  <w:style w:type="paragraph" w:customStyle="1" w:styleId="2914">
    <w:name w:val="Char Char2 Char Char Char Char23"/>
    <w:basedOn w:val="1"/>
    <w:semiHidden/>
    <w:qFormat/>
    <w:uiPriority w:val="0"/>
    <w:pPr>
      <w:adjustRightInd/>
      <w:snapToGrid/>
      <w:spacing w:beforeLines="0" w:line="240" w:lineRule="auto"/>
      <w:ind w:firstLine="0" w:firstLineChars="0"/>
    </w:pPr>
    <w:rPr>
      <w:kern w:val="2"/>
      <w:sz w:val="21"/>
    </w:rPr>
  </w:style>
  <w:style w:type="paragraph" w:customStyle="1" w:styleId="2915">
    <w:name w:val="Char59"/>
    <w:basedOn w:val="1"/>
    <w:qFormat/>
    <w:uiPriority w:val="0"/>
    <w:pPr>
      <w:adjustRightInd/>
      <w:snapToGrid/>
      <w:spacing w:beforeLines="0" w:line="240" w:lineRule="auto"/>
      <w:ind w:left="-48" w:firstLine="0" w:firstLineChars="0"/>
    </w:pPr>
    <w:rPr>
      <w:kern w:val="2"/>
      <w:sz w:val="21"/>
    </w:rPr>
  </w:style>
  <w:style w:type="character" w:customStyle="1" w:styleId="2916">
    <w:name w:val="Char Char411"/>
    <w:qFormat/>
    <w:uiPriority w:val="0"/>
    <w:rPr>
      <w:rFonts w:ascii="黑体" w:hAnsi="Arial" w:eastAsia="黑体"/>
      <w:b/>
      <w:bCs/>
      <w:kern w:val="2"/>
      <w:sz w:val="30"/>
      <w:szCs w:val="30"/>
      <w:lang w:val="en-US" w:eastAsia="zh-CN" w:bidi="ar-SA"/>
    </w:rPr>
  </w:style>
  <w:style w:type="character" w:customStyle="1" w:styleId="2917">
    <w:name w:val="Char Char39"/>
    <w:qFormat/>
    <w:uiPriority w:val="0"/>
    <w:rPr>
      <w:rFonts w:ascii="黑体" w:hAnsi="宋体" w:eastAsia="黑体"/>
      <w:b/>
      <w:bCs/>
      <w:kern w:val="2"/>
      <w:sz w:val="28"/>
      <w:szCs w:val="28"/>
      <w:lang w:val="en-US" w:eastAsia="zh-CN" w:bidi="ar-SA"/>
    </w:rPr>
  </w:style>
  <w:style w:type="paragraph" w:customStyle="1" w:styleId="2918">
    <w:name w:val="Char Char Char Char1 Char Char Char15"/>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19">
    <w:name w:val="Char Char1115"/>
    <w:qFormat/>
    <w:uiPriority w:val="0"/>
    <w:rPr>
      <w:rFonts w:ascii="黑体" w:hAnsi="Arial" w:eastAsia="黑体"/>
      <w:bCs/>
      <w:kern w:val="2"/>
      <w:sz w:val="30"/>
      <w:szCs w:val="30"/>
      <w:lang w:val="en-US" w:eastAsia="zh-CN" w:bidi="ar-SA"/>
    </w:rPr>
  </w:style>
  <w:style w:type="character" w:customStyle="1" w:styleId="2920">
    <w:name w:val="Char Char59"/>
    <w:qFormat/>
    <w:uiPriority w:val="0"/>
    <w:rPr>
      <w:rFonts w:ascii="黑体" w:hAnsi="宋体" w:eastAsia="黑体"/>
      <w:bCs/>
      <w:kern w:val="2"/>
      <w:sz w:val="28"/>
      <w:szCs w:val="28"/>
      <w:lang w:val="en-US" w:eastAsia="zh-CN" w:bidi="ar-SA"/>
    </w:rPr>
  </w:style>
  <w:style w:type="paragraph" w:customStyle="1" w:styleId="2921">
    <w:name w:val="Char126"/>
    <w:basedOn w:val="1"/>
    <w:qFormat/>
    <w:uiPriority w:val="0"/>
    <w:pPr>
      <w:adjustRightInd/>
      <w:snapToGrid/>
      <w:spacing w:beforeLines="0" w:line="240" w:lineRule="auto"/>
      <w:ind w:left="-48" w:firstLine="0" w:firstLineChars="0"/>
    </w:pPr>
    <w:rPr>
      <w:kern w:val="2"/>
      <w:sz w:val="21"/>
    </w:rPr>
  </w:style>
  <w:style w:type="paragraph" w:customStyle="1" w:styleId="2922">
    <w:name w:val="Char Char Char Char Char Char Char119"/>
    <w:basedOn w:val="1"/>
    <w:qFormat/>
    <w:uiPriority w:val="0"/>
    <w:pPr>
      <w:adjustRightInd/>
      <w:snapToGrid/>
      <w:spacing w:beforeLines="0" w:line="240" w:lineRule="auto"/>
      <w:ind w:firstLine="0" w:firstLineChars="0"/>
    </w:pPr>
    <w:rPr>
      <w:kern w:val="2"/>
      <w:sz w:val="21"/>
    </w:rPr>
  </w:style>
  <w:style w:type="character" w:customStyle="1" w:styleId="2923">
    <w:name w:val="Char Char219"/>
    <w:qFormat/>
    <w:uiPriority w:val="0"/>
    <w:rPr>
      <w:rFonts w:ascii="黑体" w:eastAsia="宋体"/>
      <w:kern w:val="2"/>
      <w:sz w:val="16"/>
      <w:szCs w:val="16"/>
      <w:lang w:val="en-US" w:eastAsia="zh-CN" w:bidi="ar-SA"/>
    </w:rPr>
  </w:style>
  <w:style w:type="character" w:customStyle="1" w:styleId="2924">
    <w:name w:val="Char Char129"/>
    <w:qFormat/>
    <w:uiPriority w:val="0"/>
    <w:rPr>
      <w:rFonts w:ascii="黑体" w:hAnsi="Arial" w:eastAsia="黑体"/>
      <w:b/>
      <w:bCs/>
      <w:kern w:val="2"/>
      <w:sz w:val="30"/>
      <w:szCs w:val="30"/>
      <w:lang w:val="en-US" w:eastAsia="zh-CN" w:bidi="ar-SA"/>
    </w:rPr>
  </w:style>
  <w:style w:type="character" w:customStyle="1" w:styleId="2925">
    <w:name w:val="Char Char615"/>
    <w:qFormat/>
    <w:uiPriority w:val="0"/>
    <w:rPr>
      <w:rFonts w:ascii="黑体" w:eastAsia="黑体"/>
      <w:b/>
      <w:bCs/>
      <w:kern w:val="2"/>
      <w:sz w:val="28"/>
      <w:szCs w:val="28"/>
      <w:lang w:val="en-US" w:eastAsia="zh-CN" w:bidi="ar-SA"/>
    </w:rPr>
  </w:style>
  <w:style w:type="paragraph" w:customStyle="1" w:styleId="2926">
    <w:name w:val="Char220"/>
    <w:basedOn w:val="1"/>
    <w:qFormat/>
    <w:uiPriority w:val="0"/>
    <w:pPr>
      <w:adjustRightInd/>
      <w:snapToGrid/>
      <w:spacing w:beforeLines="0" w:line="240" w:lineRule="auto"/>
      <w:ind w:left="-48" w:firstLine="0" w:firstLineChars="0"/>
    </w:pPr>
    <w:rPr>
      <w:kern w:val="2"/>
      <w:sz w:val="21"/>
    </w:rPr>
  </w:style>
  <w:style w:type="paragraph" w:customStyle="1" w:styleId="2927">
    <w:name w:val="Char319"/>
    <w:basedOn w:val="1"/>
    <w:qFormat/>
    <w:uiPriority w:val="0"/>
    <w:pPr>
      <w:adjustRightInd/>
      <w:snapToGrid/>
      <w:spacing w:beforeLines="0" w:line="240" w:lineRule="auto"/>
      <w:ind w:left="-48" w:firstLine="0" w:firstLineChars="0"/>
    </w:pPr>
    <w:rPr>
      <w:kern w:val="2"/>
      <w:sz w:val="21"/>
    </w:rPr>
  </w:style>
  <w:style w:type="paragraph" w:customStyle="1" w:styleId="2928">
    <w:name w:val="Char Char Char Char Char Char Char216"/>
    <w:basedOn w:val="1"/>
    <w:qFormat/>
    <w:uiPriority w:val="0"/>
    <w:pPr>
      <w:adjustRightInd/>
      <w:snapToGrid/>
      <w:spacing w:beforeLines="0" w:line="240" w:lineRule="auto"/>
      <w:ind w:firstLine="0" w:firstLineChars="0"/>
    </w:pPr>
    <w:rPr>
      <w:kern w:val="2"/>
      <w:sz w:val="21"/>
    </w:rPr>
  </w:style>
  <w:style w:type="paragraph" w:customStyle="1" w:styleId="2929">
    <w:name w:val="Char419"/>
    <w:basedOn w:val="1"/>
    <w:qFormat/>
    <w:uiPriority w:val="0"/>
    <w:pPr>
      <w:adjustRightInd/>
      <w:snapToGrid/>
      <w:spacing w:beforeLines="0" w:line="240" w:lineRule="auto"/>
      <w:ind w:left="-48" w:firstLine="0" w:firstLineChars="0"/>
    </w:pPr>
    <w:rPr>
      <w:kern w:val="2"/>
      <w:sz w:val="21"/>
    </w:rPr>
  </w:style>
  <w:style w:type="paragraph" w:customStyle="1" w:styleId="2930">
    <w:name w:val="Char Char Char Char Char Char Char37"/>
    <w:basedOn w:val="1"/>
    <w:qFormat/>
    <w:uiPriority w:val="0"/>
    <w:pPr>
      <w:adjustRightInd/>
      <w:snapToGrid/>
      <w:spacing w:beforeLines="0" w:line="240" w:lineRule="auto"/>
      <w:ind w:firstLine="0" w:firstLineChars="0"/>
    </w:pPr>
    <w:rPr>
      <w:kern w:val="2"/>
      <w:sz w:val="21"/>
    </w:rPr>
  </w:style>
  <w:style w:type="paragraph" w:customStyle="1" w:styleId="2931">
    <w:name w:val="Char Char2 Char Char Char Char24"/>
    <w:basedOn w:val="1"/>
    <w:semiHidden/>
    <w:qFormat/>
    <w:uiPriority w:val="0"/>
    <w:pPr>
      <w:adjustRightInd/>
      <w:snapToGrid/>
      <w:spacing w:beforeLines="0" w:line="240" w:lineRule="auto"/>
      <w:ind w:firstLine="0" w:firstLineChars="0"/>
    </w:pPr>
    <w:rPr>
      <w:kern w:val="2"/>
      <w:sz w:val="21"/>
    </w:rPr>
  </w:style>
  <w:style w:type="paragraph" w:customStyle="1" w:styleId="2932">
    <w:name w:val="Char60"/>
    <w:basedOn w:val="1"/>
    <w:qFormat/>
    <w:uiPriority w:val="0"/>
    <w:pPr>
      <w:adjustRightInd/>
      <w:snapToGrid/>
      <w:spacing w:beforeLines="0" w:line="240" w:lineRule="auto"/>
      <w:ind w:left="-48" w:firstLine="0" w:firstLineChars="0"/>
    </w:pPr>
    <w:rPr>
      <w:kern w:val="2"/>
      <w:sz w:val="21"/>
    </w:rPr>
  </w:style>
  <w:style w:type="character" w:customStyle="1" w:styleId="2933">
    <w:name w:val="Char Char412"/>
    <w:qFormat/>
    <w:uiPriority w:val="0"/>
    <w:rPr>
      <w:rFonts w:ascii="黑体" w:hAnsi="Arial" w:eastAsia="黑体"/>
      <w:b/>
      <w:bCs/>
      <w:kern w:val="2"/>
      <w:sz w:val="30"/>
      <w:szCs w:val="30"/>
      <w:lang w:val="en-US" w:eastAsia="zh-CN" w:bidi="ar-SA"/>
    </w:rPr>
  </w:style>
  <w:style w:type="character" w:customStyle="1" w:styleId="2934">
    <w:name w:val="Char Char310"/>
    <w:qFormat/>
    <w:uiPriority w:val="0"/>
    <w:rPr>
      <w:rFonts w:ascii="黑体" w:hAnsi="宋体" w:eastAsia="黑体"/>
      <w:b/>
      <w:bCs/>
      <w:kern w:val="2"/>
      <w:sz w:val="28"/>
      <w:szCs w:val="28"/>
      <w:lang w:val="en-US" w:eastAsia="zh-CN" w:bidi="ar-SA"/>
    </w:rPr>
  </w:style>
  <w:style w:type="paragraph" w:customStyle="1" w:styleId="2935">
    <w:name w:val="Char Char Char Char1 Char Char Char16"/>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36">
    <w:name w:val="Char Char1116"/>
    <w:qFormat/>
    <w:uiPriority w:val="0"/>
    <w:rPr>
      <w:rFonts w:ascii="黑体" w:hAnsi="Arial" w:eastAsia="黑体"/>
      <w:bCs/>
      <w:kern w:val="2"/>
      <w:sz w:val="30"/>
      <w:szCs w:val="30"/>
      <w:lang w:val="en-US" w:eastAsia="zh-CN" w:bidi="ar-SA"/>
    </w:rPr>
  </w:style>
  <w:style w:type="character" w:customStyle="1" w:styleId="2937">
    <w:name w:val="Char Char510"/>
    <w:qFormat/>
    <w:uiPriority w:val="0"/>
    <w:rPr>
      <w:rFonts w:ascii="黑体" w:hAnsi="宋体" w:eastAsia="黑体"/>
      <w:bCs/>
      <w:kern w:val="2"/>
      <w:sz w:val="28"/>
      <w:szCs w:val="28"/>
      <w:lang w:val="en-US" w:eastAsia="zh-CN" w:bidi="ar-SA"/>
    </w:rPr>
  </w:style>
  <w:style w:type="paragraph" w:customStyle="1" w:styleId="2938">
    <w:name w:val="Char127"/>
    <w:basedOn w:val="1"/>
    <w:qFormat/>
    <w:uiPriority w:val="0"/>
    <w:pPr>
      <w:adjustRightInd/>
      <w:snapToGrid/>
      <w:spacing w:beforeLines="0" w:line="240" w:lineRule="auto"/>
      <w:ind w:left="-48" w:firstLine="0" w:firstLineChars="0"/>
    </w:pPr>
    <w:rPr>
      <w:kern w:val="2"/>
      <w:sz w:val="21"/>
    </w:rPr>
  </w:style>
  <w:style w:type="paragraph" w:customStyle="1" w:styleId="2939">
    <w:name w:val="Char Char Char Char Char Char Char120"/>
    <w:basedOn w:val="1"/>
    <w:qFormat/>
    <w:uiPriority w:val="0"/>
    <w:pPr>
      <w:adjustRightInd/>
      <w:snapToGrid/>
      <w:spacing w:beforeLines="0" w:line="240" w:lineRule="auto"/>
      <w:ind w:firstLine="0" w:firstLineChars="0"/>
    </w:pPr>
    <w:rPr>
      <w:kern w:val="2"/>
      <w:sz w:val="21"/>
    </w:rPr>
  </w:style>
  <w:style w:type="character" w:customStyle="1" w:styleId="2940">
    <w:name w:val="Char Char2110"/>
    <w:qFormat/>
    <w:uiPriority w:val="0"/>
    <w:rPr>
      <w:rFonts w:ascii="黑体" w:eastAsia="宋体"/>
      <w:kern w:val="2"/>
      <w:sz w:val="16"/>
      <w:szCs w:val="16"/>
      <w:lang w:val="en-US" w:eastAsia="zh-CN" w:bidi="ar-SA"/>
    </w:rPr>
  </w:style>
  <w:style w:type="character" w:customStyle="1" w:styleId="2941">
    <w:name w:val="Char Char1210"/>
    <w:qFormat/>
    <w:uiPriority w:val="0"/>
    <w:rPr>
      <w:rFonts w:ascii="黑体" w:hAnsi="Arial" w:eastAsia="黑体"/>
      <w:b/>
      <w:bCs/>
      <w:kern w:val="2"/>
      <w:sz w:val="30"/>
      <w:szCs w:val="30"/>
      <w:lang w:val="en-US" w:eastAsia="zh-CN" w:bidi="ar-SA"/>
    </w:rPr>
  </w:style>
  <w:style w:type="character" w:customStyle="1" w:styleId="2942">
    <w:name w:val="Char Char616"/>
    <w:qFormat/>
    <w:uiPriority w:val="0"/>
    <w:rPr>
      <w:rFonts w:ascii="黑体" w:eastAsia="黑体"/>
      <w:b/>
      <w:bCs/>
      <w:kern w:val="2"/>
      <w:sz w:val="28"/>
      <w:szCs w:val="28"/>
      <w:lang w:val="en-US" w:eastAsia="zh-CN" w:bidi="ar-SA"/>
    </w:rPr>
  </w:style>
  <w:style w:type="paragraph" w:customStyle="1" w:styleId="2943">
    <w:name w:val="Char223"/>
    <w:basedOn w:val="1"/>
    <w:qFormat/>
    <w:uiPriority w:val="0"/>
    <w:pPr>
      <w:adjustRightInd/>
      <w:snapToGrid/>
      <w:spacing w:beforeLines="0" w:line="240" w:lineRule="auto"/>
      <w:ind w:left="-48" w:firstLine="0" w:firstLineChars="0"/>
    </w:pPr>
    <w:rPr>
      <w:kern w:val="2"/>
      <w:sz w:val="21"/>
    </w:rPr>
  </w:style>
  <w:style w:type="paragraph" w:customStyle="1" w:styleId="2944">
    <w:name w:val="Char320"/>
    <w:basedOn w:val="1"/>
    <w:qFormat/>
    <w:uiPriority w:val="0"/>
    <w:pPr>
      <w:adjustRightInd/>
      <w:snapToGrid/>
      <w:spacing w:beforeLines="0" w:line="240" w:lineRule="auto"/>
      <w:ind w:left="-48" w:firstLine="0" w:firstLineChars="0"/>
    </w:pPr>
    <w:rPr>
      <w:kern w:val="2"/>
      <w:sz w:val="21"/>
    </w:rPr>
  </w:style>
  <w:style w:type="paragraph" w:customStyle="1" w:styleId="2945">
    <w:name w:val="Char Char Char Char Char Char Char217"/>
    <w:basedOn w:val="1"/>
    <w:qFormat/>
    <w:uiPriority w:val="0"/>
    <w:pPr>
      <w:adjustRightInd/>
      <w:snapToGrid/>
      <w:spacing w:beforeLines="0" w:line="240" w:lineRule="auto"/>
      <w:ind w:firstLine="0" w:firstLineChars="0"/>
    </w:pPr>
    <w:rPr>
      <w:kern w:val="2"/>
      <w:sz w:val="21"/>
    </w:rPr>
  </w:style>
  <w:style w:type="paragraph" w:customStyle="1" w:styleId="2946">
    <w:name w:val="Char420"/>
    <w:basedOn w:val="1"/>
    <w:qFormat/>
    <w:uiPriority w:val="0"/>
    <w:pPr>
      <w:adjustRightInd/>
      <w:snapToGrid/>
      <w:spacing w:beforeLines="0" w:line="240" w:lineRule="auto"/>
      <w:ind w:left="-48" w:firstLine="0" w:firstLineChars="0"/>
    </w:pPr>
    <w:rPr>
      <w:kern w:val="2"/>
      <w:sz w:val="21"/>
    </w:rPr>
  </w:style>
  <w:style w:type="paragraph" w:customStyle="1" w:styleId="2947">
    <w:name w:val="Char Char Char Char Char Char Char38"/>
    <w:basedOn w:val="1"/>
    <w:qFormat/>
    <w:uiPriority w:val="0"/>
    <w:pPr>
      <w:adjustRightInd/>
      <w:snapToGrid/>
      <w:spacing w:beforeLines="0" w:line="240" w:lineRule="auto"/>
      <w:ind w:firstLine="0" w:firstLineChars="0"/>
    </w:pPr>
    <w:rPr>
      <w:kern w:val="2"/>
      <w:sz w:val="21"/>
    </w:rPr>
  </w:style>
  <w:style w:type="paragraph" w:customStyle="1" w:styleId="2948">
    <w:name w:val="Char Char2 Char Char Char Char25"/>
    <w:basedOn w:val="1"/>
    <w:semiHidden/>
    <w:qFormat/>
    <w:uiPriority w:val="0"/>
    <w:pPr>
      <w:adjustRightInd/>
      <w:snapToGrid/>
      <w:spacing w:beforeLines="0" w:line="240" w:lineRule="auto"/>
      <w:ind w:firstLine="0" w:firstLineChars="0"/>
    </w:pPr>
    <w:rPr>
      <w:kern w:val="2"/>
      <w:sz w:val="21"/>
    </w:rPr>
  </w:style>
  <w:style w:type="paragraph" w:customStyle="1" w:styleId="2949">
    <w:name w:val="Char65"/>
    <w:basedOn w:val="1"/>
    <w:qFormat/>
    <w:uiPriority w:val="0"/>
    <w:pPr>
      <w:adjustRightInd/>
      <w:snapToGrid/>
      <w:spacing w:beforeLines="0" w:line="240" w:lineRule="auto"/>
      <w:ind w:left="-48" w:firstLine="0" w:firstLineChars="0"/>
    </w:pPr>
    <w:rPr>
      <w:kern w:val="2"/>
      <w:sz w:val="21"/>
    </w:rPr>
  </w:style>
  <w:style w:type="character" w:customStyle="1" w:styleId="2950">
    <w:name w:val="Char Char413"/>
    <w:qFormat/>
    <w:uiPriority w:val="0"/>
    <w:rPr>
      <w:rFonts w:ascii="黑体" w:hAnsi="Arial" w:eastAsia="黑体"/>
      <w:b/>
      <w:bCs/>
      <w:kern w:val="2"/>
      <w:sz w:val="30"/>
      <w:szCs w:val="30"/>
      <w:lang w:val="en-US" w:eastAsia="zh-CN" w:bidi="ar-SA"/>
    </w:rPr>
  </w:style>
  <w:style w:type="character" w:customStyle="1" w:styleId="2951">
    <w:name w:val="Char Char311"/>
    <w:qFormat/>
    <w:uiPriority w:val="0"/>
    <w:rPr>
      <w:rFonts w:ascii="黑体" w:hAnsi="宋体" w:eastAsia="黑体"/>
      <w:b/>
      <w:bCs/>
      <w:kern w:val="2"/>
      <w:sz w:val="28"/>
      <w:szCs w:val="28"/>
      <w:lang w:val="en-US" w:eastAsia="zh-CN" w:bidi="ar-SA"/>
    </w:rPr>
  </w:style>
  <w:style w:type="paragraph" w:customStyle="1" w:styleId="2952">
    <w:name w:val="Char Char Char Char1 Char Char Char17"/>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53">
    <w:name w:val="Char Char1117"/>
    <w:qFormat/>
    <w:uiPriority w:val="0"/>
    <w:rPr>
      <w:rFonts w:ascii="黑体" w:hAnsi="Arial" w:eastAsia="黑体"/>
      <w:bCs/>
      <w:kern w:val="2"/>
      <w:sz w:val="30"/>
      <w:szCs w:val="30"/>
      <w:lang w:val="en-US" w:eastAsia="zh-CN" w:bidi="ar-SA"/>
    </w:rPr>
  </w:style>
  <w:style w:type="character" w:customStyle="1" w:styleId="2954">
    <w:name w:val="Char Char511"/>
    <w:qFormat/>
    <w:uiPriority w:val="0"/>
    <w:rPr>
      <w:rFonts w:ascii="黑体" w:hAnsi="宋体" w:eastAsia="黑体"/>
      <w:bCs/>
      <w:kern w:val="2"/>
      <w:sz w:val="28"/>
      <w:szCs w:val="28"/>
      <w:lang w:val="en-US" w:eastAsia="zh-CN" w:bidi="ar-SA"/>
    </w:rPr>
  </w:style>
  <w:style w:type="paragraph" w:customStyle="1" w:styleId="2955">
    <w:name w:val="Char128"/>
    <w:basedOn w:val="1"/>
    <w:qFormat/>
    <w:uiPriority w:val="0"/>
    <w:pPr>
      <w:adjustRightInd/>
      <w:snapToGrid/>
      <w:spacing w:beforeLines="0" w:line="240" w:lineRule="auto"/>
      <w:ind w:left="-48" w:firstLine="0" w:firstLineChars="0"/>
    </w:pPr>
    <w:rPr>
      <w:kern w:val="2"/>
      <w:sz w:val="21"/>
    </w:rPr>
  </w:style>
  <w:style w:type="paragraph" w:customStyle="1" w:styleId="2956">
    <w:name w:val="Char Char Char Char Char Char Char123"/>
    <w:basedOn w:val="1"/>
    <w:qFormat/>
    <w:uiPriority w:val="0"/>
    <w:pPr>
      <w:adjustRightInd/>
      <w:snapToGrid/>
      <w:spacing w:beforeLines="0" w:line="240" w:lineRule="auto"/>
      <w:ind w:firstLine="0" w:firstLineChars="0"/>
    </w:pPr>
    <w:rPr>
      <w:kern w:val="2"/>
      <w:sz w:val="21"/>
    </w:rPr>
  </w:style>
  <w:style w:type="character" w:customStyle="1" w:styleId="2957">
    <w:name w:val="Char Char2111"/>
    <w:qFormat/>
    <w:uiPriority w:val="0"/>
    <w:rPr>
      <w:rFonts w:ascii="黑体" w:eastAsia="宋体"/>
      <w:kern w:val="2"/>
      <w:sz w:val="16"/>
      <w:szCs w:val="16"/>
      <w:lang w:val="en-US" w:eastAsia="zh-CN" w:bidi="ar-SA"/>
    </w:rPr>
  </w:style>
  <w:style w:type="character" w:customStyle="1" w:styleId="2958">
    <w:name w:val="Char Char1211"/>
    <w:qFormat/>
    <w:uiPriority w:val="0"/>
    <w:rPr>
      <w:rFonts w:ascii="黑体" w:hAnsi="Arial" w:eastAsia="黑体"/>
      <w:b/>
      <w:bCs/>
      <w:kern w:val="2"/>
      <w:sz w:val="30"/>
      <w:szCs w:val="30"/>
      <w:lang w:val="en-US" w:eastAsia="zh-CN" w:bidi="ar-SA"/>
    </w:rPr>
  </w:style>
  <w:style w:type="character" w:customStyle="1" w:styleId="2959">
    <w:name w:val="Char Char617"/>
    <w:qFormat/>
    <w:uiPriority w:val="0"/>
    <w:rPr>
      <w:rFonts w:ascii="黑体" w:eastAsia="黑体"/>
      <w:b/>
      <w:bCs/>
      <w:kern w:val="2"/>
      <w:sz w:val="28"/>
      <w:szCs w:val="28"/>
      <w:lang w:val="en-US" w:eastAsia="zh-CN" w:bidi="ar-SA"/>
    </w:rPr>
  </w:style>
  <w:style w:type="paragraph" w:customStyle="1" w:styleId="2960">
    <w:name w:val="Char224"/>
    <w:basedOn w:val="1"/>
    <w:qFormat/>
    <w:uiPriority w:val="0"/>
    <w:pPr>
      <w:adjustRightInd/>
      <w:snapToGrid/>
      <w:spacing w:beforeLines="0" w:line="240" w:lineRule="auto"/>
      <w:ind w:left="-48" w:firstLine="0" w:firstLineChars="0"/>
    </w:pPr>
    <w:rPr>
      <w:kern w:val="2"/>
      <w:sz w:val="21"/>
    </w:rPr>
  </w:style>
  <w:style w:type="paragraph" w:customStyle="1" w:styleId="2961">
    <w:name w:val="Char323"/>
    <w:basedOn w:val="1"/>
    <w:qFormat/>
    <w:uiPriority w:val="0"/>
    <w:pPr>
      <w:adjustRightInd/>
      <w:snapToGrid/>
      <w:spacing w:beforeLines="0" w:line="240" w:lineRule="auto"/>
      <w:ind w:left="-48" w:firstLine="0" w:firstLineChars="0"/>
    </w:pPr>
    <w:rPr>
      <w:kern w:val="2"/>
      <w:sz w:val="21"/>
    </w:rPr>
  </w:style>
  <w:style w:type="paragraph" w:customStyle="1" w:styleId="2962">
    <w:name w:val="Char Char Char Char Char Char Char218"/>
    <w:basedOn w:val="1"/>
    <w:qFormat/>
    <w:uiPriority w:val="0"/>
    <w:pPr>
      <w:adjustRightInd/>
      <w:snapToGrid/>
      <w:spacing w:beforeLines="0" w:line="240" w:lineRule="auto"/>
      <w:ind w:firstLine="0" w:firstLineChars="0"/>
    </w:pPr>
    <w:rPr>
      <w:kern w:val="2"/>
      <w:sz w:val="21"/>
    </w:rPr>
  </w:style>
  <w:style w:type="paragraph" w:customStyle="1" w:styleId="2963">
    <w:name w:val="Char423"/>
    <w:basedOn w:val="1"/>
    <w:qFormat/>
    <w:uiPriority w:val="0"/>
    <w:pPr>
      <w:adjustRightInd/>
      <w:snapToGrid/>
      <w:spacing w:beforeLines="0" w:line="240" w:lineRule="auto"/>
      <w:ind w:left="-48" w:firstLine="0" w:firstLineChars="0"/>
    </w:pPr>
    <w:rPr>
      <w:kern w:val="2"/>
      <w:sz w:val="21"/>
    </w:rPr>
  </w:style>
  <w:style w:type="paragraph" w:customStyle="1" w:styleId="2964">
    <w:name w:val="Char Char Char Char Char Char Char39"/>
    <w:basedOn w:val="1"/>
    <w:qFormat/>
    <w:uiPriority w:val="0"/>
    <w:pPr>
      <w:adjustRightInd/>
      <w:snapToGrid/>
      <w:spacing w:beforeLines="0" w:line="240" w:lineRule="auto"/>
      <w:ind w:firstLine="0" w:firstLineChars="0"/>
    </w:pPr>
    <w:rPr>
      <w:kern w:val="2"/>
      <w:sz w:val="21"/>
    </w:rPr>
  </w:style>
  <w:style w:type="paragraph" w:customStyle="1" w:styleId="2965">
    <w:name w:val="Char Char2 Char Char Char Char26"/>
    <w:basedOn w:val="1"/>
    <w:semiHidden/>
    <w:qFormat/>
    <w:uiPriority w:val="0"/>
    <w:pPr>
      <w:adjustRightInd/>
      <w:snapToGrid/>
      <w:spacing w:beforeLines="0" w:line="240" w:lineRule="auto"/>
      <w:ind w:firstLine="0" w:firstLineChars="0"/>
    </w:pPr>
    <w:rPr>
      <w:kern w:val="2"/>
      <w:sz w:val="21"/>
    </w:rPr>
  </w:style>
  <w:style w:type="paragraph" w:customStyle="1" w:styleId="2966">
    <w:name w:val="Char66"/>
    <w:basedOn w:val="1"/>
    <w:qFormat/>
    <w:uiPriority w:val="0"/>
    <w:pPr>
      <w:adjustRightInd/>
      <w:snapToGrid/>
      <w:spacing w:beforeLines="0" w:line="240" w:lineRule="auto"/>
      <w:ind w:left="-48" w:firstLine="0" w:firstLineChars="0"/>
    </w:pPr>
    <w:rPr>
      <w:kern w:val="2"/>
      <w:sz w:val="21"/>
    </w:rPr>
  </w:style>
  <w:style w:type="character" w:customStyle="1" w:styleId="2967">
    <w:name w:val="Char Char414"/>
    <w:qFormat/>
    <w:uiPriority w:val="0"/>
    <w:rPr>
      <w:rFonts w:ascii="黑体" w:hAnsi="Arial" w:eastAsia="黑体"/>
      <w:b/>
      <w:bCs/>
      <w:kern w:val="2"/>
      <w:sz w:val="30"/>
      <w:szCs w:val="30"/>
      <w:lang w:val="en-US" w:eastAsia="zh-CN" w:bidi="ar-SA"/>
    </w:rPr>
  </w:style>
  <w:style w:type="character" w:customStyle="1" w:styleId="2968">
    <w:name w:val="Char Char312"/>
    <w:qFormat/>
    <w:uiPriority w:val="0"/>
    <w:rPr>
      <w:rFonts w:ascii="黑体" w:hAnsi="宋体" w:eastAsia="黑体"/>
      <w:b/>
      <w:bCs/>
      <w:kern w:val="2"/>
      <w:sz w:val="28"/>
      <w:szCs w:val="28"/>
      <w:lang w:val="en-US" w:eastAsia="zh-CN" w:bidi="ar-SA"/>
    </w:rPr>
  </w:style>
  <w:style w:type="paragraph" w:customStyle="1" w:styleId="2969">
    <w:name w:val="Char Char Char Char1 Char Char Char18"/>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70">
    <w:name w:val="Char Char1118"/>
    <w:qFormat/>
    <w:uiPriority w:val="0"/>
    <w:rPr>
      <w:rFonts w:ascii="黑体" w:hAnsi="Arial" w:eastAsia="黑体"/>
      <w:bCs/>
      <w:kern w:val="2"/>
      <w:sz w:val="30"/>
      <w:szCs w:val="30"/>
      <w:lang w:val="en-US" w:eastAsia="zh-CN" w:bidi="ar-SA"/>
    </w:rPr>
  </w:style>
  <w:style w:type="character" w:customStyle="1" w:styleId="2971">
    <w:name w:val="Char Char512"/>
    <w:qFormat/>
    <w:uiPriority w:val="0"/>
    <w:rPr>
      <w:rFonts w:ascii="黑体" w:hAnsi="宋体" w:eastAsia="黑体"/>
      <w:bCs/>
      <w:kern w:val="2"/>
      <w:sz w:val="28"/>
      <w:szCs w:val="28"/>
      <w:lang w:val="en-US" w:eastAsia="zh-CN" w:bidi="ar-SA"/>
    </w:rPr>
  </w:style>
  <w:style w:type="paragraph" w:customStyle="1" w:styleId="2972">
    <w:name w:val="Char129"/>
    <w:basedOn w:val="1"/>
    <w:qFormat/>
    <w:uiPriority w:val="0"/>
    <w:pPr>
      <w:adjustRightInd/>
      <w:snapToGrid/>
      <w:spacing w:beforeLines="0" w:line="240" w:lineRule="auto"/>
      <w:ind w:left="-48" w:firstLine="0" w:firstLineChars="0"/>
    </w:pPr>
    <w:rPr>
      <w:kern w:val="2"/>
      <w:sz w:val="21"/>
    </w:rPr>
  </w:style>
  <w:style w:type="paragraph" w:customStyle="1" w:styleId="2973">
    <w:name w:val="Char Char Char Char Char Char Char124"/>
    <w:basedOn w:val="1"/>
    <w:qFormat/>
    <w:uiPriority w:val="0"/>
    <w:pPr>
      <w:adjustRightInd/>
      <w:snapToGrid/>
      <w:spacing w:beforeLines="0" w:line="240" w:lineRule="auto"/>
      <w:ind w:firstLine="0" w:firstLineChars="0"/>
    </w:pPr>
    <w:rPr>
      <w:kern w:val="2"/>
      <w:sz w:val="21"/>
    </w:rPr>
  </w:style>
  <w:style w:type="character" w:customStyle="1" w:styleId="2974">
    <w:name w:val="Char Char2112"/>
    <w:qFormat/>
    <w:uiPriority w:val="0"/>
    <w:rPr>
      <w:rFonts w:ascii="黑体" w:eastAsia="宋体"/>
      <w:kern w:val="2"/>
      <w:sz w:val="16"/>
      <w:szCs w:val="16"/>
      <w:lang w:val="en-US" w:eastAsia="zh-CN" w:bidi="ar-SA"/>
    </w:rPr>
  </w:style>
  <w:style w:type="character" w:customStyle="1" w:styleId="2975">
    <w:name w:val="Char Char1212"/>
    <w:qFormat/>
    <w:uiPriority w:val="0"/>
    <w:rPr>
      <w:rFonts w:ascii="黑体" w:hAnsi="Arial" w:eastAsia="黑体"/>
      <w:b/>
      <w:bCs/>
      <w:kern w:val="2"/>
      <w:sz w:val="30"/>
      <w:szCs w:val="30"/>
      <w:lang w:val="en-US" w:eastAsia="zh-CN" w:bidi="ar-SA"/>
    </w:rPr>
  </w:style>
  <w:style w:type="character" w:customStyle="1" w:styleId="2976">
    <w:name w:val="Char Char618"/>
    <w:qFormat/>
    <w:uiPriority w:val="0"/>
    <w:rPr>
      <w:rFonts w:ascii="黑体" w:eastAsia="黑体"/>
      <w:b/>
      <w:bCs/>
      <w:kern w:val="2"/>
      <w:sz w:val="28"/>
      <w:szCs w:val="28"/>
      <w:lang w:val="en-US" w:eastAsia="zh-CN" w:bidi="ar-SA"/>
    </w:rPr>
  </w:style>
  <w:style w:type="paragraph" w:customStyle="1" w:styleId="2977">
    <w:name w:val="Char225"/>
    <w:basedOn w:val="1"/>
    <w:qFormat/>
    <w:uiPriority w:val="0"/>
    <w:pPr>
      <w:adjustRightInd/>
      <w:snapToGrid/>
      <w:spacing w:beforeLines="0" w:line="240" w:lineRule="auto"/>
      <w:ind w:left="-48" w:firstLine="0" w:firstLineChars="0"/>
    </w:pPr>
    <w:rPr>
      <w:kern w:val="2"/>
      <w:sz w:val="21"/>
    </w:rPr>
  </w:style>
  <w:style w:type="paragraph" w:customStyle="1" w:styleId="2978">
    <w:name w:val="Char324"/>
    <w:basedOn w:val="1"/>
    <w:qFormat/>
    <w:uiPriority w:val="0"/>
    <w:pPr>
      <w:adjustRightInd/>
      <w:snapToGrid/>
      <w:spacing w:beforeLines="0" w:line="240" w:lineRule="auto"/>
      <w:ind w:left="-48" w:firstLine="0" w:firstLineChars="0"/>
    </w:pPr>
    <w:rPr>
      <w:kern w:val="2"/>
      <w:sz w:val="21"/>
    </w:rPr>
  </w:style>
  <w:style w:type="paragraph" w:customStyle="1" w:styleId="2979">
    <w:name w:val="Char Char Char Char Char Char Char219"/>
    <w:basedOn w:val="1"/>
    <w:qFormat/>
    <w:uiPriority w:val="0"/>
    <w:pPr>
      <w:adjustRightInd/>
      <w:snapToGrid/>
      <w:spacing w:beforeLines="0" w:line="240" w:lineRule="auto"/>
      <w:ind w:firstLine="0" w:firstLineChars="0"/>
    </w:pPr>
    <w:rPr>
      <w:kern w:val="2"/>
      <w:sz w:val="21"/>
    </w:rPr>
  </w:style>
  <w:style w:type="paragraph" w:customStyle="1" w:styleId="2980">
    <w:name w:val="Char424"/>
    <w:basedOn w:val="1"/>
    <w:qFormat/>
    <w:uiPriority w:val="0"/>
    <w:pPr>
      <w:adjustRightInd/>
      <w:snapToGrid/>
      <w:spacing w:beforeLines="0" w:line="240" w:lineRule="auto"/>
      <w:ind w:left="-48" w:firstLine="0" w:firstLineChars="0"/>
    </w:pPr>
    <w:rPr>
      <w:kern w:val="2"/>
      <w:sz w:val="21"/>
    </w:rPr>
  </w:style>
  <w:style w:type="paragraph" w:customStyle="1" w:styleId="2981">
    <w:name w:val="Char Char Char Char Char Char Char40"/>
    <w:basedOn w:val="1"/>
    <w:qFormat/>
    <w:uiPriority w:val="0"/>
    <w:pPr>
      <w:adjustRightInd/>
      <w:snapToGrid/>
      <w:spacing w:beforeLines="0" w:line="240" w:lineRule="auto"/>
      <w:ind w:firstLine="0" w:firstLineChars="0"/>
    </w:pPr>
    <w:rPr>
      <w:kern w:val="2"/>
      <w:sz w:val="21"/>
    </w:rPr>
  </w:style>
  <w:style w:type="paragraph" w:customStyle="1" w:styleId="2982">
    <w:name w:val="Char Char2 Char Char Char Char27"/>
    <w:basedOn w:val="1"/>
    <w:semiHidden/>
    <w:qFormat/>
    <w:uiPriority w:val="0"/>
    <w:pPr>
      <w:adjustRightInd/>
      <w:snapToGrid/>
      <w:spacing w:beforeLines="0" w:line="240" w:lineRule="auto"/>
      <w:ind w:firstLine="0" w:firstLineChars="0"/>
    </w:pPr>
    <w:rPr>
      <w:kern w:val="2"/>
      <w:sz w:val="21"/>
    </w:rPr>
  </w:style>
  <w:style w:type="paragraph" w:customStyle="1" w:styleId="2983">
    <w:name w:val="Char67"/>
    <w:basedOn w:val="1"/>
    <w:qFormat/>
    <w:uiPriority w:val="0"/>
    <w:pPr>
      <w:adjustRightInd/>
      <w:snapToGrid/>
      <w:spacing w:beforeLines="0" w:line="240" w:lineRule="auto"/>
      <w:ind w:left="-48" w:firstLine="0" w:firstLineChars="0"/>
    </w:pPr>
    <w:rPr>
      <w:kern w:val="2"/>
      <w:sz w:val="21"/>
    </w:rPr>
  </w:style>
  <w:style w:type="character" w:customStyle="1" w:styleId="2984">
    <w:name w:val="Char Char415"/>
    <w:qFormat/>
    <w:uiPriority w:val="0"/>
    <w:rPr>
      <w:rFonts w:ascii="黑体" w:hAnsi="Arial" w:eastAsia="黑体"/>
      <w:b/>
      <w:bCs/>
      <w:kern w:val="2"/>
      <w:sz w:val="30"/>
      <w:szCs w:val="30"/>
      <w:lang w:val="en-US" w:eastAsia="zh-CN" w:bidi="ar-SA"/>
    </w:rPr>
  </w:style>
  <w:style w:type="character" w:customStyle="1" w:styleId="2985">
    <w:name w:val="Char Char313"/>
    <w:qFormat/>
    <w:uiPriority w:val="0"/>
    <w:rPr>
      <w:rFonts w:ascii="黑体" w:hAnsi="宋体" w:eastAsia="黑体"/>
      <w:b/>
      <w:bCs/>
      <w:kern w:val="2"/>
      <w:sz w:val="28"/>
      <w:szCs w:val="28"/>
      <w:lang w:val="en-US" w:eastAsia="zh-CN" w:bidi="ar-SA"/>
    </w:rPr>
  </w:style>
  <w:style w:type="paragraph" w:customStyle="1" w:styleId="2986">
    <w:name w:val="Char Char Char Char1 Char Char Char19"/>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87">
    <w:name w:val="Char Char1119"/>
    <w:qFormat/>
    <w:uiPriority w:val="0"/>
    <w:rPr>
      <w:rFonts w:ascii="黑体" w:hAnsi="Arial" w:eastAsia="黑体"/>
      <w:bCs/>
      <w:kern w:val="2"/>
      <w:sz w:val="30"/>
      <w:szCs w:val="30"/>
      <w:lang w:val="en-US" w:eastAsia="zh-CN" w:bidi="ar-SA"/>
    </w:rPr>
  </w:style>
  <w:style w:type="character" w:customStyle="1" w:styleId="2988">
    <w:name w:val="Char Char513"/>
    <w:qFormat/>
    <w:uiPriority w:val="0"/>
    <w:rPr>
      <w:rFonts w:ascii="黑体" w:hAnsi="宋体" w:eastAsia="黑体"/>
      <w:bCs/>
      <w:kern w:val="2"/>
      <w:sz w:val="28"/>
      <w:szCs w:val="28"/>
      <w:lang w:val="en-US" w:eastAsia="zh-CN" w:bidi="ar-SA"/>
    </w:rPr>
  </w:style>
  <w:style w:type="paragraph" w:customStyle="1" w:styleId="2989">
    <w:name w:val="Char130"/>
    <w:basedOn w:val="1"/>
    <w:qFormat/>
    <w:uiPriority w:val="0"/>
    <w:pPr>
      <w:adjustRightInd/>
      <w:snapToGrid/>
      <w:spacing w:beforeLines="0" w:line="240" w:lineRule="auto"/>
      <w:ind w:left="-48" w:firstLine="0" w:firstLineChars="0"/>
    </w:pPr>
    <w:rPr>
      <w:kern w:val="2"/>
      <w:sz w:val="21"/>
    </w:rPr>
  </w:style>
  <w:style w:type="paragraph" w:customStyle="1" w:styleId="2990">
    <w:name w:val="Char Char Char Char Char Char Char125"/>
    <w:basedOn w:val="1"/>
    <w:qFormat/>
    <w:uiPriority w:val="0"/>
    <w:pPr>
      <w:adjustRightInd/>
      <w:snapToGrid/>
      <w:spacing w:beforeLines="0" w:line="240" w:lineRule="auto"/>
      <w:ind w:firstLine="0" w:firstLineChars="0"/>
    </w:pPr>
    <w:rPr>
      <w:kern w:val="2"/>
      <w:sz w:val="21"/>
    </w:rPr>
  </w:style>
  <w:style w:type="character" w:customStyle="1" w:styleId="2991">
    <w:name w:val="Char Char2113"/>
    <w:qFormat/>
    <w:uiPriority w:val="0"/>
    <w:rPr>
      <w:rFonts w:ascii="黑体" w:eastAsia="宋体"/>
      <w:kern w:val="2"/>
      <w:sz w:val="16"/>
      <w:szCs w:val="16"/>
      <w:lang w:val="en-US" w:eastAsia="zh-CN" w:bidi="ar-SA"/>
    </w:rPr>
  </w:style>
  <w:style w:type="character" w:customStyle="1" w:styleId="2992">
    <w:name w:val="Char Char1213"/>
    <w:qFormat/>
    <w:uiPriority w:val="0"/>
    <w:rPr>
      <w:rFonts w:ascii="黑体" w:hAnsi="Arial" w:eastAsia="黑体"/>
      <w:b/>
      <w:bCs/>
      <w:kern w:val="2"/>
      <w:sz w:val="30"/>
      <w:szCs w:val="30"/>
      <w:lang w:val="en-US" w:eastAsia="zh-CN" w:bidi="ar-SA"/>
    </w:rPr>
  </w:style>
  <w:style w:type="character" w:customStyle="1" w:styleId="2993">
    <w:name w:val="Char Char619"/>
    <w:qFormat/>
    <w:uiPriority w:val="0"/>
    <w:rPr>
      <w:rFonts w:ascii="黑体" w:eastAsia="黑体"/>
      <w:b/>
      <w:bCs/>
      <w:kern w:val="2"/>
      <w:sz w:val="28"/>
      <w:szCs w:val="28"/>
      <w:lang w:val="en-US" w:eastAsia="zh-CN" w:bidi="ar-SA"/>
    </w:rPr>
  </w:style>
  <w:style w:type="paragraph" w:customStyle="1" w:styleId="2994">
    <w:name w:val="Char226"/>
    <w:basedOn w:val="1"/>
    <w:qFormat/>
    <w:uiPriority w:val="0"/>
    <w:pPr>
      <w:adjustRightInd/>
      <w:snapToGrid/>
      <w:spacing w:beforeLines="0" w:line="240" w:lineRule="auto"/>
      <w:ind w:left="-48" w:firstLine="0" w:firstLineChars="0"/>
    </w:pPr>
    <w:rPr>
      <w:kern w:val="2"/>
      <w:sz w:val="21"/>
    </w:rPr>
  </w:style>
  <w:style w:type="paragraph" w:customStyle="1" w:styleId="2995">
    <w:name w:val="Char325"/>
    <w:basedOn w:val="1"/>
    <w:qFormat/>
    <w:uiPriority w:val="0"/>
    <w:pPr>
      <w:adjustRightInd/>
      <w:snapToGrid/>
      <w:spacing w:beforeLines="0" w:line="240" w:lineRule="auto"/>
      <w:ind w:left="-48" w:firstLine="0" w:firstLineChars="0"/>
    </w:pPr>
    <w:rPr>
      <w:kern w:val="2"/>
      <w:sz w:val="21"/>
    </w:rPr>
  </w:style>
  <w:style w:type="paragraph" w:customStyle="1" w:styleId="2996">
    <w:name w:val="Char Char Char Char Char Char Char220"/>
    <w:basedOn w:val="1"/>
    <w:qFormat/>
    <w:uiPriority w:val="0"/>
    <w:pPr>
      <w:adjustRightInd/>
      <w:snapToGrid/>
      <w:spacing w:beforeLines="0" w:line="240" w:lineRule="auto"/>
      <w:ind w:firstLine="0" w:firstLineChars="0"/>
    </w:pPr>
    <w:rPr>
      <w:kern w:val="2"/>
      <w:sz w:val="21"/>
    </w:rPr>
  </w:style>
  <w:style w:type="paragraph" w:customStyle="1" w:styleId="2997">
    <w:name w:val="Char425"/>
    <w:basedOn w:val="1"/>
    <w:qFormat/>
    <w:uiPriority w:val="0"/>
    <w:pPr>
      <w:adjustRightInd/>
      <w:snapToGrid/>
      <w:spacing w:beforeLines="0" w:line="240" w:lineRule="auto"/>
      <w:ind w:left="-48" w:firstLine="0" w:firstLineChars="0"/>
    </w:pPr>
    <w:rPr>
      <w:kern w:val="2"/>
      <w:sz w:val="21"/>
    </w:rPr>
  </w:style>
  <w:style w:type="paragraph" w:customStyle="1" w:styleId="2998">
    <w:name w:val="Char Char Char Char Char Char Char43"/>
    <w:basedOn w:val="1"/>
    <w:qFormat/>
    <w:uiPriority w:val="0"/>
    <w:pPr>
      <w:adjustRightInd/>
      <w:snapToGrid/>
      <w:spacing w:beforeLines="0" w:line="240" w:lineRule="auto"/>
      <w:ind w:firstLine="0" w:firstLineChars="0"/>
    </w:pPr>
    <w:rPr>
      <w:kern w:val="2"/>
      <w:sz w:val="21"/>
    </w:rPr>
  </w:style>
  <w:style w:type="paragraph" w:customStyle="1" w:styleId="2999">
    <w:name w:val="Char Char2 Char Char Char Char28"/>
    <w:basedOn w:val="1"/>
    <w:semiHidden/>
    <w:qFormat/>
    <w:uiPriority w:val="0"/>
    <w:pPr>
      <w:adjustRightInd/>
      <w:snapToGrid/>
      <w:spacing w:beforeLines="0" w:line="240" w:lineRule="auto"/>
      <w:ind w:firstLine="0" w:firstLineChars="0"/>
    </w:pPr>
    <w:rPr>
      <w:kern w:val="2"/>
      <w:sz w:val="21"/>
    </w:rPr>
  </w:style>
  <w:style w:type="paragraph" w:customStyle="1" w:styleId="3000">
    <w:name w:val="Char68"/>
    <w:basedOn w:val="1"/>
    <w:qFormat/>
    <w:uiPriority w:val="0"/>
    <w:pPr>
      <w:adjustRightInd/>
      <w:snapToGrid/>
      <w:spacing w:beforeLines="0" w:line="240" w:lineRule="auto"/>
      <w:ind w:left="-48" w:firstLine="0" w:firstLineChars="0"/>
    </w:pPr>
    <w:rPr>
      <w:kern w:val="2"/>
      <w:sz w:val="21"/>
    </w:rPr>
  </w:style>
  <w:style w:type="character" w:customStyle="1" w:styleId="3001">
    <w:name w:val="Char Char416"/>
    <w:qFormat/>
    <w:uiPriority w:val="0"/>
    <w:rPr>
      <w:rFonts w:ascii="黑体" w:hAnsi="Arial" w:eastAsia="黑体"/>
      <w:b/>
      <w:bCs/>
      <w:kern w:val="2"/>
      <w:sz w:val="30"/>
      <w:szCs w:val="30"/>
      <w:lang w:val="en-US" w:eastAsia="zh-CN" w:bidi="ar-SA"/>
    </w:rPr>
  </w:style>
  <w:style w:type="character" w:customStyle="1" w:styleId="3002">
    <w:name w:val="Char Char314"/>
    <w:qFormat/>
    <w:uiPriority w:val="0"/>
    <w:rPr>
      <w:rFonts w:ascii="黑体" w:hAnsi="宋体" w:eastAsia="黑体"/>
      <w:b/>
      <w:bCs/>
      <w:kern w:val="2"/>
      <w:sz w:val="28"/>
      <w:szCs w:val="28"/>
      <w:lang w:val="en-US" w:eastAsia="zh-CN" w:bidi="ar-SA"/>
    </w:rPr>
  </w:style>
  <w:style w:type="paragraph" w:customStyle="1" w:styleId="3003">
    <w:name w:val="Char Char Char Char1 Char Char Char20"/>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004">
    <w:name w:val="Char Char1120"/>
    <w:qFormat/>
    <w:uiPriority w:val="0"/>
    <w:rPr>
      <w:rFonts w:ascii="黑体" w:hAnsi="Arial" w:eastAsia="黑体"/>
      <w:bCs/>
      <w:kern w:val="2"/>
      <w:sz w:val="30"/>
      <w:szCs w:val="30"/>
      <w:lang w:val="en-US" w:eastAsia="zh-CN" w:bidi="ar-SA"/>
    </w:rPr>
  </w:style>
  <w:style w:type="character" w:customStyle="1" w:styleId="3005">
    <w:name w:val="Char Char514"/>
    <w:qFormat/>
    <w:uiPriority w:val="0"/>
    <w:rPr>
      <w:rFonts w:ascii="黑体" w:hAnsi="宋体" w:eastAsia="黑体"/>
      <w:bCs/>
      <w:kern w:val="2"/>
      <w:sz w:val="28"/>
      <w:szCs w:val="28"/>
      <w:lang w:val="en-US" w:eastAsia="zh-CN" w:bidi="ar-SA"/>
    </w:rPr>
  </w:style>
  <w:style w:type="paragraph" w:customStyle="1" w:styleId="3006">
    <w:name w:val="Char133"/>
    <w:basedOn w:val="1"/>
    <w:qFormat/>
    <w:uiPriority w:val="0"/>
    <w:pPr>
      <w:adjustRightInd/>
      <w:snapToGrid/>
      <w:spacing w:beforeLines="0" w:line="240" w:lineRule="auto"/>
      <w:ind w:left="-48" w:firstLine="0" w:firstLineChars="0"/>
    </w:pPr>
    <w:rPr>
      <w:kern w:val="2"/>
      <w:sz w:val="21"/>
    </w:rPr>
  </w:style>
  <w:style w:type="paragraph" w:customStyle="1" w:styleId="3007">
    <w:name w:val="Char Char Char Char Char Char Char126"/>
    <w:basedOn w:val="1"/>
    <w:qFormat/>
    <w:uiPriority w:val="0"/>
    <w:pPr>
      <w:adjustRightInd/>
      <w:snapToGrid/>
      <w:spacing w:beforeLines="0" w:line="240" w:lineRule="auto"/>
      <w:ind w:firstLine="0" w:firstLineChars="0"/>
    </w:pPr>
    <w:rPr>
      <w:kern w:val="2"/>
      <w:sz w:val="21"/>
    </w:rPr>
  </w:style>
  <w:style w:type="character" w:customStyle="1" w:styleId="3008">
    <w:name w:val="Char Char2114"/>
    <w:qFormat/>
    <w:uiPriority w:val="0"/>
    <w:rPr>
      <w:rFonts w:ascii="黑体" w:eastAsia="宋体"/>
      <w:kern w:val="2"/>
      <w:sz w:val="16"/>
      <w:szCs w:val="16"/>
      <w:lang w:val="en-US" w:eastAsia="zh-CN" w:bidi="ar-SA"/>
    </w:rPr>
  </w:style>
  <w:style w:type="character" w:customStyle="1" w:styleId="3009">
    <w:name w:val="Char Char1214"/>
    <w:qFormat/>
    <w:uiPriority w:val="0"/>
    <w:rPr>
      <w:rFonts w:ascii="黑体" w:hAnsi="Arial" w:eastAsia="黑体"/>
      <w:b/>
      <w:bCs/>
      <w:kern w:val="2"/>
      <w:sz w:val="30"/>
      <w:szCs w:val="30"/>
      <w:lang w:val="en-US" w:eastAsia="zh-CN" w:bidi="ar-SA"/>
    </w:rPr>
  </w:style>
  <w:style w:type="character" w:customStyle="1" w:styleId="3010">
    <w:name w:val="Char Char620"/>
    <w:qFormat/>
    <w:uiPriority w:val="0"/>
    <w:rPr>
      <w:rFonts w:ascii="黑体" w:eastAsia="黑体"/>
      <w:b/>
      <w:bCs/>
      <w:kern w:val="2"/>
      <w:sz w:val="28"/>
      <w:szCs w:val="28"/>
      <w:lang w:val="en-US" w:eastAsia="zh-CN" w:bidi="ar-SA"/>
    </w:rPr>
  </w:style>
  <w:style w:type="paragraph" w:customStyle="1" w:styleId="3011">
    <w:name w:val="Char227"/>
    <w:basedOn w:val="1"/>
    <w:qFormat/>
    <w:uiPriority w:val="0"/>
    <w:pPr>
      <w:adjustRightInd/>
      <w:snapToGrid/>
      <w:spacing w:beforeLines="0" w:line="240" w:lineRule="auto"/>
      <w:ind w:left="-48" w:firstLine="0" w:firstLineChars="0"/>
    </w:pPr>
    <w:rPr>
      <w:kern w:val="2"/>
      <w:sz w:val="21"/>
    </w:rPr>
  </w:style>
  <w:style w:type="paragraph" w:customStyle="1" w:styleId="3012">
    <w:name w:val="Char326"/>
    <w:basedOn w:val="1"/>
    <w:qFormat/>
    <w:uiPriority w:val="0"/>
    <w:pPr>
      <w:adjustRightInd/>
      <w:snapToGrid/>
      <w:spacing w:beforeLines="0" w:line="240" w:lineRule="auto"/>
      <w:ind w:left="-48" w:firstLine="0" w:firstLineChars="0"/>
    </w:pPr>
    <w:rPr>
      <w:kern w:val="2"/>
      <w:sz w:val="21"/>
    </w:rPr>
  </w:style>
  <w:style w:type="paragraph" w:customStyle="1" w:styleId="3013">
    <w:name w:val="Char Char Char Char Char Char Char223"/>
    <w:basedOn w:val="1"/>
    <w:qFormat/>
    <w:uiPriority w:val="0"/>
    <w:pPr>
      <w:adjustRightInd/>
      <w:snapToGrid/>
      <w:spacing w:beforeLines="0" w:line="240" w:lineRule="auto"/>
      <w:ind w:firstLine="0" w:firstLineChars="0"/>
    </w:pPr>
    <w:rPr>
      <w:kern w:val="2"/>
      <w:sz w:val="21"/>
    </w:rPr>
  </w:style>
  <w:style w:type="paragraph" w:customStyle="1" w:styleId="3014">
    <w:name w:val="Char426"/>
    <w:basedOn w:val="1"/>
    <w:qFormat/>
    <w:uiPriority w:val="0"/>
    <w:pPr>
      <w:adjustRightInd/>
      <w:snapToGrid/>
      <w:spacing w:beforeLines="0" w:line="240" w:lineRule="auto"/>
      <w:ind w:left="-48" w:firstLine="0" w:firstLineChars="0"/>
    </w:pPr>
    <w:rPr>
      <w:kern w:val="2"/>
      <w:sz w:val="21"/>
    </w:rPr>
  </w:style>
  <w:style w:type="paragraph" w:customStyle="1" w:styleId="3015">
    <w:name w:val="Char Char Char Char Char Char Char44"/>
    <w:basedOn w:val="1"/>
    <w:qFormat/>
    <w:uiPriority w:val="0"/>
    <w:pPr>
      <w:adjustRightInd/>
      <w:snapToGrid/>
      <w:spacing w:beforeLines="0" w:line="240" w:lineRule="auto"/>
      <w:ind w:firstLine="0" w:firstLineChars="0"/>
    </w:pPr>
    <w:rPr>
      <w:kern w:val="2"/>
      <w:sz w:val="21"/>
    </w:rPr>
  </w:style>
  <w:style w:type="paragraph" w:customStyle="1" w:styleId="3016">
    <w:name w:val="Char Char2 Char Char Char Char29"/>
    <w:basedOn w:val="1"/>
    <w:semiHidden/>
    <w:qFormat/>
    <w:uiPriority w:val="0"/>
    <w:pPr>
      <w:adjustRightInd/>
      <w:snapToGrid/>
      <w:spacing w:beforeLines="0" w:line="240" w:lineRule="auto"/>
      <w:ind w:firstLine="0" w:firstLineChars="0"/>
    </w:pPr>
    <w:rPr>
      <w:kern w:val="2"/>
      <w:sz w:val="21"/>
    </w:rPr>
  </w:style>
  <w:style w:type="paragraph" w:customStyle="1" w:styleId="3017">
    <w:name w:val="Char69"/>
    <w:basedOn w:val="1"/>
    <w:qFormat/>
    <w:uiPriority w:val="0"/>
    <w:pPr>
      <w:adjustRightInd/>
      <w:snapToGrid/>
      <w:spacing w:beforeLines="0" w:line="240" w:lineRule="auto"/>
      <w:ind w:left="-48" w:firstLine="0" w:firstLineChars="0"/>
    </w:pPr>
    <w:rPr>
      <w:kern w:val="2"/>
      <w:sz w:val="21"/>
    </w:rPr>
  </w:style>
  <w:style w:type="character" w:customStyle="1" w:styleId="3018">
    <w:name w:val="Char Char417"/>
    <w:qFormat/>
    <w:uiPriority w:val="0"/>
    <w:rPr>
      <w:rFonts w:ascii="黑体" w:hAnsi="Arial" w:eastAsia="黑体"/>
      <w:b/>
      <w:bCs/>
      <w:kern w:val="2"/>
      <w:sz w:val="30"/>
      <w:szCs w:val="30"/>
      <w:lang w:val="en-US" w:eastAsia="zh-CN" w:bidi="ar-SA"/>
    </w:rPr>
  </w:style>
  <w:style w:type="character" w:customStyle="1" w:styleId="3019">
    <w:name w:val="Char Char315"/>
    <w:qFormat/>
    <w:uiPriority w:val="0"/>
    <w:rPr>
      <w:rFonts w:ascii="黑体" w:hAnsi="宋体" w:eastAsia="黑体"/>
      <w:b/>
      <w:bCs/>
      <w:kern w:val="2"/>
      <w:sz w:val="28"/>
      <w:szCs w:val="28"/>
      <w:lang w:val="en-US" w:eastAsia="zh-CN" w:bidi="ar-SA"/>
    </w:rPr>
  </w:style>
  <w:style w:type="paragraph" w:customStyle="1" w:styleId="3020">
    <w:name w:val="Char Char Char Char1 Char Char Char23"/>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021">
    <w:name w:val="Char Char1122"/>
    <w:qFormat/>
    <w:uiPriority w:val="0"/>
    <w:rPr>
      <w:rFonts w:ascii="黑体" w:hAnsi="Arial" w:eastAsia="黑体"/>
      <w:bCs/>
      <w:kern w:val="2"/>
      <w:sz w:val="30"/>
      <w:szCs w:val="30"/>
      <w:lang w:val="en-US" w:eastAsia="zh-CN" w:bidi="ar-SA"/>
    </w:rPr>
  </w:style>
  <w:style w:type="character" w:customStyle="1" w:styleId="3022">
    <w:name w:val="Char Char515"/>
    <w:qFormat/>
    <w:uiPriority w:val="0"/>
    <w:rPr>
      <w:rFonts w:ascii="黑体" w:hAnsi="宋体" w:eastAsia="黑体"/>
      <w:bCs/>
      <w:kern w:val="2"/>
      <w:sz w:val="28"/>
      <w:szCs w:val="28"/>
      <w:lang w:val="en-US" w:eastAsia="zh-CN" w:bidi="ar-SA"/>
    </w:rPr>
  </w:style>
  <w:style w:type="paragraph" w:customStyle="1" w:styleId="3023">
    <w:name w:val="Char134"/>
    <w:basedOn w:val="1"/>
    <w:qFormat/>
    <w:uiPriority w:val="0"/>
    <w:pPr>
      <w:adjustRightInd/>
      <w:snapToGrid/>
      <w:spacing w:beforeLines="0" w:line="240" w:lineRule="auto"/>
      <w:ind w:left="-48" w:firstLine="0" w:firstLineChars="0"/>
    </w:pPr>
    <w:rPr>
      <w:kern w:val="2"/>
      <w:sz w:val="21"/>
    </w:rPr>
  </w:style>
  <w:style w:type="paragraph" w:customStyle="1" w:styleId="3024">
    <w:name w:val="Char Char Char Char Char Char Char127"/>
    <w:basedOn w:val="1"/>
    <w:qFormat/>
    <w:uiPriority w:val="0"/>
    <w:pPr>
      <w:adjustRightInd/>
      <w:snapToGrid/>
      <w:spacing w:beforeLines="0" w:line="240" w:lineRule="auto"/>
      <w:ind w:firstLine="0" w:firstLineChars="0"/>
    </w:pPr>
    <w:rPr>
      <w:kern w:val="2"/>
      <w:sz w:val="21"/>
    </w:rPr>
  </w:style>
  <w:style w:type="character" w:customStyle="1" w:styleId="3025">
    <w:name w:val="Char Char2115"/>
    <w:qFormat/>
    <w:uiPriority w:val="0"/>
    <w:rPr>
      <w:rFonts w:ascii="黑体" w:eastAsia="宋体"/>
      <w:kern w:val="2"/>
      <w:sz w:val="16"/>
      <w:szCs w:val="16"/>
      <w:lang w:val="en-US" w:eastAsia="zh-CN" w:bidi="ar-SA"/>
    </w:rPr>
  </w:style>
  <w:style w:type="character" w:customStyle="1" w:styleId="3026">
    <w:name w:val="Char Char1215"/>
    <w:qFormat/>
    <w:uiPriority w:val="0"/>
    <w:rPr>
      <w:rFonts w:ascii="黑体" w:hAnsi="Arial" w:eastAsia="黑体"/>
      <w:b/>
      <w:bCs/>
      <w:kern w:val="2"/>
      <w:sz w:val="30"/>
      <w:szCs w:val="30"/>
      <w:lang w:val="en-US" w:eastAsia="zh-CN" w:bidi="ar-SA"/>
    </w:rPr>
  </w:style>
  <w:style w:type="character" w:customStyle="1" w:styleId="3027">
    <w:name w:val="Char Char622"/>
    <w:qFormat/>
    <w:uiPriority w:val="0"/>
    <w:rPr>
      <w:rFonts w:ascii="黑体" w:eastAsia="黑体"/>
      <w:b/>
      <w:bCs/>
      <w:kern w:val="2"/>
      <w:sz w:val="28"/>
      <w:szCs w:val="28"/>
      <w:lang w:val="en-US" w:eastAsia="zh-CN" w:bidi="ar-SA"/>
    </w:rPr>
  </w:style>
  <w:style w:type="paragraph" w:customStyle="1" w:styleId="3028">
    <w:name w:val="Char228"/>
    <w:basedOn w:val="1"/>
    <w:qFormat/>
    <w:uiPriority w:val="0"/>
    <w:pPr>
      <w:adjustRightInd/>
      <w:snapToGrid/>
      <w:spacing w:beforeLines="0" w:line="240" w:lineRule="auto"/>
      <w:ind w:left="-48" w:firstLine="0" w:firstLineChars="0"/>
    </w:pPr>
    <w:rPr>
      <w:kern w:val="2"/>
      <w:sz w:val="21"/>
    </w:rPr>
  </w:style>
  <w:style w:type="paragraph" w:customStyle="1" w:styleId="3029">
    <w:name w:val="Char327"/>
    <w:basedOn w:val="1"/>
    <w:qFormat/>
    <w:uiPriority w:val="0"/>
    <w:pPr>
      <w:adjustRightInd/>
      <w:snapToGrid/>
      <w:spacing w:beforeLines="0" w:line="240" w:lineRule="auto"/>
      <w:ind w:left="-48" w:firstLine="0" w:firstLineChars="0"/>
    </w:pPr>
    <w:rPr>
      <w:kern w:val="2"/>
      <w:sz w:val="21"/>
    </w:rPr>
  </w:style>
  <w:style w:type="paragraph" w:customStyle="1" w:styleId="3030">
    <w:name w:val="Char Char Char Char Char Char Char224"/>
    <w:basedOn w:val="1"/>
    <w:qFormat/>
    <w:uiPriority w:val="0"/>
    <w:pPr>
      <w:adjustRightInd/>
      <w:snapToGrid/>
      <w:spacing w:beforeLines="0" w:line="240" w:lineRule="auto"/>
      <w:ind w:firstLine="0" w:firstLineChars="0"/>
    </w:pPr>
    <w:rPr>
      <w:kern w:val="2"/>
      <w:sz w:val="21"/>
    </w:rPr>
  </w:style>
  <w:style w:type="paragraph" w:customStyle="1" w:styleId="3031">
    <w:name w:val="Char427"/>
    <w:basedOn w:val="1"/>
    <w:qFormat/>
    <w:uiPriority w:val="0"/>
    <w:pPr>
      <w:adjustRightInd/>
      <w:snapToGrid/>
      <w:spacing w:beforeLines="0" w:line="240" w:lineRule="auto"/>
      <w:ind w:left="-48" w:firstLine="0" w:firstLineChars="0"/>
    </w:pPr>
    <w:rPr>
      <w:kern w:val="2"/>
      <w:sz w:val="21"/>
    </w:rPr>
  </w:style>
  <w:style w:type="paragraph" w:customStyle="1" w:styleId="3032">
    <w:name w:val="Char Char Char Char Char Char Char45"/>
    <w:basedOn w:val="1"/>
    <w:qFormat/>
    <w:uiPriority w:val="0"/>
    <w:pPr>
      <w:adjustRightInd/>
      <w:snapToGrid/>
      <w:spacing w:beforeLines="0" w:line="240" w:lineRule="auto"/>
      <w:ind w:firstLine="0" w:firstLineChars="0"/>
    </w:pPr>
    <w:rPr>
      <w:kern w:val="2"/>
      <w:sz w:val="21"/>
    </w:rPr>
  </w:style>
  <w:style w:type="paragraph" w:customStyle="1" w:styleId="3033">
    <w:name w:val="Char Char2 Char Char Char Char30"/>
    <w:basedOn w:val="1"/>
    <w:semiHidden/>
    <w:qFormat/>
    <w:uiPriority w:val="0"/>
    <w:pPr>
      <w:adjustRightInd/>
      <w:snapToGrid/>
      <w:spacing w:beforeLines="0" w:line="240" w:lineRule="auto"/>
      <w:ind w:firstLine="0" w:firstLineChars="0"/>
    </w:pPr>
    <w:rPr>
      <w:kern w:val="2"/>
      <w:sz w:val="21"/>
    </w:rPr>
  </w:style>
  <w:style w:type="paragraph" w:customStyle="1" w:styleId="3034">
    <w:name w:val="Char70"/>
    <w:basedOn w:val="1"/>
    <w:qFormat/>
    <w:uiPriority w:val="0"/>
    <w:pPr>
      <w:adjustRightInd/>
      <w:snapToGrid/>
      <w:spacing w:beforeLines="0" w:line="240" w:lineRule="auto"/>
      <w:ind w:left="-48" w:firstLine="0" w:firstLineChars="0"/>
    </w:pPr>
    <w:rPr>
      <w:kern w:val="2"/>
      <w:sz w:val="21"/>
    </w:rPr>
  </w:style>
  <w:style w:type="character" w:customStyle="1" w:styleId="3035">
    <w:name w:val="Char Char418"/>
    <w:qFormat/>
    <w:uiPriority w:val="0"/>
    <w:rPr>
      <w:rFonts w:ascii="黑体" w:hAnsi="Arial" w:eastAsia="黑体"/>
      <w:b/>
      <w:bCs/>
      <w:kern w:val="2"/>
      <w:sz w:val="30"/>
      <w:szCs w:val="30"/>
      <w:lang w:val="en-US" w:eastAsia="zh-CN" w:bidi="ar-SA"/>
    </w:rPr>
  </w:style>
  <w:style w:type="character" w:customStyle="1" w:styleId="3036">
    <w:name w:val="Char Char316"/>
    <w:qFormat/>
    <w:uiPriority w:val="0"/>
    <w:rPr>
      <w:rFonts w:ascii="黑体" w:hAnsi="宋体" w:eastAsia="黑体"/>
      <w:b/>
      <w:bCs/>
      <w:kern w:val="2"/>
      <w:sz w:val="28"/>
      <w:szCs w:val="28"/>
      <w:lang w:val="en-US" w:eastAsia="zh-CN" w:bidi="ar-SA"/>
    </w:rPr>
  </w:style>
  <w:style w:type="paragraph" w:customStyle="1" w:styleId="3037">
    <w:name w:val="Char Char Char Char1 Char Char Char24"/>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038">
    <w:name w:val="Char Char1123"/>
    <w:qFormat/>
    <w:uiPriority w:val="0"/>
    <w:rPr>
      <w:rFonts w:ascii="黑体" w:hAnsi="Arial" w:eastAsia="黑体"/>
      <w:bCs/>
      <w:kern w:val="2"/>
      <w:sz w:val="30"/>
      <w:szCs w:val="30"/>
      <w:lang w:val="en-US" w:eastAsia="zh-CN" w:bidi="ar-SA"/>
    </w:rPr>
  </w:style>
  <w:style w:type="character" w:customStyle="1" w:styleId="3039">
    <w:name w:val="Char Char516"/>
    <w:qFormat/>
    <w:uiPriority w:val="0"/>
    <w:rPr>
      <w:rFonts w:ascii="黑体" w:hAnsi="宋体" w:eastAsia="黑体"/>
      <w:bCs/>
      <w:kern w:val="2"/>
      <w:sz w:val="28"/>
      <w:szCs w:val="28"/>
      <w:lang w:val="en-US" w:eastAsia="zh-CN" w:bidi="ar-SA"/>
    </w:rPr>
  </w:style>
  <w:style w:type="paragraph" w:customStyle="1" w:styleId="3040">
    <w:name w:val="Char135"/>
    <w:basedOn w:val="1"/>
    <w:qFormat/>
    <w:uiPriority w:val="0"/>
    <w:pPr>
      <w:adjustRightInd/>
      <w:snapToGrid/>
      <w:spacing w:beforeLines="0" w:line="240" w:lineRule="auto"/>
      <w:ind w:left="-48" w:firstLine="0" w:firstLineChars="0"/>
    </w:pPr>
    <w:rPr>
      <w:kern w:val="2"/>
      <w:sz w:val="21"/>
    </w:rPr>
  </w:style>
  <w:style w:type="paragraph" w:customStyle="1" w:styleId="3041">
    <w:name w:val="Char Char Char Char Char Char Char128"/>
    <w:basedOn w:val="1"/>
    <w:qFormat/>
    <w:uiPriority w:val="0"/>
    <w:pPr>
      <w:adjustRightInd/>
      <w:snapToGrid/>
      <w:spacing w:beforeLines="0" w:line="240" w:lineRule="auto"/>
      <w:ind w:firstLine="0" w:firstLineChars="0"/>
    </w:pPr>
    <w:rPr>
      <w:kern w:val="2"/>
      <w:sz w:val="21"/>
    </w:rPr>
  </w:style>
  <w:style w:type="character" w:customStyle="1" w:styleId="3042">
    <w:name w:val="Char Char2116"/>
    <w:qFormat/>
    <w:uiPriority w:val="0"/>
    <w:rPr>
      <w:rFonts w:ascii="黑体" w:eastAsia="宋体"/>
      <w:kern w:val="2"/>
      <w:sz w:val="16"/>
      <w:szCs w:val="16"/>
      <w:lang w:val="en-US" w:eastAsia="zh-CN" w:bidi="ar-SA"/>
    </w:rPr>
  </w:style>
  <w:style w:type="character" w:customStyle="1" w:styleId="3043">
    <w:name w:val="Char Char1216"/>
    <w:qFormat/>
    <w:uiPriority w:val="0"/>
    <w:rPr>
      <w:rFonts w:ascii="黑体" w:hAnsi="Arial" w:eastAsia="黑体"/>
      <w:b/>
      <w:bCs/>
      <w:kern w:val="2"/>
      <w:sz w:val="30"/>
      <w:szCs w:val="30"/>
      <w:lang w:val="en-US" w:eastAsia="zh-CN" w:bidi="ar-SA"/>
    </w:rPr>
  </w:style>
  <w:style w:type="character" w:customStyle="1" w:styleId="3044">
    <w:name w:val="Char Char623"/>
    <w:qFormat/>
    <w:uiPriority w:val="0"/>
    <w:rPr>
      <w:rFonts w:ascii="黑体" w:eastAsia="黑体"/>
      <w:b/>
      <w:bCs/>
      <w:kern w:val="2"/>
      <w:sz w:val="28"/>
      <w:szCs w:val="28"/>
      <w:lang w:val="en-US" w:eastAsia="zh-CN" w:bidi="ar-SA"/>
    </w:rPr>
  </w:style>
  <w:style w:type="paragraph" w:customStyle="1" w:styleId="3045">
    <w:name w:val="Char229"/>
    <w:basedOn w:val="1"/>
    <w:qFormat/>
    <w:uiPriority w:val="0"/>
    <w:pPr>
      <w:adjustRightInd/>
      <w:snapToGrid/>
      <w:spacing w:beforeLines="0" w:line="240" w:lineRule="auto"/>
      <w:ind w:left="-48" w:firstLine="0" w:firstLineChars="0"/>
    </w:pPr>
    <w:rPr>
      <w:kern w:val="2"/>
      <w:sz w:val="21"/>
    </w:rPr>
  </w:style>
  <w:style w:type="paragraph" w:customStyle="1" w:styleId="3046">
    <w:name w:val="Char328"/>
    <w:basedOn w:val="1"/>
    <w:qFormat/>
    <w:uiPriority w:val="0"/>
    <w:pPr>
      <w:adjustRightInd/>
      <w:snapToGrid/>
      <w:spacing w:beforeLines="0" w:line="240" w:lineRule="auto"/>
      <w:ind w:left="-48" w:firstLine="0" w:firstLineChars="0"/>
    </w:pPr>
    <w:rPr>
      <w:kern w:val="2"/>
      <w:sz w:val="21"/>
    </w:rPr>
  </w:style>
  <w:style w:type="paragraph" w:customStyle="1" w:styleId="3047">
    <w:name w:val="Char Char Char Char Char Char Char225"/>
    <w:basedOn w:val="1"/>
    <w:qFormat/>
    <w:uiPriority w:val="0"/>
    <w:pPr>
      <w:adjustRightInd/>
      <w:snapToGrid/>
      <w:spacing w:beforeLines="0" w:line="240" w:lineRule="auto"/>
      <w:ind w:firstLine="0" w:firstLineChars="0"/>
    </w:pPr>
    <w:rPr>
      <w:kern w:val="2"/>
      <w:sz w:val="21"/>
    </w:rPr>
  </w:style>
  <w:style w:type="paragraph" w:customStyle="1" w:styleId="3048">
    <w:name w:val="Char428"/>
    <w:basedOn w:val="1"/>
    <w:qFormat/>
    <w:uiPriority w:val="0"/>
    <w:pPr>
      <w:adjustRightInd/>
      <w:snapToGrid/>
      <w:spacing w:beforeLines="0" w:line="240" w:lineRule="auto"/>
      <w:ind w:left="-48" w:firstLine="0" w:firstLineChars="0"/>
    </w:pPr>
    <w:rPr>
      <w:kern w:val="2"/>
      <w:sz w:val="21"/>
    </w:rPr>
  </w:style>
  <w:style w:type="paragraph" w:customStyle="1" w:styleId="3049">
    <w:name w:val="Char Char Char Char Char Char Char46"/>
    <w:basedOn w:val="1"/>
    <w:qFormat/>
    <w:uiPriority w:val="0"/>
    <w:pPr>
      <w:adjustRightInd/>
      <w:snapToGrid/>
      <w:spacing w:beforeLines="0" w:line="240" w:lineRule="auto"/>
      <w:ind w:firstLine="0" w:firstLineChars="0"/>
    </w:pPr>
    <w:rPr>
      <w:kern w:val="2"/>
      <w:sz w:val="21"/>
    </w:rPr>
  </w:style>
  <w:style w:type="paragraph" w:customStyle="1" w:styleId="3050">
    <w:name w:val="Char Char2 Char Char Char Char33"/>
    <w:basedOn w:val="1"/>
    <w:semiHidden/>
    <w:qFormat/>
    <w:uiPriority w:val="0"/>
    <w:pPr>
      <w:adjustRightInd/>
      <w:snapToGrid/>
      <w:spacing w:beforeLines="0" w:line="240" w:lineRule="auto"/>
      <w:ind w:firstLine="0" w:firstLineChars="0"/>
    </w:pPr>
    <w:rPr>
      <w:kern w:val="2"/>
      <w:sz w:val="21"/>
    </w:rPr>
  </w:style>
  <w:style w:type="paragraph" w:customStyle="1" w:styleId="3051">
    <w:name w:val="Char75"/>
    <w:basedOn w:val="1"/>
    <w:qFormat/>
    <w:uiPriority w:val="0"/>
    <w:pPr>
      <w:adjustRightInd/>
      <w:snapToGrid/>
      <w:spacing w:beforeLines="0" w:line="240" w:lineRule="auto"/>
      <w:ind w:left="-48" w:firstLine="0" w:firstLineChars="0"/>
    </w:pPr>
    <w:rPr>
      <w:kern w:val="2"/>
      <w:sz w:val="21"/>
    </w:rPr>
  </w:style>
  <w:style w:type="character" w:customStyle="1" w:styleId="3052">
    <w:name w:val="Char Char419"/>
    <w:qFormat/>
    <w:uiPriority w:val="0"/>
    <w:rPr>
      <w:rFonts w:ascii="黑体" w:hAnsi="Arial" w:eastAsia="黑体"/>
      <w:b/>
      <w:bCs/>
      <w:kern w:val="2"/>
      <w:sz w:val="30"/>
      <w:szCs w:val="30"/>
      <w:lang w:val="en-US" w:eastAsia="zh-CN" w:bidi="ar-SA"/>
    </w:rPr>
  </w:style>
  <w:style w:type="character" w:customStyle="1" w:styleId="3053">
    <w:name w:val="Char Char317"/>
    <w:qFormat/>
    <w:uiPriority w:val="0"/>
    <w:rPr>
      <w:rFonts w:ascii="黑体" w:hAnsi="宋体" w:eastAsia="黑体"/>
      <w:b/>
      <w:bCs/>
      <w:kern w:val="2"/>
      <w:sz w:val="28"/>
      <w:szCs w:val="28"/>
      <w:lang w:val="en-US" w:eastAsia="zh-CN" w:bidi="ar-SA"/>
    </w:rPr>
  </w:style>
  <w:style w:type="paragraph" w:customStyle="1" w:styleId="3054">
    <w:name w:val="Char Char Char Char1 Char Char Char25"/>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055">
    <w:name w:val="Char Char1124"/>
    <w:qFormat/>
    <w:uiPriority w:val="0"/>
    <w:rPr>
      <w:rFonts w:ascii="黑体" w:hAnsi="Arial" w:eastAsia="黑体"/>
      <w:bCs/>
      <w:kern w:val="2"/>
      <w:sz w:val="30"/>
      <w:szCs w:val="30"/>
      <w:lang w:val="en-US" w:eastAsia="zh-CN" w:bidi="ar-SA"/>
    </w:rPr>
  </w:style>
  <w:style w:type="character" w:customStyle="1" w:styleId="3056">
    <w:name w:val="Char Char517"/>
    <w:qFormat/>
    <w:uiPriority w:val="0"/>
    <w:rPr>
      <w:rFonts w:ascii="黑体" w:hAnsi="宋体" w:eastAsia="黑体"/>
      <w:bCs/>
      <w:kern w:val="2"/>
      <w:sz w:val="28"/>
      <w:szCs w:val="28"/>
      <w:lang w:val="en-US" w:eastAsia="zh-CN" w:bidi="ar-SA"/>
    </w:rPr>
  </w:style>
  <w:style w:type="paragraph" w:customStyle="1" w:styleId="3057">
    <w:name w:val="Char136"/>
    <w:basedOn w:val="1"/>
    <w:qFormat/>
    <w:uiPriority w:val="0"/>
    <w:pPr>
      <w:adjustRightInd/>
      <w:snapToGrid/>
      <w:spacing w:beforeLines="0" w:line="240" w:lineRule="auto"/>
      <w:ind w:left="-48" w:firstLine="0" w:firstLineChars="0"/>
    </w:pPr>
    <w:rPr>
      <w:kern w:val="2"/>
      <w:sz w:val="21"/>
    </w:rPr>
  </w:style>
  <w:style w:type="paragraph" w:customStyle="1" w:styleId="3058">
    <w:name w:val="Char Char Char Char Char Char Char129"/>
    <w:basedOn w:val="1"/>
    <w:qFormat/>
    <w:uiPriority w:val="0"/>
    <w:pPr>
      <w:adjustRightInd/>
      <w:snapToGrid/>
      <w:spacing w:beforeLines="0" w:line="240" w:lineRule="auto"/>
      <w:ind w:firstLine="0" w:firstLineChars="0"/>
    </w:pPr>
    <w:rPr>
      <w:kern w:val="2"/>
      <w:sz w:val="21"/>
    </w:rPr>
  </w:style>
  <w:style w:type="character" w:customStyle="1" w:styleId="3059">
    <w:name w:val="Char Char2117"/>
    <w:qFormat/>
    <w:uiPriority w:val="0"/>
    <w:rPr>
      <w:rFonts w:ascii="黑体" w:eastAsia="宋体"/>
      <w:kern w:val="2"/>
      <w:sz w:val="16"/>
      <w:szCs w:val="16"/>
      <w:lang w:val="en-US" w:eastAsia="zh-CN" w:bidi="ar-SA"/>
    </w:rPr>
  </w:style>
  <w:style w:type="character" w:customStyle="1" w:styleId="3060">
    <w:name w:val="Char Char1217"/>
    <w:qFormat/>
    <w:uiPriority w:val="0"/>
    <w:rPr>
      <w:rFonts w:ascii="黑体" w:hAnsi="Arial" w:eastAsia="黑体"/>
      <w:b/>
      <w:bCs/>
      <w:kern w:val="2"/>
      <w:sz w:val="30"/>
      <w:szCs w:val="30"/>
      <w:lang w:val="en-US" w:eastAsia="zh-CN" w:bidi="ar-SA"/>
    </w:rPr>
  </w:style>
  <w:style w:type="character" w:customStyle="1" w:styleId="3061">
    <w:name w:val="Char Char624"/>
    <w:qFormat/>
    <w:uiPriority w:val="0"/>
    <w:rPr>
      <w:rFonts w:ascii="黑体" w:eastAsia="黑体"/>
      <w:b/>
      <w:bCs/>
      <w:kern w:val="2"/>
      <w:sz w:val="28"/>
      <w:szCs w:val="28"/>
      <w:lang w:val="en-US" w:eastAsia="zh-CN" w:bidi="ar-SA"/>
    </w:rPr>
  </w:style>
  <w:style w:type="paragraph" w:customStyle="1" w:styleId="3062">
    <w:name w:val="Char230"/>
    <w:basedOn w:val="1"/>
    <w:qFormat/>
    <w:uiPriority w:val="0"/>
    <w:pPr>
      <w:adjustRightInd/>
      <w:snapToGrid/>
      <w:spacing w:beforeLines="0" w:line="240" w:lineRule="auto"/>
      <w:ind w:left="-48" w:firstLine="0" w:firstLineChars="0"/>
    </w:pPr>
    <w:rPr>
      <w:kern w:val="2"/>
      <w:sz w:val="21"/>
    </w:rPr>
  </w:style>
  <w:style w:type="paragraph" w:customStyle="1" w:styleId="3063">
    <w:name w:val="Char329"/>
    <w:basedOn w:val="1"/>
    <w:qFormat/>
    <w:uiPriority w:val="0"/>
    <w:pPr>
      <w:adjustRightInd/>
      <w:snapToGrid/>
      <w:spacing w:beforeLines="0" w:line="240" w:lineRule="auto"/>
      <w:ind w:left="-48" w:firstLine="0" w:firstLineChars="0"/>
    </w:pPr>
    <w:rPr>
      <w:kern w:val="2"/>
      <w:sz w:val="21"/>
    </w:rPr>
  </w:style>
  <w:style w:type="paragraph" w:customStyle="1" w:styleId="3064">
    <w:name w:val="Char Char Char Char Char Char Char226"/>
    <w:basedOn w:val="1"/>
    <w:qFormat/>
    <w:uiPriority w:val="0"/>
    <w:pPr>
      <w:adjustRightInd/>
      <w:snapToGrid/>
      <w:spacing w:beforeLines="0" w:line="240" w:lineRule="auto"/>
      <w:ind w:firstLine="0" w:firstLineChars="0"/>
    </w:pPr>
    <w:rPr>
      <w:kern w:val="2"/>
      <w:sz w:val="21"/>
    </w:rPr>
  </w:style>
  <w:style w:type="paragraph" w:customStyle="1" w:styleId="3065">
    <w:name w:val="Char429"/>
    <w:basedOn w:val="1"/>
    <w:qFormat/>
    <w:uiPriority w:val="0"/>
    <w:pPr>
      <w:adjustRightInd/>
      <w:snapToGrid/>
      <w:spacing w:beforeLines="0" w:line="240" w:lineRule="auto"/>
      <w:ind w:left="-48" w:firstLine="0" w:firstLineChars="0"/>
    </w:pPr>
    <w:rPr>
      <w:kern w:val="2"/>
      <w:sz w:val="21"/>
    </w:rPr>
  </w:style>
  <w:style w:type="paragraph" w:customStyle="1" w:styleId="3066">
    <w:name w:val="Char Char Char Char Char Char Char47"/>
    <w:basedOn w:val="1"/>
    <w:qFormat/>
    <w:uiPriority w:val="0"/>
    <w:pPr>
      <w:adjustRightInd/>
      <w:snapToGrid/>
      <w:spacing w:beforeLines="0" w:line="240" w:lineRule="auto"/>
      <w:ind w:firstLine="0" w:firstLineChars="0"/>
    </w:pPr>
    <w:rPr>
      <w:kern w:val="2"/>
      <w:sz w:val="21"/>
    </w:rPr>
  </w:style>
  <w:style w:type="paragraph" w:customStyle="1" w:styleId="3067">
    <w:name w:val="Char Char2 Char Char Char Char34"/>
    <w:basedOn w:val="1"/>
    <w:semiHidden/>
    <w:qFormat/>
    <w:uiPriority w:val="0"/>
    <w:pPr>
      <w:adjustRightInd/>
      <w:snapToGrid/>
      <w:spacing w:beforeLines="0" w:line="240" w:lineRule="auto"/>
      <w:ind w:firstLine="0" w:firstLineChars="0"/>
    </w:pPr>
    <w:rPr>
      <w:kern w:val="2"/>
      <w:sz w:val="21"/>
    </w:rPr>
  </w:style>
  <w:style w:type="paragraph" w:customStyle="1" w:styleId="3068">
    <w:name w:val="Char76"/>
    <w:basedOn w:val="1"/>
    <w:qFormat/>
    <w:uiPriority w:val="0"/>
    <w:pPr>
      <w:adjustRightInd/>
      <w:snapToGrid/>
      <w:spacing w:beforeLines="0" w:line="240" w:lineRule="auto"/>
      <w:ind w:left="-48" w:firstLine="0" w:firstLineChars="0"/>
    </w:pPr>
    <w:rPr>
      <w:kern w:val="2"/>
      <w:sz w:val="21"/>
    </w:rPr>
  </w:style>
  <w:style w:type="character" w:customStyle="1" w:styleId="3069">
    <w:name w:val="Char Char420"/>
    <w:qFormat/>
    <w:uiPriority w:val="0"/>
    <w:rPr>
      <w:rFonts w:ascii="黑体" w:hAnsi="Arial" w:eastAsia="黑体"/>
      <w:b/>
      <w:bCs/>
      <w:kern w:val="2"/>
      <w:sz w:val="30"/>
      <w:szCs w:val="30"/>
      <w:lang w:val="en-US" w:eastAsia="zh-CN" w:bidi="ar-SA"/>
    </w:rPr>
  </w:style>
  <w:style w:type="character" w:customStyle="1" w:styleId="3070">
    <w:name w:val="Char Char318"/>
    <w:qFormat/>
    <w:uiPriority w:val="0"/>
    <w:rPr>
      <w:rFonts w:ascii="黑体" w:hAnsi="宋体" w:eastAsia="黑体"/>
      <w:b/>
      <w:bCs/>
      <w:kern w:val="2"/>
      <w:sz w:val="28"/>
      <w:szCs w:val="28"/>
      <w:lang w:val="en-US" w:eastAsia="zh-CN" w:bidi="ar-SA"/>
    </w:rPr>
  </w:style>
  <w:style w:type="paragraph" w:customStyle="1" w:styleId="3071">
    <w:name w:val="Char Char Char Char1 Char Char Char26"/>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072">
    <w:name w:val="Char Char1125"/>
    <w:qFormat/>
    <w:uiPriority w:val="0"/>
    <w:rPr>
      <w:rFonts w:ascii="黑体" w:hAnsi="Arial" w:eastAsia="黑体"/>
      <w:bCs/>
      <w:kern w:val="2"/>
      <w:sz w:val="30"/>
      <w:szCs w:val="30"/>
      <w:lang w:val="en-US" w:eastAsia="zh-CN" w:bidi="ar-SA"/>
    </w:rPr>
  </w:style>
  <w:style w:type="character" w:customStyle="1" w:styleId="3073">
    <w:name w:val="Char Char518"/>
    <w:qFormat/>
    <w:uiPriority w:val="0"/>
    <w:rPr>
      <w:rFonts w:ascii="黑体" w:hAnsi="宋体" w:eastAsia="黑体"/>
      <w:bCs/>
      <w:kern w:val="2"/>
      <w:sz w:val="28"/>
      <w:szCs w:val="28"/>
      <w:lang w:val="en-US" w:eastAsia="zh-CN" w:bidi="ar-SA"/>
    </w:rPr>
  </w:style>
  <w:style w:type="paragraph" w:customStyle="1" w:styleId="3074">
    <w:name w:val="Char137"/>
    <w:basedOn w:val="1"/>
    <w:qFormat/>
    <w:uiPriority w:val="0"/>
    <w:pPr>
      <w:adjustRightInd/>
      <w:snapToGrid/>
      <w:spacing w:beforeLines="0" w:line="240" w:lineRule="auto"/>
      <w:ind w:left="-48" w:firstLine="0" w:firstLineChars="0"/>
    </w:pPr>
    <w:rPr>
      <w:kern w:val="2"/>
      <w:sz w:val="21"/>
    </w:rPr>
  </w:style>
  <w:style w:type="paragraph" w:customStyle="1" w:styleId="3075">
    <w:name w:val="Char Char Char Char Char Char Char130"/>
    <w:basedOn w:val="1"/>
    <w:qFormat/>
    <w:uiPriority w:val="0"/>
    <w:pPr>
      <w:adjustRightInd/>
      <w:snapToGrid/>
      <w:spacing w:beforeLines="0" w:line="240" w:lineRule="auto"/>
      <w:ind w:firstLine="0" w:firstLineChars="0"/>
    </w:pPr>
    <w:rPr>
      <w:kern w:val="2"/>
      <w:sz w:val="21"/>
    </w:rPr>
  </w:style>
  <w:style w:type="character" w:customStyle="1" w:styleId="3076">
    <w:name w:val="Char Char2118"/>
    <w:qFormat/>
    <w:uiPriority w:val="0"/>
    <w:rPr>
      <w:rFonts w:ascii="黑体" w:eastAsia="宋体"/>
      <w:kern w:val="2"/>
      <w:sz w:val="16"/>
      <w:szCs w:val="16"/>
      <w:lang w:val="en-US" w:eastAsia="zh-CN" w:bidi="ar-SA"/>
    </w:rPr>
  </w:style>
  <w:style w:type="character" w:customStyle="1" w:styleId="3077">
    <w:name w:val="Char Char1218"/>
    <w:qFormat/>
    <w:uiPriority w:val="0"/>
    <w:rPr>
      <w:rFonts w:ascii="黑体" w:hAnsi="Arial" w:eastAsia="黑体"/>
      <w:b/>
      <w:bCs/>
      <w:kern w:val="2"/>
      <w:sz w:val="30"/>
      <w:szCs w:val="30"/>
      <w:lang w:val="en-US" w:eastAsia="zh-CN" w:bidi="ar-SA"/>
    </w:rPr>
  </w:style>
  <w:style w:type="character" w:customStyle="1" w:styleId="3078">
    <w:name w:val="Char Char625"/>
    <w:qFormat/>
    <w:uiPriority w:val="0"/>
    <w:rPr>
      <w:rFonts w:ascii="黑体" w:eastAsia="黑体"/>
      <w:b/>
      <w:bCs/>
      <w:kern w:val="2"/>
      <w:sz w:val="28"/>
      <w:szCs w:val="28"/>
      <w:lang w:val="en-US" w:eastAsia="zh-CN" w:bidi="ar-SA"/>
    </w:rPr>
  </w:style>
  <w:style w:type="paragraph" w:customStyle="1" w:styleId="3079">
    <w:name w:val="Char233"/>
    <w:basedOn w:val="1"/>
    <w:qFormat/>
    <w:uiPriority w:val="0"/>
    <w:pPr>
      <w:adjustRightInd/>
      <w:snapToGrid/>
      <w:spacing w:beforeLines="0" w:line="240" w:lineRule="auto"/>
      <w:ind w:left="-48" w:firstLine="0" w:firstLineChars="0"/>
    </w:pPr>
    <w:rPr>
      <w:kern w:val="2"/>
      <w:sz w:val="21"/>
    </w:rPr>
  </w:style>
  <w:style w:type="paragraph" w:customStyle="1" w:styleId="3080">
    <w:name w:val="Char330"/>
    <w:basedOn w:val="1"/>
    <w:qFormat/>
    <w:uiPriority w:val="0"/>
    <w:pPr>
      <w:adjustRightInd/>
      <w:snapToGrid/>
      <w:spacing w:beforeLines="0" w:line="240" w:lineRule="auto"/>
      <w:ind w:left="-48" w:firstLine="0" w:firstLineChars="0"/>
    </w:pPr>
    <w:rPr>
      <w:kern w:val="2"/>
      <w:sz w:val="21"/>
    </w:rPr>
  </w:style>
  <w:style w:type="paragraph" w:customStyle="1" w:styleId="3081">
    <w:name w:val="Char Char Char Char Char Char Char227"/>
    <w:basedOn w:val="1"/>
    <w:qFormat/>
    <w:uiPriority w:val="0"/>
    <w:pPr>
      <w:adjustRightInd/>
      <w:snapToGrid/>
      <w:spacing w:beforeLines="0" w:line="240" w:lineRule="auto"/>
      <w:ind w:firstLine="0" w:firstLineChars="0"/>
    </w:pPr>
    <w:rPr>
      <w:kern w:val="2"/>
      <w:sz w:val="21"/>
    </w:rPr>
  </w:style>
  <w:style w:type="paragraph" w:customStyle="1" w:styleId="3082">
    <w:name w:val="Char430"/>
    <w:basedOn w:val="1"/>
    <w:qFormat/>
    <w:uiPriority w:val="0"/>
    <w:pPr>
      <w:adjustRightInd/>
      <w:snapToGrid/>
      <w:spacing w:beforeLines="0" w:line="240" w:lineRule="auto"/>
      <w:ind w:left="-48" w:firstLine="0" w:firstLineChars="0"/>
    </w:pPr>
    <w:rPr>
      <w:kern w:val="2"/>
      <w:sz w:val="21"/>
    </w:rPr>
  </w:style>
  <w:style w:type="character" w:customStyle="1" w:styleId="3083">
    <w:name w:val="Char Char71"/>
    <w:qFormat/>
    <w:uiPriority w:val="0"/>
    <w:rPr>
      <w:rFonts w:eastAsia="宋体"/>
      <w:kern w:val="2"/>
      <w:sz w:val="21"/>
      <w:szCs w:val="24"/>
      <w:lang w:val="en-US" w:eastAsia="zh-CN" w:bidi="ar-SA"/>
    </w:rPr>
  </w:style>
  <w:style w:type="paragraph" w:customStyle="1" w:styleId="3084">
    <w:name w:val="表格内容4"/>
    <w:qFormat/>
    <w:uiPriority w:val="0"/>
    <w:pPr>
      <w:jc w:val="center"/>
    </w:pPr>
    <w:rPr>
      <w:rFonts w:ascii="Times New Roman" w:hAnsi="Times New Roman" w:eastAsia="宋体" w:cs="Times New Roman"/>
      <w:kern w:val="2"/>
      <w:sz w:val="21"/>
      <w:szCs w:val="21"/>
      <w:lang w:val="en-US" w:eastAsia="zh-CN" w:bidi="ar-SA"/>
    </w:rPr>
  </w:style>
  <w:style w:type="character" w:customStyle="1" w:styleId="3085">
    <w:name w:val="表格内容 Char4"/>
    <w:qFormat/>
    <w:uiPriority w:val="0"/>
    <w:rPr>
      <w:rFonts w:eastAsia="宋体"/>
      <w:kern w:val="2"/>
      <w:sz w:val="21"/>
      <w:szCs w:val="21"/>
      <w:lang w:val="en-US" w:eastAsia="zh-CN" w:bidi="ar-SA"/>
    </w:rPr>
  </w:style>
  <w:style w:type="paragraph" w:customStyle="1" w:styleId="3086">
    <w:name w:val="正文格式103"/>
    <w:basedOn w:val="1"/>
    <w:qFormat/>
    <w:uiPriority w:val="0"/>
    <w:pPr>
      <w:adjustRightInd/>
      <w:snapToGrid/>
      <w:spacing w:beforeLines="0" w:line="360" w:lineRule="auto"/>
      <w:ind w:firstLine="482" w:firstLineChars="0"/>
    </w:pPr>
    <w:rPr>
      <w:rFonts w:ascii="宋体" w:hAnsi="宋体"/>
      <w:kern w:val="2"/>
    </w:rPr>
  </w:style>
  <w:style w:type="character" w:customStyle="1" w:styleId="3087">
    <w:name w:val="正文格式 Char101"/>
    <w:qFormat/>
    <w:uiPriority w:val="0"/>
    <w:rPr>
      <w:rFonts w:ascii="宋体" w:hAnsi="宋体" w:eastAsia="宋体"/>
      <w:kern w:val="2"/>
      <w:sz w:val="24"/>
      <w:szCs w:val="24"/>
      <w:lang w:val="en-US" w:eastAsia="zh-CN" w:bidi="ar-SA"/>
    </w:rPr>
  </w:style>
  <w:style w:type="character" w:customStyle="1" w:styleId="3088">
    <w:name w:val="标题 3 Char121"/>
    <w:qFormat/>
    <w:uiPriority w:val="0"/>
    <w:rPr>
      <w:rFonts w:ascii="黑体" w:hAnsi="宋体" w:eastAsia="黑体"/>
      <w:b/>
      <w:bCs/>
      <w:kern w:val="2"/>
      <w:sz w:val="28"/>
      <w:szCs w:val="28"/>
      <w:lang w:val="en-US" w:eastAsia="zh-CN" w:bidi="ar-SA"/>
    </w:rPr>
  </w:style>
  <w:style w:type="character" w:customStyle="1" w:styleId="3089">
    <w:name w:val="题注 Char63"/>
    <w:qFormat/>
    <w:uiPriority w:val="0"/>
    <w:rPr>
      <w:rFonts w:ascii="黑体" w:hAnsi="Arial" w:eastAsia="黑体" w:cs="Arial"/>
      <w:b/>
      <w:kern w:val="2"/>
      <w:sz w:val="24"/>
      <w:szCs w:val="24"/>
      <w:lang w:val="en-US" w:eastAsia="zh-CN" w:bidi="ar-SA"/>
    </w:rPr>
  </w:style>
  <w:style w:type="paragraph" w:customStyle="1" w:styleId="3090">
    <w:name w:val="图题83"/>
    <w:basedOn w:val="325"/>
    <w:next w:val="325"/>
    <w:qFormat/>
    <w:uiPriority w:val="0"/>
    <w:pPr>
      <w:ind w:firstLine="0"/>
      <w:jc w:val="center"/>
    </w:pPr>
    <w:rPr>
      <w:rFonts w:ascii="黑体" w:hAnsi="宋体" w:eastAsia="黑体"/>
      <w:b/>
      <w:bCs/>
    </w:rPr>
  </w:style>
  <w:style w:type="paragraph" w:customStyle="1" w:styleId="3091">
    <w:name w:val="表格内字体83"/>
    <w:basedOn w:val="325"/>
    <w:next w:val="325"/>
    <w:qFormat/>
    <w:uiPriority w:val="0"/>
    <w:pPr>
      <w:spacing w:line="240" w:lineRule="auto"/>
      <w:ind w:firstLine="0"/>
      <w:jc w:val="center"/>
    </w:pPr>
    <w:rPr>
      <w:rFonts w:hAnsi="宋体" w:cs="Times New Roman"/>
      <w:sz w:val="21"/>
    </w:rPr>
  </w:style>
  <w:style w:type="character" w:customStyle="1" w:styleId="3092">
    <w:name w:val="表格内字体 Char81"/>
    <w:qFormat/>
    <w:uiPriority w:val="0"/>
    <w:rPr>
      <w:rFonts w:ascii="宋体" w:hAnsi="宋体" w:eastAsia="宋体"/>
      <w:kern w:val="2"/>
      <w:sz w:val="21"/>
      <w:szCs w:val="24"/>
      <w:lang w:val="en-US" w:eastAsia="zh-CN" w:bidi="ar-SA"/>
    </w:rPr>
  </w:style>
  <w:style w:type="paragraph" w:customStyle="1" w:styleId="3093">
    <w:name w:val="Char1110"/>
    <w:basedOn w:val="1"/>
    <w:qFormat/>
    <w:uiPriority w:val="0"/>
    <w:pPr>
      <w:adjustRightInd/>
      <w:snapToGrid/>
      <w:spacing w:beforeLines="0" w:line="240" w:lineRule="auto"/>
      <w:ind w:left="-48" w:firstLine="0" w:firstLineChars="0"/>
    </w:pPr>
    <w:rPr>
      <w:kern w:val="2"/>
      <w:sz w:val="21"/>
    </w:rPr>
  </w:style>
  <w:style w:type="paragraph" w:customStyle="1" w:styleId="3094">
    <w:name w:val="正文格式＝73"/>
    <w:basedOn w:val="325"/>
    <w:next w:val="325"/>
    <w:semiHidden/>
    <w:qFormat/>
    <w:uiPriority w:val="0"/>
    <w:rPr>
      <w:rFonts w:hAnsi="宋体" w:cs="Times New Roman"/>
    </w:rPr>
  </w:style>
  <w:style w:type="character" w:customStyle="1" w:styleId="3095">
    <w:name w:val="正文缩进 Char131"/>
    <w:qFormat/>
    <w:uiPriority w:val="0"/>
    <w:rPr>
      <w:rFonts w:ascii="宋体" w:hAnsi="宋体" w:eastAsia="宋体" w:cs="宋体"/>
      <w:color w:val="000000"/>
      <w:kern w:val="2"/>
      <w:sz w:val="24"/>
      <w:szCs w:val="24"/>
      <w:lang w:val="en-US" w:eastAsia="zh-CN" w:bidi="ar-SA"/>
    </w:rPr>
  </w:style>
  <w:style w:type="character" w:customStyle="1" w:styleId="3096">
    <w:name w:val="正文文本缩进 3 Char31"/>
    <w:qFormat/>
    <w:uiPriority w:val="0"/>
    <w:rPr>
      <w:rFonts w:eastAsia="宋体"/>
      <w:kern w:val="2"/>
      <w:sz w:val="16"/>
      <w:szCs w:val="16"/>
      <w:lang w:val="en-US" w:eastAsia="zh-CN" w:bidi="ar-SA"/>
    </w:rPr>
  </w:style>
  <w:style w:type="paragraph" w:customStyle="1" w:styleId="3097">
    <w:name w:val="表题16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098">
    <w:name w:val="表题1 Char73"/>
    <w:qFormat/>
    <w:uiPriority w:val="0"/>
    <w:rPr>
      <w:rFonts w:ascii="黑体" w:hAnsi="Arial" w:eastAsia="黑体" w:cs="Arial"/>
      <w:b/>
      <w:kern w:val="2"/>
      <w:sz w:val="24"/>
      <w:szCs w:val="24"/>
      <w:lang w:val="en-US" w:eastAsia="zh-CN" w:bidi="ar-SA"/>
    </w:rPr>
  </w:style>
  <w:style w:type="paragraph" w:customStyle="1" w:styleId="3099">
    <w:name w:val="燕山正文53"/>
    <w:basedOn w:val="1"/>
    <w:qFormat/>
    <w:uiPriority w:val="0"/>
    <w:pPr>
      <w:tabs>
        <w:tab w:val="left" w:pos="4680"/>
      </w:tabs>
      <w:spacing w:beforeLines="0" w:line="480" w:lineRule="exact"/>
      <w:ind w:firstLine="0" w:firstLineChars="0"/>
    </w:pPr>
    <w:rPr>
      <w:rFonts w:ascii="宋体" w:cs="宋体"/>
      <w:kern w:val="2"/>
    </w:rPr>
  </w:style>
  <w:style w:type="character" w:customStyle="1" w:styleId="3100">
    <w:name w:val="燕山正文 Char151"/>
    <w:qFormat/>
    <w:uiPriority w:val="0"/>
    <w:rPr>
      <w:rFonts w:ascii="宋体" w:eastAsia="宋体" w:cs="宋体"/>
      <w:kern w:val="2"/>
      <w:sz w:val="24"/>
      <w:szCs w:val="24"/>
      <w:lang w:val="en-US" w:eastAsia="zh-CN" w:bidi="ar-SA"/>
    </w:rPr>
  </w:style>
  <w:style w:type="paragraph" w:customStyle="1" w:styleId="3101">
    <w:name w:val="正文修改53"/>
    <w:basedOn w:val="905"/>
    <w:qFormat/>
    <w:uiPriority w:val="0"/>
    <w:rPr>
      <w:rFonts w:hAnsi="宋体"/>
      <w:color w:val="000000"/>
    </w:rPr>
  </w:style>
  <w:style w:type="character" w:customStyle="1" w:styleId="3102">
    <w:name w:val="正文修改 Char153"/>
    <w:qFormat/>
    <w:uiPriority w:val="0"/>
    <w:rPr>
      <w:rFonts w:ascii="宋体" w:hAnsi="宋体" w:eastAsia="宋体" w:cs="宋体"/>
      <w:color w:val="000000"/>
      <w:kern w:val="2"/>
      <w:sz w:val="24"/>
      <w:szCs w:val="24"/>
      <w:lang w:val="en-US" w:eastAsia="zh-CN" w:bidi="ar-SA"/>
    </w:rPr>
  </w:style>
  <w:style w:type="paragraph" w:customStyle="1" w:styleId="3103">
    <w:name w:val="表中文字6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3104">
    <w:name w:val="表中文字 Char251"/>
    <w:qFormat/>
    <w:uiPriority w:val="0"/>
    <w:rPr>
      <w:rFonts w:ascii="宋体" w:eastAsia="宋体"/>
      <w:kern w:val="2"/>
      <w:sz w:val="21"/>
      <w:szCs w:val="21"/>
      <w:lang w:val="en-US" w:eastAsia="zh-CN" w:bidi="ar-SA"/>
    </w:rPr>
  </w:style>
  <w:style w:type="paragraph" w:customStyle="1" w:styleId="3105">
    <w:name w:val="默认段落字体 Para Char Char Char Char63"/>
    <w:basedOn w:val="1"/>
    <w:qFormat/>
    <w:uiPriority w:val="0"/>
    <w:pPr>
      <w:adjustRightInd/>
      <w:snapToGrid/>
      <w:spacing w:beforeLines="0" w:line="240" w:lineRule="auto"/>
      <w:ind w:firstLine="0" w:firstLineChars="0"/>
    </w:pPr>
    <w:rPr>
      <w:kern w:val="2"/>
      <w:sz w:val="21"/>
    </w:rPr>
  </w:style>
  <w:style w:type="paragraph" w:customStyle="1" w:styleId="3106">
    <w:name w:val="Char1210"/>
    <w:basedOn w:val="1"/>
    <w:qFormat/>
    <w:uiPriority w:val="0"/>
    <w:pPr>
      <w:spacing w:beforeLines="0" w:line="360" w:lineRule="auto"/>
      <w:ind w:firstLine="0" w:firstLineChars="0"/>
    </w:pPr>
    <w:rPr>
      <w:kern w:val="2"/>
      <w:sz w:val="21"/>
    </w:rPr>
  </w:style>
  <w:style w:type="paragraph" w:customStyle="1" w:styleId="3107">
    <w:name w:val="封面标准文稿编辑信息13"/>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08">
    <w:name w:val="样式 表内小5 + 黑体 加粗 倾斜 下划线13"/>
    <w:basedOn w:val="1"/>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3109">
    <w:name w:val="样式 表内小5 + 黑体 加粗 倾斜 下划线 Char11"/>
    <w:qFormat/>
    <w:uiPriority w:val="0"/>
    <w:rPr>
      <w:rFonts w:ascii="黑体" w:hAnsi="黑体" w:eastAsia="黑体"/>
      <w:b/>
      <w:bCs/>
      <w:i/>
      <w:iCs/>
      <w:kern w:val="2"/>
      <w:sz w:val="18"/>
      <w:szCs w:val="24"/>
      <w:u w:val="single"/>
      <w:lang w:val="en-US" w:eastAsia="zh-CN" w:bidi="ar-SA"/>
    </w:rPr>
  </w:style>
  <w:style w:type="paragraph" w:customStyle="1" w:styleId="3110">
    <w:name w:val="表内5中23"/>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111">
    <w:name w:val="表内5415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112">
    <w:name w:val="表格113"/>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3113">
    <w:name w:val="c13"/>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3114">
    <w:name w:val="表题913"/>
    <w:basedOn w:val="44"/>
    <w:qFormat/>
    <w:uiPriority w:val="0"/>
    <w:pPr>
      <w:adjustRightInd w:val="0"/>
      <w:snapToGrid w:val="0"/>
      <w:spacing w:line="300" w:lineRule="auto"/>
      <w:jc w:val="center"/>
    </w:pPr>
    <w:rPr>
      <w:rFonts w:ascii="黑体" w:eastAsia="黑体" w:cs="Times New Roman"/>
      <w:sz w:val="24"/>
      <w:szCs w:val="20"/>
    </w:rPr>
  </w:style>
  <w:style w:type="character" w:customStyle="1" w:styleId="3115">
    <w:name w:val="正文缩进 Char71"/>
    <w:qFormat/>
    <w:uiPriority w:val="0"/>
    <w:rPr>
      <w:rFonts w:ascii="宋体" w:hAnsi="宋体" w:eastAsia="宋体"/>
      <w:kern w:val="2"/>
      <w:sz w:val="24"/>
      <w:szCs w:val="24"/>
      <w:lang w:val="en-US" w:eastAsia="zh-CN" w:bidi="ar-SA"/>
    </w:rPr>
  </w:style>
  <w:style w:type="paragraph" w:customStyle="1" w:styleId="3116">
    <w:name w:val="福建正文缩进13"/>
    <w:basedOn w:val="19"/>
    <w:qFormat/>
    <w:uiPriority w:val="0"/>
    <w:pPr>
      <w:snapToGrid w:val="0"/>
      <w:spacing w:line="360" w:lineRule="auto"/>
      <w:ind w:firstLine="567" w:firstLineChars="0"/>
      <w:textAlignment w:val="auto"/>
    </w:pPr>
    <w:rPr>
      <w:rFonts w:ascii="宋体"/>
      <w:sz w:val="24"/>
      <w:szCs w:val="24"/>
    </w:rPr>
  </w:style>
  <w:style w:type="character" w:customStyle="1" w:styleId="3117">
    <w:name w:val="福建正文缩进 Char11"/>
    <w:qFormat/>
    <w:uiPriority w:val="0"/>
    <w:rPr>
      <w:rFonts w:ascii="宋体" w:eastAsia="宋体"/>
      <w:kern w:val="2"/>
      <w:sz w:val="24"/>
      <w:szCs w:val="24"/>
      <w:lang w:val="en-US" w:eastAsia="zh-CN" w:bidi="ar-SA"/>
    </w:rPr>
  </w:style>
  <w:style w:type="paragraph" w:customStyle="1" w:styleId="3118">
    <w:name w:val="表内文字小34"/>
    <w:basedOn w:val="1"/>
    <w:qFormat/>
    <w:uiPriority w:val="0"/>
    <w:pPr>
      <w:spacing w:beforeLines="0" w:line="240" w:lineRule="auto"/>
      <w:ind w:firstLine="0" w:firstLineChars="0"/>
      <w:jc w:val="center"/>
    </w:pPr>
    <w:rPr>
      <w:rFonts w:ascii="宋体" w:hAnsi="Times"/>
      <w:kern w:val="2"/>
      <w:sz w:val="21"/>
      <w:szCs w:val="20"/>
    </w:rPr>
  </w:style>
  <w:style w:type="paragraph" w:customStyle="1" w:styleId="3119">
    <w:name w:val="表内5913"/>
    <w:basedOn w:val="1"/>
    <w:qFormat/>
    <w:uiPriority w:val="0"/>
    <w:pPr>
      <w:spacing w:beforeLines="0" w:line="300" w:lineRule="auto"/>
      <w:ind w:firstLine="0" w:firstLineChars="0"/>
      <w:jc w:val="center"/>
    </w:pPr>
    <w:rPr>
      <w:rFonts w:ascii="宋体"/>
      <w:snapToGrid w:val="0"/>
      <w:kern w:val="2"/>
      <w:sz w:val="21"/>
      <w:szCs w:val="21"/>
    </w:rPr>
  </w:style>
  <w:style w:type="paragraph" w:customStyle="1" w:styleId="3120">
    <w:name w:val="表内小5中13"/>
    <w:basedOn w:val="1"/>
    <w:qFormat/>
    <w:uiPriority w:val="0"/>
    <w:pPr>
      <w:spacing w:beforeLines="0" w:line="240" w:lineRule="auto"/>
      <w:ind w:firstLine="0" w:firstLineChars="0"/>
      <w:jc w:val="center"/>
    </w:pPr>
    <w:rPr>
      <w:rFonts w:ascii="宋体" w:hAnsi="宋体"/>
      <w:kern w:val="2"/>
      <w:sz w:val="18"/>
      <w:szCs w:val="20"/>
    </w:rPr>
  </w:style>
  <w:style w:type="paragraph" w:customStyle="1" w:styleId="3121">
    <w:name w:val="表内5中413"/>
    <w:basedOn w:val="1"/>
    <w:qFormat/>
    <w:uiPriority w:val="0"/>
    <w:pPr>
      <w:spacing w:beforeLines="0" w:line="240" w:lineRule="auto"/>
      <w:ind w:firstLine="0" w:firstLineChars="0"/>
      <w:jc w:val="center"/>
    </w:pPr>
    <w:rPr>
      <w:rFonts w:ascii="宋体"/>
      <w:bCs/>
      <w:kern w:val="2"/>
      <w:sz w:val="21"/>
      <w:szCs w:val="20"/>
    </w:rPr>
  </w:style>
  <w:style w:type="character" w:customStyle="1" w:styleId="3122">
    <w:name w:val="标题 4 Char21"/>
    <w:qFormat/>
    <w:uiPriority w:val="0"/>
    <w:rPr>
      <w:rFonts w:ascii="黑体" w:hAnsi="Arial" w:eastAsia="黑体"/>
      <w:b/>
      <w:bCs/>
      <w:kern w:val="2"/>
      <w:sz w:val="24"/>
      <w:szCs w:val="24"/>
      <w:lang w:val="en-US" w:eastAsia="zh-CN" w:bidi="ar-SA"/>
    </w:rPr>
  </w:style>
  <w:style w:type="paragraph" w:customStyle="1" w:styleId="3123">
    <w:name w:val="默认段落字体 Para Char5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124">
    <w:name w:val="燕山正文1313"/>
    <w:basedOn w:val="1"/>
    <w:qFormat/>
    <w:uiPriority w:val="0"/>
    <w:pPr>
      <w:tabs>
        <w:tab w:val="left" w:pos="4680"/>
      </w:tabs>
      <w:spacing w:beforeLines="0" w:line="360" w:lineRule="auto"/>
      <w:ind w:firstLine="480"/>
    </w:pPr>
    <w:rPr>
      <w:rFonts w:ascii="宋体" w:hAnsi="宋体" w:cs="宋体"/>
      <w:bCs/>
      <w:color w:val="000000"/>
      <w:kern w:val="2"/>
    </w:rPr>
  </w:style>
  <w:style w:type="character" w:customStyle="1" w:styleId="3125">
    <w:name w:val="批注框文本 Char51"/>
    <w:qFormat/>
    <w:uiPriority w:val="0"/>
    <w:rPr>
      <w:rFonts w:eastAsia="宋体"/>
      <w:kern w:val="2"/>
      <w:sz w:val="18"/>
      <w:szCs w:val="18"/>
      <w:lang w:val="en-US" w:eastAsia="zh-CN" w:bidi="ar-SA"/>
    </w:rPr>
  </w:style>
  <w:style w:type="paragraph" w:customStyle="1" w:styleId="3126">
    <w:name w:val="样式 标题 4无效格式无效格式1河石管道4H4H41小小节河石管道41H42H411小小节1河石管道42...23"/>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3127">
    <w:name w:val="样式 标题 4无效格式无效格式1河石管道4H4H41小小节河石管道41H42H411小小节1河石管道42...113"/>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3128">
    <w:name w:val="附件43"/>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3129">
    <w:name w:val="标题43133"/>
    <w:basedOn w:val="1"/>
    <w:qFormat/>
    <w:uiPriority w:val="0"/>
    <w:pPr>
      <w:spacing w:beforeLines="0" w:line="480" w:lineRule="exact"/>
      <w:ind w:firstLine="0" w:firstLineChars="0"/>
      <w:jc w:val="center"/>
    </w:pPr>
    <w:rPr>
      <w:rFonts w:ascii="宋体" w:hAnsi="宋体" w:cs="宋体"/>
      <w:kern w:val="2"/>
    </w:rPr>
  </w:style>
  <w:style w:type="paragraph" w:customStyle="1" w:styleId="3130">
    <w:name w:val="燕山正文1143"/>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131">
    <w:name w:val="表题4113"/>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3132">
    <w:name w:val="表内文字小214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133">
    <w:name w:val="表题314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134">
    <w:name w:val="Char Char Char Char Char Char Char310"/>
    <w:basedOn w:val="1"/>
    <w:qFormat/>
    <w:uiPriority w:val="0"/>
    <w:pPr>
      <w:adjustRightInd/>
      <w:snapToGrid/>
      <w:spacing w:beforeLines="0" w:line="240" w:lineRule="auto"/>
      <w:ind w:firstLine="0" w:firstLineChars="0"/>
    </w:pPr>
    <w:rPr>
      <w:kern w:val="2"/>
      <w:sz w:val="21"/>
    </w:rPr>
  </w:style>
  <w:style w:type="paragraph" w:customStyle="1" w:styleId="3135">
    <w:name w:val="正文223"/>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136">
    <w:name w:val="表文字54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137">
    <w:name w:val="表内文字小314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138">
    <w:name w:val="表内宋51123"/>
    <w:basedOn w:val="82"/>
    <w:qFormat/>
    <w:uiPriority w:val="0"/>
    <w:pPr>
      <w:adjustRightInd w:val="0"/>
      <w:snapToGrid w:val="0"/>
      <w:spacing w:beforeAutospacing="0" w:after="0" w:afterAutospacing="0"/>
      <w:jc w:val="both"/>
    </w:pPr>
    <w:rPr>
      <w:color w:val="000000"/>
      <w:sz w:val="21"/>
    </w:rPr>
  </w:style>
  <w:style w:type="paragraph" w:customStyle="1" w:styleId="3139">
    <w:name w:val="文本框23"/>
    <w:basedOn w:val="1"/>
    <w:qFormat/>
    <w:uiPriority w:val="0"/>
    <w:pPr>
      <w:spacing w:beforeLines="0" w:after="6" w:line="240" w:lineRule="auto"/>
      <w:ind w:firstLine="0" w:firstLineChars="0"/>
      <w:jc w:val="center"/>
    </w:pPr>
    <w:rPr>
      <w:rFonts w:eastAsia="仿宋_GB2312"/>
      <w:kern w:val="2"/>
      <w:sz w:val="21"/>
    </w:rPr>
  </w:style>
  <w:style w:type="paragraph" w:customStyle="1" w:styleId="3140">
    <w:name w:val="正文.23"/>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141">
    <w:name w:val="表43"/>
    <w:basedOn w:val="1"/>
    <w:qFormat/>
    <w:uiPriority w:val="0"/>
    <w:pPr>
      <w:spacing w:beforeLines="0" w:line="240" w:lineRule="auto"/>
      <w:ind w:firstLine="0" w:firstLineChars="0"/>
      <w:jc w:val="center"/>
    </w:pPr>
    <w:rPr>
      <w:rFonts w:eastAsia="仿宋_GB2312"/>
      <w:kern w:val="2"/>
    </w:rPr>
  </w:style>
  <w:style w:type="paragraph" w:customStyle="1" w:styleId="3142">
    <w:name w:val="黑体三号53"/>
    <w:basedOn w:val="325"/>
    <w:qFormat/>
    <w:uiPriority w:val="0"/>
    <w:pPr>
      <w:jc w:val="center"/>
    </w:pPr>
    <w:rPr>
      <w:rFonts w:ascii="黑体" w:hAnsi="宋体" w:eastAsia="黑体"/>
      <w:b/>
      <w:bCs/>
      <w:sz w:val="32"/>
      <w:szCs w:val="20"/>
    </w:rPr>
  </w:style>
  <w:style w:type="paragraph" w:customStyle="1" w:styleId="3143">
    <w:name w:val="Char Char2 Char Char Char Char210"/>
    <w:basedOn w:val="1"/>
    <w:semiHidden/>
    <w:qFormat/>
    <w:uiPriority w:val="0"/>
    <w:pPr>
      <w:adjustRightInd/>
      <w:snapToGrid/>
      <w:spacing w:beforeLines="0" w:line="240" w:lineRule="auto"/>
      <w:ind w:firstLine="0" w:firstLineChars="0"/>
    </w:pPr>
    <w:rPr>
      <w:kern w:val="2"/>
      <w:sz w:val="21"/>
    </w:rPr>
  </w:style>
  <w:style w:type="paragraph" w:customStyle="1" w:styleId="3144">
    <w:name w:val="Char138"/>
    <w:basedOn w:val="1"/>
    <w:qFormat/>
    <w:uiPriority w:val="0"/>
    <w:pPr>
      <w:adjustRightInd/>
      <w:snapToGrid/>
      <w:spacing w:beforeLines="0" w:line="240" w:lineRule="auto"/>
      <w:ind w:left="-48" w:firstLine="0" w:firstLineChars="0"/>
    </w:pPr>
    <w:rPr>
      <w:kern w:val="2"/>
      <w:sz w:val="21"/>
    </w:rPr>
  </w:style>
  <w:style w:type="paragraph" w:customStyle="1" w:styleId="3145">
    <w:name w:val="样式133"/>
    <w:basedOn w:val="955"/>
    <w:qFormat/>
    <w:uiPriority w:val="0"/>
    <w:pPr>
      <w:spacing w:line="240" w:lineRule="auto"/>
      <w:ind w:firstLine="0"/>
      <w:jc w:val="center"/>
    </w:pPr>
    <w:rPr>
      <w:rFonts w:cs="Times New Roman"/>
      <w:b/>
      <w:color w:val="auto"/>
      <w:szCs w:val="20"/>
    </w:rPr>
  </w:style>
  <w:style w:type="paragraph" w:customStyle="1" w:styleId="3146">
    <w:name w:val="首行缩进:  0.99 厘米 + 首行缩进:  2 字符13"/>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3147">
    <w:name w:val="正文文本 3 Char11"/>
    <w:qFormat/>
    <w:uiPriority w:val="0"/>
    <w:rPr>
      <w:rFonts w:eastAsia="宋体"/>
      <w:kern w:val="2"/>
      <w:sz w:val="16"/>
      <w:szCs w:val="16"/>
      <w:lang w:val="en-US" w:eastAsia="zh-CN" w:bidi="ar-SA"/>
    </w:rPr>
  </w:style>
  <w:style w:type="paragraph" w:customStyle="1" w:styleId="3148">
    <w:name w:val="图表名称13"/>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3149">
    <w:name w:val="表内文字边13"/>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3150">
    <w:name w:val="正文缩13"/>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3151">
    <w:name w:val="样式213"/>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3152">
    <w:name w:val="默认段落字体 Para Char Char Char Char Char13"/>
    <w:basedOn w:val="1"/>
    <w:qFormat/>
    <w:uiPriority w:val="0"/>
    <w:pPr>
      <w:adjustRightInd/>
      <w:snapToGrid/>
      <w:spacing w:beforeLines="0" w:line="240" w:lineRule="auto"/>
      <w:ind w:firstLine="0" w:firstLineChars="0"/>
    </w:pPr>
    <w:rPr>
      <w:kern w:val="2"/>
      <w:sz w:val="21"/>
    </w:rPr>
  </w:style>
  <w:style w:type="paragraph" w:customStyle="1" w:styleId="3153">
    <w:name w:val="表内宋5中33"/>
    <w:basedOn w:val="1"/>
    <w:qFormat/>
    <w:uiPriority w:val="0"/>
    <w:pPr>
      <w:spacing w:beforeLines="0" w:line="240" w:lineRule="auto"/>
      <w:ind w:firstLine="0" w:firstLineChars="0"/>
      <w:textAlignment w:val="baseline"/>
    </w:pPr>
    <w:rPr>
      <w:color w:val="000000"/>
      <w:sz w:val="21"/>
      <w:szCs w:val="20"/>
    </w:rPr>
  </w:style>
  <w:style w:type="paragraph" w:customStyle="1" w:styleId="3154">
    <w:name w:val="样式 标题 3 + 段前: 12 磅13"/>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3155">
    <w:name w:val="表内523"/>
    <w:basedOn w:val="1"/>
    <w:qFormat/>
    <w:uiPriority w:val="0"/>
    <w:pPr>
      <w:spacing w:beforeLines="0" w:line="300" w:lineRule="auto"/>
      <w:ind w:firstLine="0" w:firstLineChars="0"/>
      <w:jc w:val="left"/>
    </w:pPr>
    <w:rPr>
      <w:rFonts w:ascii="宋体"/>
      <w:kern w:val="2"/>
      <w:sz w:val="18"/>
      <w:szCs w:val="20"/>
    </w:rPr>
  </w:style>
  <w:style w:type="paragraph" w:customStyle="1" w:styleId="3156">
    <w:name w:val="表内宋514"/>
    <w:basedOn w:val="986"/>
    <w:semiHidden/>
    <w:qFormat/>
    <w:uiPriority w:val="0"/>
    <w:pPr>
      <w:widowControl/>
      <w:autoSpaceDE w:val="0"/>
      <w:autoSpaceDN w:val="0"/>
      <w:jc w:val="left"/>
      <w:textAlignment w:val="auto"/>
    </w:pPr>
    <w:rPr>
      <w:color w:val="auto"/>
      <w:w w:val="90"/>
    </w:rPr>
  </w:style>
  <w:style w:type="paragraph" w:customStyle="1" w:styleId="3157">
    <w:name w:val="Char Char Char Char1 Char Char Char110"/>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3158">
    <w:name w:val="正文格式113"/>
    <w:basedOn w:val="1"/>
    <w:qFormat/>
    <w:uiPriority w:val="0"/>
    <w:pPr>
      <w:adjustRightInd/>
      <w:snapToGrid/>
      <w:spacing w:beforeLines="0" w:line="360" w:lineRule="auto"/>
      <w:ind w:firstLine="482" w:firstLineChars="0"/>
    </w:pPr>
    <w:rPr>
      <w:rFonts w:ascii="宋体" w:hAnsi="宋体"/>
      <w:kern w:val="2"/>
    </w:rPr>
  </w:style>
  <w:style w:type="paragraph" w:customStyle="1" w:styleId="3159">
    <w:name w:val="图题113"/>
    <w:basedOn w:val="325"/>
    <w:next w:val="325"/>
    <w:qFormat/>
    <w:uiPriority w:val="0"/>
    <w:pPr>
      <w:ind w:firstLine="0"/>
      <w:jc w:val="center"/>
    </w:pPr>
    <w:rPr>
      <w:rFonts w:ascii="黑体" w:hAnsi="宋体" w:eastAsia="黑体"/>
      <w:b/>
      <w:bCs/>
    </w:rPr>
  </w:style>
  <w:style w:type="paragraph" w:customStyle="1" w:styleId="3160">
    <w:name w:val="表格内字体123"/>
    <w:basedOn w:val="325"/>
    <w:next w:val="325"/>
    <w:qFormat/>
    <w:uiPriority w:val="0"/>
    <w:pPr>
      <w:spacing w:line="240" w:lineRule="auto"/>
      <w:ind w:firstLine="0"/>
      <w:jc w:val="center"/>
    </w:pPr>
    <w:rPr>
      <w:rFonts w:hAnsi="宋体" w:cs="Times New Roman"/>
      <w:sz w:val="21"/>
    </w:rPr>
  </w:style>
  <w:style w:type="character" w:customStyle="1" w:styleId="3161">
    <w:name w:val="Char Char11110"/>
    <w:qFormat/>
    <w:uiPriority w:val="0"/>
    <w:rPr>
      <w:rFonts w:ascii="黑体" w:hAnsi="Arial" w:eastAsia="黑体"/>
      <w:bCs/>
      <w:kern w:val="2"/>
      <w:sz w:val="30"/>
      <w:szCs w:val="30"/>
      <w:lang w:val="en-US" w:eastAsia="zh-CN" w:bidi="ar-SA"/>
    </w:rPr>
  </w:style>
  <w:style w:type="paragraph" w:customStyle="1" w:styleId="3162">
    <w:name w:val="Char143"/>
    <w:basedOn w:val="1"/>
    <w:qFormat/>
    <w:uiPriority w:val="0"/>
    <w:pPr>
      <w:adjustRightInd/>
      <w:snapToGrid/>
      <w:spacing w:beforeLines="0" w:line="240" w:lineRule="auto"/>
      <w:ind w:left="-48" w:firstLine="0" w:firstLineChars="0"/>
    </w:pPr>
    <w:rPr>
      <w:kern w:val="2"/>
      <w:sz w:val="21"/>
    </w:rPr>
  </w:style>
  <w:style w:type="paragraph" w:customStyle="1" w:styleId="3163">
    <w:name w:val="正文格式＝113"/>
    <w:basedOn w:val="325"/>
    <w:next w:val="325"/>
    <w:semiHidden/>
    <w:qFormat/>
    <w:uiPriority w:val="0"/>
    <w:rPr>
      <w:rFonts w:hAnsi="宋体" w:cs="Times New Roman"/>
    </w:rPr>
  </w:style>
  <w:style w:type="paragraph" w:customStyle="1" w:styleId="3164">
    <w:name w:val="正文格式223"/>
    <w:basedOn w:val="1"/>
    <w:qFormat/>
    <w:uiPriority w:val="0"/>
    <w:pPr>
      <w:adjustRightInd/>
      <w:snapToGrid/>
      <w:spacing w:beforeLines="0" w:line="360" w:lineRule="auto"/>
      <w:ind w:firstLine="482" w:firstLineChars="0"/>
    </w:pPr>
    <w:rPr>
      <w:rFonts w:ascii="宋体" w:hAnsi="宋体"/>
      <w:kern w:val="2"/>
    </w:rPr>
  </w:style>
  <w:style w:type="paragraph" w:customStyle="1" w:styleId="3165">
    <w:name w:val="Char153"/>
    <w:basedOn w:val="1"/>
    <w:qFormat/>
    <w:uiPriority w:val="0"/>
    <w:pPr>
      <w:spacing w:beforeLines="50" w:line="360" w:lineRule="auto"/>
      <w:ind w:firstLine="0" w:firstLineChars="0"/>
    </w:pPr>
    <w:rPr>
      <w:rFonts w:ascii="黑体" w:eastAsia="黑体"/>
      <w:kern w:val="2"/>
      <w:sz w:val="32"/>
      <w:szCs w:val="32"/>
    </w:rPr>
  </w:style>
  <w:style w:type="character" w:customStyle="1" w:styleId="3166">
    <w:name w:val="题注 Char113"/>
    <w:qFormat/>
    <w:uiPriority w:val="0"/>
    <w:rPr>
      <w:rFonts w:ascii="黑体" w:hAnsi="Arial" w:eastAsia="黑体" w:cs="Arial"/>
      <w:b/>
      <w:kern w:val="2"/>
      <w:sz w:val="24"/>
      <w:szCs w:val="24"/>
      <w:lang w:val="en-US" w:eastAsia="zh-CN" w:bidi="ar-SA"/>
    </w:rPr>
  </w:style>
  <w:style w:type="paragraph" w:customStyle="1" w:styleId="3167">
    <w:name w:val="图题223"/>
    <w:basedOn w:val="325"/>
    <w:next w:val="325"/>
    <w:qFormat/>
    <w:uiPriority w:val="0"/>
    <w:pPr>
      <w:ind w:firstLine="0"/>
      <w:jc w:val="center"/>
    </w:pPr>
    <w:rPr>
      <w:rFonts w:ascii="黑体" w:hAnsi="宋体" w:eastAsia="黑体"/>
      <w:b/>
      <w:bCs/>
    </w:rPr>
  </w:style>
  <w:style w:type="paragraph" w:customStyle="1" w:styleId="3168">
    <w:name w:val="表格内字体223"/>
    <w:basedOn w:val="325"/>
    <w:next w:val="325"/>
    <w:qFormat/>
    <w:uiPriority w:val="0"/>
    <w:pPr>
      <w:spacing w:line="240" w:lineRule="auto"/>
      <w:ind w:firstLine="0"/>
      <w:jc w:val="center"/>
    </w:pPr>
    <w:rPr>
      <w:rFonts w:hAnsi="宋体" w:cs="Times New Roman"/>
      <w:sz w:val="21"/>
    </w:rPr>
  </w:style>
  <w:style w:type="paragraph" w:customStyle="1" w:styleId="3169">
    <w:name w:val="表内54111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170">
    <w:name w:val="表内文字小2111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171">
    <w:name w:val="表题3111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172">
    <w:name w:val="Char Char Char Char Char Char Char1110"/>
    <w:basedOn w:val="1"/>
    <w:qFormat/>
    <w:uiPriority w:val="0"/>
    <w:pPr>
      <w:adjustRightInd/>
      <w:snapToGrid/>
      <w:spacing w:beforeLines="0" w:line="240" w:lineRule="auto"/>
      <w:ind w:firstLine="0" w:firstLineChars="0"/>
    </w:pPr>
    <w:rPr>
      <w:kern w:val="2"/>
      <w:sz w:val="21"/>
    </w:rPr>
  </w:style>
  <w:style w:type="paragraph" w:customStyle="1" w:styleId="3173">
    <w:name w:val="标题431113"/>
    <w:basedOn w:val="1"/>
    <w:qFormat/>
    <w:uiPriority w:val="0"/>
    <w:pPr>
      <w:spacing w:beforeLines="0" w:line="480" w:lineRule="exact"/>
      <w:ind w:firstLine="0" w:firstLineChars="0"/>
      <w:jc w:val="center"/>
    </w:pPr>
    <w:rPr>
      <w:rFonts w:ascii="宋体" w:hAnsi="宋体" w:cs="宋体"/>
      <w:kern w:val="2"/>
    </w:rPr>
  </w:style>
  <w:style w:type="paragraph" w:customStyle="1" w:styleId="3174">
    <w:name w:val="燕山正文11113"/>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175">
    <w:name w:val="默认段落字体 Para Char Char Char Char113"/>
    <w:basedOn w:val="1"/>
    <w:qFormat/>
    <w:uiPriority w:val="0"/>
    <w:pPr>
      <w:adjustRightInd/>
      <w:snapToGrid/>
      <w:spacing w:beforeLines="0" w:line="240" w:lineRule="auto"/>
      <w:ind w:firstLine="0" w:firstLineChars="0"/>
    </w:pPr>
    <w:rPr>
      <w:kern w:val="2"/>
      <w:sz w:val="21"/>
    </w:rPr>
  </w:style>
  <w:style w:type="paragraph" w:customStyle="1" w:styleId="3176">
    <w:name w:val="附件113"/>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177">
    <w:name w:val="黑体三号113"/>
    <w:basedOn w:val="325"/>
    <w:qFormat/>
    <w:uiPriority w:val="0"/>
    <w:pPr>
      <w:jc w:val="center"/>
    </w:pPr>
    <w:rPr>
      <w:rFonts w:ascii="黑体" w:hAnsi="宋体" w:eastAsia="黑体"/>
      <w:b/>
      <w:bCs/>
      <w:sz w:val="32"/>
      <w:szCs w:val="20"/>
    </w:rPr>
  </w:style>
  <w:style w:type="paragraph" w:customStyle="1" w:styleId="3178">
    <w:name w:val="表113"/>
    <w:basedOn w:val="1"/>
    <w:qFormat/>
    <w:uiPriority w:val="0"/>
    <w:pPr>
      <w:spacing w:beforeLines="0" w:line="240" w:lineRule="auto"/>
      <w:ind w:firstLine="0" w:firstLineChars="0"/>
      <w:jc w:val="center"/>
    </w:pPr>
    <w:rPr>
      <w:rFonts w:eastAsia="仿宋_GB2312"/>
      <w:kern w:val="2"/>
    </w:rPr>
  </w:style>
  <w:style w:type="character" w:customStyle="1" w:styleId="3179">
    <w:name w:val="Char Char6110"/>
    <w:qFormat/>
    <w:uiPriority w:val="0"/>
    <w:rPr>
      <w:rFonts w:ascii="黑体" w:eastAsia="黑体"/>
      <w:b/>
      <w:bCs/>
      <w:kern w:val="2"/>
      <w:sz w:val="28"/>
      <w:szCs w:val="28"/>
      <w:lang w:val="en-US" w:eastAsia="zh-CN" w:bidi="ar-SA"/>
    </w:rPr>
  </w:style>
  <w:style w:type="paragraph" w:customStyle="1" w:styleId="3180">
    <w:name w:val="表题112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181">
    <w:name w:val="燕山正文123"/>
    <w:basedOn w:val="1"/>
    <w:qFormat/>
    <w:uiPriority w:val="0"/>
    <w:pPr>
      <w:tabs>
        <w:tab w:val="left" w:pos="4680"/>
      </w:tabs>
      <w:spacing w:beforeLines="0" w:line="480" w:lineRule="exact"/>
      <w:ind w:firstLine="0" w:firstLineChars="0"/>
    </w:pPr>
    <w:rPr>
      <w:rFonts w:ascii="宋体" w:cs="宋体"/>
      <w:kern w:val="2"/>
    </w:rPr>
  </w:style>
  <w:style w:type="paragraph" w:customStyle="1" w:styleId="3182">
    <w:name w:val="正文修改113"/>
    <w:basedOn w:val="905"/>
    <w:qFormat/>
    <w:uiPriority w:val="0"/>
    <w:rPr>
      <w:rFonts w:hAnsi="宋体"/>
      <w:color w:val="000000"/>
    </w:rPr>
  </w:style>
  <w:style w:type="character" w:customStyle="1" w:styleId="3183">
    <w:name w:val="正文修改 Char1113"/>
    <w:qFormat/>
    <w:uiPriority w:val="0"/>
    <w:rPr>
      <w:rFonts w:ascii="宋体" w:hAnsi="宋体" w:eastAsia="宋体" w:cs="宋体"/>
      <w:color w:val="000000"/>
      <w:kern w:val="2"/>
      <w:sz w:val="24"/>
      <w:szCs w:val="24"/>
      <w:lang w:val="en-US" w:eastAsia="zh-CN" w:bidi="ar-SA"/>
    </w:rPr>
  </w:style>
  <w:style w:type="paragraph" w:customStyle="1" w:styleId="3184">
    <w:name w:val="表中文字12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185">
    <w:name w:val="表文字512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186">
    <w:name w:val="表内文字小3111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187">
    <w:name w:val="样式1113"/>
    <w:basedOn w:val="955"/>
    <w:qFormat/>
    <w:uiPriority w:val="0"/>
    <w:pPr>
      <w:spacing w:line="240" w:lineRule="auto"/>
      <w:ind w:firstLine="0"/>
      <w:jc w:val="center"/>
    </w:pPr>
    <w:rPr>
      <w:rFonts w:cs="Times New Roman"/>
      <w:b/>
      <w:color w:val="auto"/>
      <w:szCs w:val="20"/>
    </w:rPr>
  </w:style>
  <w:style w:type="paragraph" w:customStyle="1" w:styleId="3188">
    <w:name w:val="正文格式＝213"/>
    <w:basedOn w:val="325"/>
    <w:next w:val="325"/>
    <w:semiHidden/>
    <w:qFormat/>
    <w:uiPriority w:val="0"/>
    <w:rPr>
      <w:rFonts w:hAnsi="宋体" w:cs="Times New Roman"/>
    </w:rPr>
  </w:style>
  <w:style w:type="paragraph" w:customStyle="1" w:styleId="3189">
    <w:name w:val="Char2110"/>
    <w:basedOn w:val="1"/>
    <w:qFormat/>
    <w:uiPriority w:val="0"/>
    <w:pPr>
      <w:adjustRightInd/>
      <w:snapToGrid/>
      <w:spacing w:beforeLines="0" w:line="240" w:lineRule="auto"/>
      <w:ind w:left="-48" w:firstLine="0" w:firstLineChars="0"/>
    </w:pPr>
    <w:rPr>
      <w:kern w:val="2"/>
      <w:sz w:val="21"/>
    </w:rPr>
  </w:style>
  <w:style w:type="paragraph" w:customStyle="1" w:styleId="3190">
    <w:name w:val="表内文字小23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191">
    <w:name w:val="表内5323"/>
    <w:basedOn w:val="1"/>
    <w:qFormat/>
    <w:uiPriority w:val="0"/>
    <w:pPr>
      <w:spacing w:beforeLines="0" w:line="300" w:lineRule="auto"/>
      <w:ind w:firstLine="0" w:firstLineChars="0"/>
      <w:jc w:val="left"/>
    </w:pPr>
    <w:rPr>
      <w:rFonts w:ascii="宋体"/>
      <w:kern w:val="2"/>
      <w:sz w:val="21"/>
      <w:szCs w:val="20"/>
    </w:rPr>
  </w:style>
  <w:style w:type="paragraph" w:customStyle="1" w:styleId="3192">
    <w:name w:val="正文格式313"/>
    <w:basedOn w:val="1"/>
    <w:qFormat/>
    <w:uiPriority w:val="0"/>
    <w:pPr>
      <w:adjustRightInd/>
      <w:snapToGrid/>
      <w:spacing w:beforeLines="0" w:line="360" w:lineRule="auto"/>
      <w:ind w:firstLine="482" w:firstLineChars="0"/>
    </w:pPr>
    <w:rPr>
      <w:rFonts w:ascii="宋体" w:hAnsi="宋体"/>
      <w:kern w:val="2"/>
    </w:rPr>
  </w:style>
  <w:style w:type="paragraph" w:customStyle="1" w:styleId="3193">
    <w:name w:val="Char2210"/>
    <w:basedOn w:val="1"/>
    <w:qFormat/>
    <w:uiPriority w:val="0"/>
    <w:pPr>
      <w:spacing w:beforeLines="50" w:line="360" w:lineRule="auto"/>
      <w:ind w:firstLine="0" w:firstLineChars="0"/>
    </w:pPr>
    <w:rPr>
      <w:rFonts w:ascii="黑体" w:eastAsia="黑体"/>
      <w:kern w:val="2"/>
      <w:sz w:val="32"/>
      <w:szCs w:val="32"/>
    </w:rPr>
  </w:style>
  <w:style w:type="character" w:customStyle="1" w:styleId="3194">
    <w:name w:val="题注 Char213"/>
    <w:qFormat/>
    <w:uiPriority w:val="0"/>
    <w:rPr>
      <w:rFonts w:ascii="黑体" w:hAnsi="Arial" w:eastAsia="黑体" w:cs="Arial"/>
      <w:b/>
      <w:kern w:val="2"/>
      <w:sz w:val="24"/>
      <w:szCs w:val="24"/>
      <w:lang w:val="en-US" w:eastAsia="zh-CN" w:bidi="ar-SA"/>
    </w:rPr>
  </w:style>
  <w:style w:type="paragraph" w:customStyle="1" w:styleId="3195">
    <w:name w:val="图题313"/>
    <w:basedOn w:val="325"/>
    <w:next w:val="325"/>
    <w:qFormat/>
    <w:uiPriority w:val="0"/>
    <w:pPr>
      <w:ind w:firstLine="0"/>
      <w:jc w:val="center"/>
    </w:pPr>
    <w:rPr>
      <w:rFonts w:ascii="黑体" w:hAnsi="宋体" w:eastAsia="黑体"/>
      <w:b/>
      <w:bCs/>
    </w:rPr>
  </w:style>
  <w:style w:type="paragraph" w:customStyle="1" w:styleId="3196">
    <w:name w:val="表格内字体313"/>
    <w:basedOn w:val="325"/>
    <w:next w:val="325"/>
    <w:qFormat/>
    <w:uiPriority w:val="0"/>
    <w:pPr>
      <w:spacing w:line="240" w:lineRule="auto"/>
      <w:ind w:firstLine="0"/>
      <w:jc w:val="center"/>
    </w:pPr>
    <w:rPr>
      <w:rFonts w:hAnsi="宋体" w:cs="Times New Roman"/>
      <w:sz w:val="21"/>
    </w:rPr>
  </w:style>
  <w:style w:type="paragraph" w:customStyle="1" w:styleId="3197">
    <w:name w:val="表内54121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198">
    <w:name w:val="表内文字小2121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199">
    <w:name w:val="表题3121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200">
    <w:name w:val="Char Char Char Char Char Char Char48"/>
    <w:basedOn w:val="1"/>
    <w:qFormat/>
    <w:uiPriority w:val="0"/>
    <w:pPr>
      <w:adjustRightInd/>
      <w:snapToGrid/>
      <w:spacing w:beforeLines="0" w:line="240" w:lineRule="auto"/>
      <w:ind w:firstLine="0" w:firstLineChars="0"/>
    </w:pPr>
    <w:rPr>
      <w:kern w:val="2"/>
      <w:sz w:val="21"/>
    </w:rPr>
  </w:style>
  <w:style w:type="paragraph" w:customStyle="1" w:styleId="3201">
    <w:name w:val="标题431213"/>
    <w:basedOn w:val="1"/>
    <w:qFormat/>
    <w:uiPriority w:val="0"/>
    <w:pPr>
      <w:spacing w:beforeLines="0" w:line="480" w:lineRule="exact"/>
      <w:ind w:firstLine="0" w:firstLineChars="0"/>
      <w:jc w:val="center"/>
    </w:pPr>
    <w:rPr>
      <w:rFonts w:ascii="宋体" w:hAnsi="宋体" w:cs="宋体"/>
      <w:kern w:val="2"/>
    </w:rPr>
  </w:style>
  <w:style w:type="paragraph" w:customStyle="1" w:styleId="3202">
    <w:name w:val="燕山正文11213"/>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203">
    <w:name w:val="默认段落字体 Para Char Char Char Char213"/>
    <w:basedOn w:val="1"/>
    <w:qFormat/>
    <w:uiPriority w:val="0"/>
    <w:pPr>
      <w:adjustRightInd/>
      <w:snapToGrid/>
      <w:spacing w:beforeLines="0" w:line="240" w:lineRule="auto"/>
      <w:ind w:firstLine="0" w:firstLineChars="0"/>
    </w:pPr>
    <w:rPr>
      <w:kern w:val="2"/>
      <w:sz w:val="21"/>
    </w:rPr>
  </w:style>
  <w:style w:type="paragraph" w:customStyle="1" w:styleId="3204">
    <w:name w:val="附件213"/>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205">
    <w:name w:val="黑体三号213"/>
    <w:basedOn w:val="325"/>
    <w:qFormat/>
    <w:uiPriority w:val="0"/>
    <w:pPr>
      <w:jc w:val="center"/>
    </w:pPr>
    <w:rPr>
      <w:rFonts w:ascii="黑体" w:hAnsi="宋体" w:eastAsia="黑体"/>
      <w:b/>
      <w:bCs/>
      <w:sz w:val="32"/>
      <w:szCs w:val="20"/>
    </w:rPr>
  </w:style>
  <w:style w:type="paragraph" w:customStyle="1" w:styleId="3206">
    <w:name w:val="表213"/>
    <w:basedOn w:val="1"/>
    <w:qFormat/>
    <w:uiPriority w:val="0"/>
    <w:pPr>
      <w:spacing w:beforeLines="0" w:line="240" w:lineRule="auto"/>
      <w:ind w:firstLine="0" w:firstLineChars="0"/>
      <w:jc w:val="center"/>
    </w:pPr>
    <w:rPr>
      <w:rFonts w:eastAsia="仿宋_GB2312"/>
      <w:kern w:val="2"/>
    </w:rPr>
  </w:style>
  <w:style w:type="paragraph" w:customStyle="1" w:styleId="3207">
    <w:name w:val="表题121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208">
    <w:name w:val="燕山正文213"/>
    <w:basedOn w:val="1"/>
    <w:qFormat/>
    <w:uiPriority w:val="0"/>
    <w:pPr>
      <w:tabs>
        <w:tab w:val="left" w:pos="4680"/>
      </w:tabs>
      <w:spacing w:beforeLines="0" w:line="480" w:lineRule="exact"/>
      <w:ind w:firstLine="0" w:firstLineChars="0"/>
    </w:pPr>
    <w:rPr>
      <w:rFonts w:ascii="宋体" w:cs="宋体"/>
      <w:kern w:val="2"/>
    </w:rPr>
  </w:style>
  <w:style w:type="paragraph" w:customStyle="1" w:styleId="3209">
    <w:name w:val="正文修改213"/>
    <w:basedOn w:val="905"/>
    <w:qFormat/>
    <w:uiPriority w:val="0"/>
    <w:rPr>
      <w:rFonts w:hAnsi="宋体"/>
      <w:color w:val="000000"/>
    </w:rPr>
  </w:style>
  <w:style w:type="character" w:customStyle="1" w:styleId="3210">
    <w:name w:val="正文修改 Char1213"/>
    <w:qFormat/>
    <w:uiPriority w:val="0"/>
    <w:rPr>
      <w:rFonts w:ascii="宋体" w:hAnsi="宋体" w:eastAsia="宋体" w:cs="宋体"/>
      <w:color w:val="000000"/>
      <w:kern w:val="2"/>
      <w:sz w:val="24"/>
      <w:szCs w:val="24"/>
      <w:lang w:val="en-US" w:eastAsia="zh-CN" w:bidi="ar-SA"/>
    </w:rPr>
  </w:style>
  <w:style w:type="paragraph" w:customStyle="1" w:styleId="3211">
    <w:name w:val="表中文字213"/>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3212">
    <w:name w:val="表文字521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213">
    <w:name w:val="表内文字小3121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214">
    <w:name w:val="样式1213"/>
    <w:basedOn w:val="955"/>
    <w:qFormat/>
    <w:uiPriority w:val="0"/>
    <w:pPr>
      <w:spacing w:line="240" w:lineRule="auto"/>
      <w:ind w:firstLine="0"/>
      <w:jc w:val="center"/>
    </w:pPr>
    <w:rPr>
      <w:rFonts w:cs="Times New Roman"/>
      <w:b/>
      <w:color w:val="auto"/>
      <w:szCs w:val="20"/>
    </w:rPr>
  </w:style>
  <w:style w:type="paragraph" w:customStyle="1" w:styleId="3215">
    <w:name w:val="正文格式＝313"/>
    <w:basedOn w:val="325"/>
    <w:next w:val="325"/>
    <w:semiHidden/>
    <w:qFormat/>
    <w:uiPriority w:val="0"/>
    <w:rPr>
      <w:rFonts w:hAnsi="宋体" w:cs="Times New Roman"/>
    </w:rPr>
  </w:style>
  <w:style w:type="paragraph" w:customStyle="1" w:styleId="3216">
    <w:name w:val="Char3110"/>
    <w:basedOn w:val="1"/>
    <w:qFormat/>
    <w:uiPriority w:val="0"/>
    <w:pPr>
      <w:adjustRightInd/>
      <w:snapToGrid/>
      <w:spacing w:beforeLines="0" w:line="240" w:lineRule="auto"/>
      <w:ind w:left="-48" w:firstLine="0" w:firstLineChars="0"/>
    </w:pPr>
    <w:rPr>
      <w:kern w:val="2"/>
      <w:sz w:val="21"/>
    </w:rPr>
  </w:style>
  <w:style w:type="paragraph" w:customStyle="1" w:styleId="3217">
    <w:name w:val="表内文字小221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218">
    <w:name w:val="表内53113"/>
    <w:basedOn w:val="1"/>
    <w:qFormat/>
    <w:uiPriority w:val="0"/>
    <w:pPr>
      <w:spacing w:beforeLines="0" w:line="300" w:lineRule="auto"/>
      <w:ind w:firstLine="0" w:firstLineChars="0"/>
      <w:jc w:val="left"/>
    </w:pPr>
    <w:rPr>
      <w:rFonts w:ascii="宋体"/>
      <w:kern w:val="2"/>
      <w:sz w:val="21"/>
      <w:szCs w:val="20"/>
    </w:rPr>
  </w:style>
  <w:style w:type="paragraph" w:customStyle="1" w:styleId="3219">
    <w:name w:val="正文格式2113"/>
    <w:basedOn w:val="1"/>
    <w:qFormat/>
    <w:uiPriority w:val="0"/>
    <w:pPr>
      <w:adjustRightInd/>
      <w:snapToGrid/>
      <w:spacing w:beforeLines="0" w:line="360" w:lineRule="auto"/>
      <w:ind w:firstLine="482" w:firstLineChars="0"/>
    </w:pPr>
    <w:rPr>
      <w:rFonts w:ascii="宋体" w:hAnsi="宋体"/>
      <w:kern w:val="2"/>
    </w:rPr>
  </w:style>
  <w:style w:type="paragraph" w:customStyle="1" w:styleId="3220">
    <w:name w:val="图题2113"/>
    <w:basedOn w:val="325"/>
    <w:next w:val="325"/>
    <w:qFormat/>
    <w:uiPriority w:val="0"/>
    <w:pPr>
      <w:ind w:firstLine="0"/>
      <w:jc w:val="center"/>
    </w:pPr>
    <w:rPr>
      <w:rFonts w:ascii="黑体" w:hAnsi="宋体" w:eastAsia="黑体"/>
      <w:b/>
      <w:bCs/>
    </w:rPr>
  </w:style>
  <w:style w:type="paragraph" w:customStyle="1" w:styleId="3221">
    <w:name w:val="表格内字体2113"/>
    <w:basedOn w:val="325"/>
    <w:next w:val="325"/>
    <w:qFormat/>
    <w:uiPriority w:val="0"/>
    <w:pPr>
      <w:spacing w:line="240" w:lineRule="auto"/>
      <w:ind w:firstLine="0"/>
      <w:jc w:val="center"/>
    </w:pPr>
    <w:rPr>
      <w:rFonts w:hAnsi="宋体" w:cs="Times New Roman"/>
      <w:sz w:val="21"/>
    </w:rPr>
  </w:style>
  <w:style w:type="paragraph" w:customStyle="1" w:styleId="3222">
    <w:name w:val="表题1111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223">
    <w:name w:val="表中文字111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224">
    <w:name w:val="表文字5111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225">
    <w:name w:val="正文格式413"/>
    <w:basedOn w:val="1"/>
    <w:qFormat/>
    <w:uiPriority w:val="0"/>
    <w:pPr>
      <w:adjustRightInd/>
      <w:snapToGrid/>
      <w:spacing w:beforeLines="0" w:line="360" w:lineRule="auto"/>
      <w:ind w:firstLine="482" w:firstLineChars="0"/>
    </w:pPr>
    <w:rPr>
      <w:rFonts w:ascii="宋体" w:hAnsi="宋体"/>
      <w:kern w:val="2"/>
    </w:rPr>
  </w:style>
  <w:style w:type="paragraph" w:customStyle="1" w:styleId="3226">
    <w:name w:val="图题413"/>
    <w:basedOn w:val="325"/>
    <w:next w:val="325"/>
    <w:qFormat/>
    <w:uiPriority w:val="0"/>
    <w:pPr>
      <w:ind w:firstLine="0"/>
      <w:jc w:val="center"/>
    </w:pPr>
    <w:rPr>
      <w:rFonts w:ascii="黑体" w:hAnsi="宋体" w:eastAsia="黑体"/>
      <w:b/>
      <w:bCs/>
    </w:rPr>
  </w:style>
  <w:style w:type="paragraph" w:customStyle="1" w:styleId="3227">
    <w:name w:val="表格内字体413"/>
    <w:basedOn w:val="325"/>
    <w:next w:val="325"/>
    <w:qFormat/>
    <w:uiPriority w:val="0"/>
    <w:pPr>
      <w:spacing w:line="240" w:lineRule="auto"/>
      <w:ind w:firstLine="0"/>
      <w:jc w:val="center"/>
    </w:pPr>
    <w:rPr>
      <w:rFonts w:hAnsi="宋体" w:cs="Times New Roman"/>
      <w:sz w:val="21"/>
    </w:rPr>
  </w:style>
  <w:style w:type="paragraph" w:customStyle="1" w:styleId="3228">
    <w:name w:val="Char4110"/>
    <w:basedOn w:val="1"/>
    <w:qFormat/>
    <w:uiPriority w:val="0"/>
    <w:pPr>
      <w:adjustRightInd/>
      <w:snapToGrid/>
      <w:spacing w:beforeLines="0" w:line="240" w:lineRule="auto"/>
      <w:ind w:left="-48" w:firstLine="0" w:firstLineChars="0"/>
    </w:pPr>
    <w:rPr>
      <w:kern w:val="2"/>
      <w:sz w:val="21"/>
    </w:rPr>
  </w:style>
  <w:style w:type="paragraph" w:customStyle="1" w:styleId="3229">
    <w:name w:val="正文格式＝413"/>
    <w:basedOn w:val="325"/>
    <w:next w:val="325"/>
    <w:semiHidden/>
    <w:qFormat/>
    <w:uiPriority w:val="0"/>
    <w:rPr>
      <w:rFonts w:hAnsi="宋体" w:cs="Times New Roman"/>
    </w:rPr>
  </w:style>
  <w:style w:type="paragraph" w:customStyle="1" w:styleId="3230">
    <w:name w:val="表题131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3231">
    <w:name w:val="默认段落字体 Para Char11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232">
    <w:name w:val="23-47表名13"/>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3233">
    <w:name w:val="xl2413"/>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3234">
    <w:name w:val="Char Char Char Char Char Char Char1210"/>
    <w:basedOn w:val="1"/>
    <w:qFormat/>
    <w:uiPriority w:val="0"/>
    <w:pPr>
      <w:adjustRightInd/>
      <w:snapToGrid/>
      <w:spacing w:beforeLines="0" w:line="240" w:lineRule="auto"/>
      <w:ind w:firstLine="0" w:firstLineChars="0"/>
    </w:pPr>
    <w:rPr>
      <w:kern w:val="2"/>
      <w:sz w:val="21"/>
      <w:szCs w:val="20"/>
    </w:rPr>
  </w:style>
  <w:style w:type="character" w:customStyle="1" w:styleId="3235">
    <w:name w:val="纯文本 Char11"/>
    <w:qFormat/>
    <w:uiPriority w:val="0"/>
    <w:rPr>
      <w:rFonts w:ascii="宋体" w:hAnsi="Courier New" w:eastAsia="宋体" w:cs="Courier New"/>
      <w:kern w:val="2"/>
      <w:sz w:val="21"/>
      <w:szCs w:val="21"/>
      <w:lang w:val="en-US" w:eastAsia="zh-CN" w:bidi="ar-SA"/>
    </w:rPr>
  </w:style>
  <w:style w:type="paragraph" w:customStyle="1" w:styleId="3236">
    <w:name w:val="Char513"/>
    <w:basedOn w:val="1"/>
    <w:qFormat/>
    <w:uiPriority w:val="0"/>
    <w:pPr>
      <w:spacing w:beforeLines="0" w:line="240" w:lineRule="auto"/>
      <w:ind w:left="-45" w:firstLine="0" w:firstLineChars="0"/>
    </w:pPr>
    <w:rPr>
      <w:kern w:val="2"/>
      <w:sz w:val="21"/>
    </w:rPr>
  </w:style>
  <w:style w:type="paragraph" w:customStyle="1" w:styleId="3237">
    <w:name w:val="燕山正文11313"/>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3238">
    <w:name w:val="正文格式513"/>
    <w:basedOn w:val="1"/>
    <w:qFormat/>
    <w:uiPriority w:val="0"/>
    <w:pPr>
      <w:adjustRightInd/>
      <w:snapToGrid/>
      <w:spacing w:beforeLines="0" w:line="360" w:lineRule="auto"/>
      <w:ind w:firstLine="482" w:firstLineChars="0"/>
    </w:pPr>
    <w:rPr>
      <w:rFonts w:ascii="宋体" w:hAnsi="宋体"/>
      <w:kern w:val="2"/>
    </w:rPr>
  </w:style>
  <w:style w:type="paragraph" w:customStyle="1" w:styleId="3239">
    <w:name w:val="Char3210"/>
    <w:basedOn w:val="1"/>
    <w:qFormat/>
    <w:uiPriority w:val="0"/>
    <w:pPr>
      <w:adjustRightInd/>
      <w:snapToGrid/>
      <w:spacing w:beforeLines="0" w:line="240" w:lineRule="auto"/>
      <w:ind w:left="-48" w:firstLine="0" w:firstLineChars="0"/>
    </w:pPr>
    <w:rPr>
      <w:kern w:val="2"/>
      <w:sz w:val="21"/>
    </w:rPr>
  </w:style>
  <w:style w:type="character" w:customStyle="1" w:styleId="3240">
    <w:name w:val="题注 Char313"/>
    <w:qFormat/>
    <w:uiPriority w:val="0"/>
    <w:rPr>
      <w:rFonts w:ascii="黑体" w:hAnsi="Arial" w:eastAsia="黑体" w:cs="Arial"/>
      <w:b/>
      <w:kern w:val="2"/>
      <w:sz w:val="24"/>
      <w:szCs w:val="24"/>
      <w:lang w:val="en-US" w:eastAsia="zh-CN" w:bidi="ar-SA"/>
    </w:rPr>
  </w:style>
  <w:style w:type="paragraph" w:customStyle="1" w:styleId="3241">
    <w:name w:val="图题513"/>
    <w:basedOn w:val="325"/>
    <w:next w:val="325"/>
    <w:qFormat/>
    <w:uiPriority w:val="0"/>
    <w:pPr>
      <w:ind w:firstLine="0"/>
      <w:jc w:val="center"/>
    </w:pPr>
    <w:rPr>
      <w:rFonts w:ascii="黑体" w:hAnsi="宋体" w:eastAsia="黑体"/>
      <w:b/>
      <w:bCs/>
    </w:rPr>
  </w:style>
  <w:style w:type="paragraph" w:customStyle="1" w:styleId="3242">
    <w:name w:val="表格内字体513"/>
    <w:basedOn w:val="325"/>
    <w:next w:val="325"/>
    <w:qFormat/>
    <w:uiPriority w:val="0"/>
    <w:pPr>
      <w:adjustRightInd w:val="0"/>
      <w:snapToGrid w:val="0"/>
      <w:spacing w:line="240" w:lineRule="auto"/>
      <w:ind w:firstLine="0"/>
    </w:pPr>
    <w:rPr>
      <w:rFonts w:hAnsi="宋体" w:cs="Times New Roman"/>
      <w:sz w:val="21"/>
    </w:rPr>
  </w:style>
  <w:style w:type="paragraph" w:customStyle="1" w:styleId="3243">
    <w:name w:val="表313"/>
    <w:basedOn w:val="1"/>
    <w:qFormat/>
    <w:uiPriority w:val="0"/>
    <w:pPr>
      <w:spacing w:beforeLines="0" w:line="240" w:lineRule="auto"/>
      <w:ind w:firstLine="0" w:firstLineChars="0"/>
      <w:jc w:val="center"/>
    </w:pPr>
    <w:rPr>
      <w:rFonts w:eastAsia="仿宋_GB2312"/>
      <w:kern w:val="2"/>
    </w:rPr>
  </w:style>
  <w:style w:type="paragraph" w:customStyle="1" w:styleId="3244">
    <w:name w:val="正文.113"/>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245">
    <w:name w:val="文本框113"/>
    <w:basedOn w:val="1"/>
    <w:qFormat/>
    <w:uiPriority w:val="0"/>
    <w:pPr>
      <w:spacing w:beforeLines="0" w:after="6" w:line="240" w:lineRule="auto"/>
      <w:ind w:firstLine="0" w:firstLineChars="0"/>
      <w:jc w:val="center"/>
    </w:pPr>
    <w:rPr>
      <w:rFonts w:eastAsia="仿宋_GB2312"/>
      <w:kern w:val="2"/>
      <w:sz w:val="21"/>
    </w:rPr>
  </w:style>
  <w:style w:type="paragraph" w:customStyle="1" w:styleId="3246">
    <w:name w:val="表内宋511113"/>
    <w:basedOn w:val="82"/>
    <w:qFormat/>
    <w:uiPriority w:val="0"/>
    <w:pPr>
      <w:adjustRightInd w:val="0"/>
      <w:snapToGrid w:val="0"/>
      <w:spacing w:beforeAutospacing="0" w:after="0" w:afterAutospacing="0"/>
      <w:jc w:val="both"/>
    </w:pPr>
    <w:rPr>
      <w:color w:val="000000"/>
      <w:sz w:val="21"/>
    </w:rPr>
  </w:style>
  <w:style w:type="paragraph" w:customStyle="1" w:styleId="3247">
    <w:name w:val="表内文字小3131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248">
    <w:name w:val="表文字531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249">
    <w:name w:val="正文2113"/>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250">
    <w:name w:val="Char Char Char Char Char Char Char2110"/>
    <w:basedOn w:val="1"/>
    <w:qFormat/>
    <w:uiPriority w:val="0"/>
    <w:pPr>
      <w:adjustRightInd/>
      <w:snapToGrid/>
      <w:spacing w:beforeLines="0" w:line="240" w:lineRule="auto"/>
      <w:ind w:firstLine="0" w:firstLineChars="0"/>
    </w:pPr>
    <w:rPr>
      <w:kern w:val="2"/>
      <w:sz w:val="21"/>
    </w:rPr>
  </w:style>
  <w:style w:type="paragraph" w:customStyle="1" w:styleId="3251">
    <w:name w:val="表题3131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252">
    <w:name w:val="表内文字小21313"/>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character" w:customStyle="1" w:styleId="3253">
    <w:name w:val="文档结构图 Char21"/>
    <w:qFormat/>
    <w:uiPriority w:val="0"/>
    <w:rPr>
      <w:rFonts w:eastAsia="宋体"/>
      <w:kern w:val="2"/>
      <w:sz w:val="21"/>
      <w:szCs w:val="24"/>
      <w:shd w:val="clear" w:color="auto" w:fill="000080"/>
      <w:lang w:val="en-US" w:eastAsia="zh-CN" w:bidi="ar-SA"/>
    </w:rPr>
  </w:style>
  <w:style w:type="paragraph" w:customStyle="1" w:styleId="3254">
    <w:name w:val="燕山正文313"/>
    <w:basedOn w:val="1"/>
    <w:qFormat/>
    <w:uiPriority w:val="0"/>
    <w:pPr>
      <w:tabs>
        <w:tab w:val="left" w:pos="4680"/>
      </w:tabs>
      <w:spacing w:beforeLines="0" w:line="480" w:lineRule="exact"/>
      <w:ind w:firstLine="0" w:firstLineChars="0"/>
    </w:pPr>
    <w:rPr>
      <w:rFonts w:ascii="宋体" w:cs="宋体"/>
      <w:kern w:val="2"/>
    </w:rPr>
  </w:style>
  <w:style w:type="paragraph" w:customStyle="1" w:styleId="3255">
    <w:name w:val="正文修改313"/>
    <w:basedOn w:val="905"/>
    <w:qFormat/>
    <w:uiPriority w:val="0"/>
    <w:rPr>
      <w:rFonts w:hAnsi="宋体"/>
      <w:color w:val="000000"/>
    </w:rPr>
  </w:style>
  <w:style w:type="character" w:customStyle="1" w:styleId="3256">
    <w:name w:val="正文修改 Char1313"/>
    <w:qFormat/>
    <w:uiPriority w:val="0"/>
    <w:rPr>
      <w:rFonts w:ascii="宋体" w:hAnsi="宋体" w:eastAsia="宋体" w:cs="宋体"/>
      <w:color w:val="000000"/>
      <w:kern w:val="2"/>
      <w:sz w:val="24"/>
      <w:szCs w:val="24"/>
      <w:lang w:val="en-US" w:eastAsia="zh-CN" w:bidi="ar-SA"/>
    </w:rPr>
  </w:style>
  <w:style w:type="paragraph" w:customStyle="1" w:styleId="3257">
    <w:name w:val="表题142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258">
    <w:name w:val="表题1 Char413"/>
    <w:qFormat/>
    <w:uiPriority w:val="0"/>
    <w:rPr>
      <w:rFonts w:ascii="黑体" w:hAnsi="Arial" w:eastAsia="黑体" w:cs="Arial"/>
      <w:b/>
      <w:kern w:val="2"/>
      <w:sz w:val="24"/>
      <w:szCs w:val="24"/>
      <w:lang w:val="en-US" w:eastAsia="zh-CN" w:bidi="ar-SA"/>
    </w:rPr>
  </w:style>
  <w:style w:type="paragraph" w:customStyle="1" w:styleId="3259">
    <w:name w:val="表中文字31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260">
    <w:name w:val="黑体三号313"/>
    <w:basedOn w:val="325"/>
    <w:qFormat/>
    <w:uiPriority w:val="0"/>
    <w:pPr>
      <w:jc w:val="center"/>
    </w:pPr>
    <w:rPr>
      <w:rFonts w:ascii="黑体" w:hAnsi="宋体" w:eastAsia="黑体"/>
      <w:b/>
      <w:bCs/>
      <w:sz w:val="32"/>
      <w:szCs w:val="20"/>
    </w:rPr>
  </w:style>
  <w:style w:type="paragraph" w:customStyle="1" w:styleId="3261">
    <w:name w:val="默认段落字体 Para Char Char Char Char313"/>
    <w:basedOn w:val="1"/>
    <w:qFormat/>
    <w:uiPriority w:val="0"/>
    <w:pPr>
      <w:adjustRightInd/>
      <w:snapToGrid/>
      <w:spacing w:beforeLines="0" w:line="240" w:lineRule="auto"/>
      <w:ind w:firstLine="0" w:firstLineChars="0"/>
    </w:pPr>
    <w:rPr>
      <w:kern w:val="2"/>
      <w:sz w:val="21"/>
    </w:rPr>
  </w:style>
  <w:style w:type="paragraph" w:customStyle="1" w:styleId="3262">
    <w:name w:val="表内54131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263">
    <w:name w:val="标题423"/>
    <w:basedOn w:val="1"/>
    <w:qFormat/>
    <w:uiPriority w:val="0"/>
    <w:pPr>
      <w:spacing w:beforeLines="0" w:line="300" w:lineRule="auto"/>
      <w:ind w:firstLine="0" w:firstLineChars="0"/>
      <w:jc w:val="left"/>
    </w:pPr>
    <w:rPr>
      <w:rFonts w:ascii="黑体" w:eastAsia="黑体"/>
      <w:bCs/>
      <w:kern w:val="2"/>
    </w:rPr>
  </w:style>
  <w:style w:type="paragraph" w:customStyle="1" w:styleId="3264">
    <w:name w:val="Char613"/>
    <w:basedOn w:val="1"/>
    <w:qFormat/>
    <w:uiPriority w:val="0"/>
    <w:pPr>
      <w:spacing w:beforeLines="50" w:line="360" w:lineRule="auto"/>
      <w:ind w:firstLine="0" w:firstLineChars="0"/>
    </w:pPr>
    <w:rPr>
      <w:rFonts w:ascii="黑体" w:eastAsia="黑体"/>
      <w:kern w:val="2"/>
      <w:sz w:val="32"/>
      <w:szCs w:val="32"/>
    </w:rPr>
  </w:style>
  <w:style w:type="paragraph" w:customStyle="1" w:styleId="3265">
    <w:name w:val="表题21113"/>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3266">
    <w:name w:val="表内宋5中1113"/>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267">
    <w:name w:val="表内宋5中123"/>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268">
    <w:name w:val="表内文字小1113"/>
    <w:basedOn w:val="1"/>
    <w:qFormat/>
    <w:uiPriority w:val="0"/>
    <w:pPr>
      <w:spacing w:beforeLines="0" w:line="240" w:lineRule="auto"/>
      <w:ind w:firstLine="0" w:firstLineChars="0"/>
    </w:pPr>
    <w:rPr>
      <w:rFonts w:ascii="宋体" w:hAnsi="Times" w:cs="宋体"/>
      <w:kern w:val="2"/>
      <w:sz w:val="21"/>
      <w:szCs w:val="20"/>
    </w:rPr>
  </w:style>
  <w:style w:type="paragraph" w:customStyle="1" w:styleId="3269">
    <w:name w:val="标题41113"/>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3270">
    <w:name w:val="表题14113"/>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3271">
    <w:name w:val="表内文字小813"/>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3272">
    <w:name w:val="默认段落字体 Para Char21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273">
    <w:name w:val="Default1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74">
    <w:name w:val="标题 6 Char11"/>
    <w:qFormat/>
    <w:uiPriority w:val="0"/>
    <w:rPr>
      <w:rFonts w:ascii="Arial" w:hAnsi="Arial" w:eastAsia="黑体"/>
      <w:b/>
      <w:bCs/>
      <w:kern w:val="2"/>
      <w:sz w:val="24"/>
      <w:szCs w:val="24"/>
      <w:lang w:val="en-US" w:eastAsia="zh-CN" w:bidi="ar-SA"/>
    </w:rPr>
  </w:style>
  <w:style w:type="character" w:customStyle="1" w:styleId="3275">
    <w:name w:val="标题 7 Char11"/>
    <w:qFormat/>
    <w:uiPriority w:val="0"/>
    <w:rPr>
      <w:rFonts w:eastAsia="宋体"/>
      <w:b/>
      <w:bCs/>
      <w:kern w:val="2"/>
      <w:sz w:val="24"/>
      <w:szCs w:val="24"/>
      <w:lang w:val="en-US" w:eastAsia="zh-CN" w:bidi="ar-SA"/>
    </w:rPr>
  </w:style>
  <w:style w:type="character" w:customStyle="1" w:styleId="3276">
    <w:name w:val="标题 8 Char11"/>
    <w:qFormat/>
    <w:uiPriority w:val="0"/>
    <w:rPr>
      <w:rFonts w:ascii="Arial" w:hAnsi="Arial" w:eastAsia="黑体"/>
      <w:kern w:val="2"/>
      <w:sz w:val="24"/>
      <w:szCs w:val="24"/>
      <w:lang w:val="en-US" w:eastAsia="zh-CN" w:bidi="ar-SA"/>
    </w:rPr>
  </w:style>
  <w:style w:type="character" w:customStyle="1" w:styleId="3277">
    <w:name w:val="标题 9 Char11"/>
    <w:qFormat/>
    <w:uiPriority w:val="0"/>
    <w:rPr>
      <w:rFonts w:ascii="Arial" w:hAnsi="Arial" w:eastAsia="黑体"/>
      <w:kern w:val="2"/>
      <w:sz w:val="21"/>
      <w:szCs w:val="21"/>
      <w:lang w:val="en-US" w:eastAsia="zh-CN" w:bidi="ar-SA"/>
    </w:rPr>
  </w:style>
  <w:style w:type="paragraph" w:customStyle="1" w:styleId="3278">
    <w:name w:val="正文格式613"/>
    <w:basedOn w:val="1"/>
    <w:qFormat/>
    <w:uiPriority w:val="0"/>
    <w:pPr>
      <w:adjustRightInd/>
      <w:snapToGrid/>
      <w:spacing w:beforeLines="0" w:line="360" w:lineRule="auto"/>
      <w:ind w:firstLine="482" w:firstLineChars="0"/>
    </w:pPr>
    <w:rPr>
      <w:rFonts w:ascii="宋体" w:hAnsi="宋体"/>
      <w:kern w:val="2"/>
    </w:rPr>
  </w:style>
  <w:style w:type="paragraph" w:customStyle="1" w:styleId="3279">
    <w:name w:val="正文格式＝513"/>
    <w:basedOn w:val="325"/>
    <w:next w:val="325"/>
    <w:semiHidden/>
    <w:qFormat/>
    <w:uiPriority w:val="0"/>
    <w:rPr>
      <w:rFonts w:hAnsi="宋体" w:cs="Times New Roman"/>
    </w:rPr>
  </w:style>
  <w:style w:type="character" w:customStyle="1" w:styleId="3280">
    <w:name w:val="河石1 Char22"/>
    <w:qFormat/>
    <w:uiPriority w:val="0"/>
    <w:rPr>
      <w:rFonts w:ascii="黑体" w:hAnsi="宋体" w:eastAsia="黑体" w:cs="Times New Roman"/>
      <w:bCs/>
      <w:kern w:val="44"/>
      <w:sz w:val="32"/>
      <w:szCs w:val="32"/>
      <w:lang w:val="en-US" w:eastAsia="zh-CN" w:bidi="ar-SA"/>
    </w:rPr>
  </w:style>
  <w:style w:type="paragraph" w:customStyle="1" w:styleId="3281">
    <w:name w:val="附件313"/>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character" w:customStyle="1" w:styleId="3282">
    <w:name w:val="正文文本 Char21"/>
    <w:qFormat/>
    <w:uiPriority w:val="0"/>
    <w:rPr>
      <w:rFonts w:eastAsia="宋体"/>
      <w:kern w:val="2"/>
      <w:sz w:val="21"/>
      <w:szCs w:val="24"/>
      <w:lang w:val="en-US" w:eastAsia="zh-CN" w:bidi="ar-SA"/>
    </w:rPr>
  </w:style>
  <w:style w:type="paragraph" w:customStyle="1" w:styleId="3283">
    <w:name w:val="图题613"/>
    <w:basedOn w:val="325"/>
    <w:next w:val="325"/>
    <w:qFormat/>
    <w:uiPriority w:val="0"/>
    <w:pPr>
      <w:ind w:firstLine="0"/>
      <w:jc w:val="center"/>
    </w:pPr>
    <w:rPr>
      <w:rFonts w:ascii="黑体" w:hAnsi="宋体" w:eastAsia="黑体"/>
      <w:b/>
      <w:bCs/>
      <w:kern w:val="0"/>
    </w:rPr>
  </w:style>
  <w:style w:type="character" w:customStyle="1" w:styleId="3284">
    <w:name w:val="图题 Char11"/>
    <w:qFormat/>
    <w:uiPriority w:val="0"/>
    <w:rPr>
      <w:rFonts w:ascii="黑体" w:hAnsi="宋体" w:eastAsia="黑体" w:cs="宋体"/>
      <w:b/>
      <w:bCs/>
      <w:kern w:val="2"/>
      <w:sz w:val="24"/>
      <w:szCs w:val="24"/>
      <w:lang w:val="en-US" w:eastAsia="zh-CN" w:bidi="ar-SA"/>
    </w:rPr>
  </w:style>
  <w:style w:type="paragraph" w:customStyle="1" w:styleId="3285">
    <w:name w:val="表格内字体613"/>
    <w:basedOn w:val="325"/>
    <w:next w:val="325"/>
    <w:qFormat/>
    <w:uiPriority w:val="0"/>
    <w:pPr>
      <w:spacing w:line="240" w:lineRule="auto"/>
      <w:ind w:firstLine="0"/>
      <w:jc w:val="center"/>
    </w:pPr>
    <w:rPr>
      <w:rFonts w:hAnsi="宋体" w:cs="Times New Roman"/>
      <w:sz w:val="21"/>
    </w:rPr>
  </w:style>
  <w:style w:type="character" w:customStyle="1" w:styleId="3286">
    <w:name w:val="页眉 Char11"/>
    <w:qFormat/>
    <w:uiPriority w:val="0"/>
    <w:rPr>
      <w:rFonts w:eastAsia="宋体"/>
      <w:kern w:val="2"/>
      <w:sz w:val="18"/>
      <w:szCs w:val="18"/>
      <w:lang w:val="en-US" w:eastAsia="zh-CN" w:bidi="ar-SA"/>
    </w:rPr>
  </w:style>
  <w:style w:type="character" w:customStyle="1" w:styleId="3287">
    <w:name w:val="页脚 Char11"/>
    <w:qFormat/>
    <w:uiPriority w:val="0"/>
    <w:rPr>
      <w:rFonts w:eastAsia="宋体"/>
      <w:kern w:val="2"/>
      <w:sz w:val="18"/>
      <w:szCs w:val="18"/>
      <w:lang w:val="en-US" w:eastAsia="zh-CN" w:bidi="ar-SA"/>
    </w:rPr>
  </w:style>
  <w:style w:type="paragraph" w:customStyle="1" w:styleId="3288">
    <w:name w:val="黑体三号413"/>
    <w:basedOn w:val="325"/>
    <w:qFormat/>
    <w:uiPriority w:val="0"/>
    <w:pPr>
      <w:jc w:val="center"/>
    </w:pPr>
    <w:rPr>
      <w:rFonts w:ascii="黑体" w:hAnsi="宋体" w:eastAsia="黑体"/>
      <w:b/>
      <w:bCs/>
      <w:sz w:val="32"/>
      <w:szCs w:val="20"/>
    </w:rPr>
  </w:style>
  <w:style w:type="paragraph" w:customStyle="1" w:styleId="3289">
    <w:name w:val="默认段落字体 Para Char Char Char Char413"/>
    <w:basedOn w:val="1"/>
    <w:qFormat/>
    <w:uiPriority w:val="0"/>
    <w:pPr>
      <w:adjustRightInd/>
      <w:snapToGrid/>
      <w:spacing w:beforeLines="0" w:line="240" w:lineRule="auto"/>
      <w:ind w:firstLine="0" w:firstLineChars="0"/>
    </w:pPr>
    <w:rPr>
      <w:kern w:val="2"/>
      <w:sz w:val="21"/>
    </w:rPr>
  </w:style>
  <w:style w:type="paragraph" w:customStyle="1" w:styleId="3290">
    <w:name w:val="图表题13"/>
    <w:basedOn w:val="325"/>
    <w:next w:val="325"/>
    <w:qFormat/>
    <w:uiPriority w:val="0"/>
    <w:pPr>
      <w:ind w:firstLine="0"/>
      <w:jc w:val="center"/>
    </w:pPr>
    <w:rPr>
      <w:rFonts w:ascii="黑体" w:hAnsi="宋体" w:eastAsia="黑体"/>
      <w:b/>
      <w:bCs/>
    </w:rPr>
  </w:style>
  <w:style w:type="character" w:customStyle="1" w:styleId="3291">
    <w:name w:val="图表题 Char13"/>
    <w:qFormat/>
    <w:uiPriority w:val="0"/>
    <w:rPr>
      <w:rFonts w:ascii="黑体" w:hAnsi="宋体" w:eastAsia="黑体" w:cs="宋体"/>
      <w:b/>
      <w:bCs/>
      <w:kern w:val="2"/>
      <w:sz w:val="24"/>
      <w:szCs w:val="24"/>
      <w:lang w:val="en-US" w:eastAsia="zh-CN" w:bidi="ar-SA"/>
    </w:rPr>
  </w:style>
  <w:style w:type="paragraph" w:customStyle="1" w:styleId="3292">
    <w:name w:val="样式 表格内字体 +13"/>
    <w:basedOn w:val="899"/>
    <w:qFormat/>
    <w:uiPriority w:val="0"/>
    <w:pPr>
      <w:spacing w:line="280" w:lineRule="exact"/>
      <w:ind w:firstLine="36"/>
      <w:jc w:val="both"/>
    </w:pPr>
    <w:rPr>
      <w:kern w:val="0"/>
    </w:rPr>
  </w:style>
  <w:style w:type="character" w:customStyle="1" w:styleId="3293">
    <w:name w:val="样式 表格内字体 + Char13"/>
    <w:qFormat/>
    <w:uiPriority w:val="0"/>
    <w:rPr>
      <w:rFonts w:ascii="宋体" w:hAnsi="宋体" w:eastAsia="宋体"/>
      <w:kern w:val="2"/>
      <w:sz w:val="21"/>
      <w:szCs w:val="24"/>
      <w:lang w:val="en-US" w:eastAsia="zh-CN" w:bidi="ar-SA"/>
    </w:rPr>
  </w:style>
  <w:style w:type="paragraph" w:customStyle="1" w:styleId="3294">
    <w:name w:val="A正文13"/>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3295">
    <w:name w:val="A正文 Char11"/>
    <w:qFormat/>
    <w:uiPriority w:val="0"/>
    <w:rPr>
      <w:rFonts w:eastAsia="仿宋_GB2312"/>
      <w:kern w:val="2"/>
      <w:sz w:val="24"/>
      <w:szCs w:val="24"/>
      <w:lang w:val="en-US" w:eastAsia="zh-CN" w:bidi="ar-SA"/>
    </w:rPr>
  </w:style>
  <w:style w:type="paragraph" w:customStyle="1" w:styleId="3296">
    <w:name w:val="图题注13"/>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3297">
    <w:name w:val="图题注 Char11"/>
    <w:qFormat/>
    <w:uiPriority w:val="0"/>
    <w:rPr>
      <w:rFonts w:ascii="黑体" w:hAnsi="Arial" w:eastAsia="黑体" w:cs="宋体"/>
      <w:b/>
      <w:bCs/>
      <w:kern w:val="2"/>
      <w:sz w:val="24"/>
      <w:szCs w:val="24"/>
      <w:lang w:val="en-US" w:eastAsia="zh-CN" w:bidi="ar-SA"/>
    </w:rPr>
  </w:style>
  <w:style w:type="paragraph" w:customStyle="1" w:styleId="3298">
    <w:name w:val="Char713"/>
    <w:basedOn w:val="1"/>
    <w:qFormat/>
    <w:uiPriority w:val="0"/>
    <w:pPr>
      <w:adjustRightInd/>
      <w:snapToGrid/>
      <w:spacing w:beforeLines="0" w:line="240" w:lineRule="auto"/>
      <w:ind w:left="-48" w:firstLine="0" w:firstLineChars="0"/>
    </w:pPr>
    <w:rPr>
      <w:kern w:val="2"/>
      <w:sz w:val="21"/>
    </w:rPr>
  </w:style>
  <w:style w:type="paragraph" w:customStyle="1" w:styleId="3299">
    <w:name w:val="表格内字体1113"/>
    <w:basedOn w:val="325"/>
    <w:qFormat/>
    <w:uiPriority w:val="0"/>
    <w:pPr>
      <w:spacing w:line="240" w:lineRule="auto"/>
      <w:ind w:firstLine="0"/>
      <w:jc w:val="center"/>
    </w:pPr>
    <w:rPr>
      <w:sz w:val="21"/>
      <w:szCs w:val="20"/>
    </w:rPr>
  </w:style>
  <w:style w:type="paragraph" w:customStyle="1" w:styleId="3300">
    <w:name w:val="Char Char2 Char Char Char Char35"/>
    <w:basedOn w:val="1"/>
    <w:semiHidden/>
    <w:qFormat/>
    <w:uiPriority w:val="0"/>
    <w:pPr>
      <w:adjustRightInd/>
      <w:snapToGrid/>
      <w:spacing w:beforeLines="0" w:line="240" w:lineRule="auto"/>
      <w:ind w:firstLine="0" w:firstLineChars="0"/>
    </w:pPr>
    <w:rPr>
      <w:kern w:val="2"/>
      <w:sz w:val="21"/>
    </w:rPr>
  </w:style>
  <w:style w:type="paragraph" w:customStyle="1" w:styleId="3301">
    <w:name w:val="样式 正文缩进 + 宋体 黑色 首行缩进:  2 字符13"/>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3302">
    <w:name w:val="环评正文13"/>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3303">
    <w:name w:val="环评正文 Char11"/>
    <w:qFormat/>
    <w:uiPriority w:val="0"/>
    <w:rPr>
      <w:rFonts w:eastAsia="宋体"/>
      <w:bCs/>
      <w:kern w:val="2"/>
      <w:sz w:val="24"/>
      <w:szCs w:val="24"/>
      <w:lang w:val="en-US" w:eastAsia="zh-CN" w:bidi="ar-SA"/>
    </w:rPr>
  </w:style>
  <w:style w:type="paragraph" w:customStyle="1" w:styleId="3304">
    <w:name w:val="注释13"/>
    <w:basedOn w:val="325"/>
    <w:next w:val="27"/>
    <w:qFormat/>
    <w:uiPriority w:val="0"/>
    <w:pPr>
      <w:spacing w:before="120" w:after="120" w:line="240" w:lineRule="auto"/>
      <w:ind w:firstLine="200" w:firstLineChars="200"/>
    </w:pPr>
    <w:rPr>
      <w:sz w:val="21"/>
      <w:szCs w:val="20"/>
    </w:rPr>
  </w:style>
  <w:style w:type="paragraph" w:customStyle="1" w:styleId="3305">
    <w:name w:val="样式413"/>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3306">
    <w:name w:val="标题4123"/>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character" w:customStyle="1" w:styleId="3307">
    <w:name w:val="标题4 Char11"/>
    <w:qFormat/>
    <w:uiPriority w:val="0"/>
    <w:rPr>
      <w:rFonts w:ascii="黑体" w:hAnsi="Arial" w:eastAsia="黑体" w:cs="Times New Roman"/>
      <w:b/>
      <w:bCs/>
      <w:kern w:val="2"/>
      <w:sz w:val="24"/>
      <w:szCs w:val="28"/>
      <w:lang w:val="en-US" w:eastAsia="zh-CN" w:bidi="ar-SA"/>
    </w:rPr>
  </w:style>
  <w:style w:type="paragraph" w:customStyle="1" w:styleId="3308">
    <w:name w:val="表中文字413"/>
    <w:basedOn w:val="1"/>
    <w:qFormat/>
    <w:uiPriority w:val="0"/>
    <w:pPr>
      <w:adjustRightInd/>
      <w:spacing w:beforeLines="0" w:line="340" w:lineRule="exact"/>
      <w:ind w:firstLine="480"/>
      <w:jc w:val="center"/>
    </w:pPr>
    <w:rPr>
      <w:rFonts w:ascii="Arial" w:hAnsi="Arial"/>
      <w:sz w:val="20"/>
      <w:lang w:eastAsia="zh-TW"/>
    </w:rPr>
  </w:style>
  <w:style w:type="character" w:customStyle="1" w:styleId="3309">
    <w:name w:val="表中文字 Char11"/>
    <w:qFormat/>
    <w:uiPriority w:val="0"/>
    <w:rPr>
      <w:rFonts w:ascii="Arial" w:hAnsi="Arial" w:eastAsia="宋体"/>
      <w:kern w:val="2"/>
      <w:sz w:val="24"/>
      <w:szCs w:val="24"/>
      <w:lang w:val="en-US" w:eastAsia="zh-TW" w:bidi="ar-SA"/>
    </w:rPr>
  </w:style>
  <w:style w:type="paragraph" w:customStyle="1" w:styleId="3310">
    <w:name w:val="样式 正文缩进 + 宋体 黑色13"/>
    <w:basedOn w:val="19"/>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3311">
    <w:name w:val="样式 正文缩进 + 宋体 黑色 Char11"/>
    <w:qFormat/>
    <w:uiPriority w:val="0"/>
    <w:rPr>
      <w:rFonts w:ascii="宋体" w:hAnsi="宋体" w:eastAsia="宋体"/>
      <w:color w:val="000000"/>
      <w:kern w:val="2"/>
      <w:sz w:val="24"/>
      <w:szCs w:val="24"/>
      <w:lang w:val="en-US" w:eastAsia="zh-CN" w:bidi="ar-SA"/>
    </w:rPr>
  </w:style>
  <w:style w:type="paragraph" w:customStyle="1" w:styleId="3312">
    <w:name w:val="表内5113"/>
    <w:basedOn w:val="1"/>
    <w:qFormat/>
    <w:uiPriority w:val="0"/>
    <w:pPr>
      <w:spacing w:beforeLines="0" w:line="240" w:lineRule="auto"/>
      <w:ind w:firstLine="0" w:firstLineChars="0"/>
      <w:jc w:val="center"/>
    </w:pPr>
    <w:rPr>
      <w:rFonts w:ascii="宋体" w:hAnsi="宋体"/>
      <w:sz w:val="20"/>
      <w:szCs w:val="20"/>
    </w:rPr>
  </w:style>
  <w:style w:type="character" w:customStyle="1" w:styleId="3313">
    <w:name w:val="表内5 Char11"/>
    <w:qFormat/>
    <w:uiPriority w:val="0"/>
    <w:rPr>
      <w:rFonts w:ascii="宋体" w:hAnsi="宋体" w:eastAsia="宋体" w:cs="Times New Roman"/>
      <w:kern w:val="2"/>
      <w:sz w:val="24"/>
      <w:szCs w:val="24"/>
      <w:lang w:val="en-US" w:eastAsia="zh-CN" w:bidi="ar-SA"/>
    </w:rPr>
  </w:style>
  <w:style w:type="paragraph" w:customStyle="1" w:styleId="3314">
    <w:name w:val="样式 样式 宋体 + 首行缩进:  2 字符113"/>
    <w:basedOn w:val="1"/>
    <w:qFormat/>
    <w:uiPriority w:val="0"/>
    <w:pPr>
      <w:adjustRightInd/>
      <w:snapToGrid/>
      <w:spacing w:beforeLines="0" w:line="360" w:lineRule="auto"/>
      <w:ind w:firstLine="480"/>
      <w:jc w:val="left"/>
    </w:pPr>
    <w:rPr>
      <w:rFonts w:ascii="宋体" w:cs="宋体"/>
      <w:kern w:val="2"/>
    </w:rPr>
  </w:style>
  <w:style w:type="paragraph" w:customStyle="1" w:styleId="3315">
    <w:name w:val="表内宋5中213"/>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3316">
    <w:name w:val="xl6313"/>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3317">
    <w:name w:val="标准13"/>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3318">
    <w:name w:val="Fax Header13"/>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3319">
    <w:name w:val="样式 表格内字体1 +13"/>
    <w:basedOn w:val="994"/>
    <w:next w:val="899"/>
    <w:qFormat/>
    <w:uiPriority w:val="0"/>
    <w:rPr>
      <w:rFonts w:hAnsi="Times New Roman" w:cs="宋体"/>
      <w:szCs w:val="20"/>
    </w:rPr>
  </w:style>
  <w:style w:type="paragraph" w:customStyle="1" w:styleId="3320">
    <w:name w:val="默认段落字体 Para Char313"/>
    <w:basedOn w:val="1"/>
    <w:qFormat/>
    <w:uiPriority w:val="0"/>
    <w:pPr>
      <w:adjustRightInd/>
      <w:snapToGrid/>
      <w:spacing w:beforeLines="0" w:line="360" w:lineRule="auto"/>
    </w:pPr>
    <w:rPr>
      <w:rFonts w:ascii="宋体" w:hAnsi="宋体" w:cs="宋体"/>
      <w:kern w:val="2"/>
    </w:rPr>
  </w:style>
  <w:style w:type="paragraph" w:customStyle="1" w:styleId="3321">
    <w:name w:val="正文斜体13"/>
    <w:basedOn w:val="325"/>
    <w:next w:val="325"/>
    <w:qFormat/>
    <w:uiPriority w:val="0"/>
    <w:rPr>
      <w:rFonts w:hAnsi="宋体" w:cs="Times New Roman"/>
      <w:i/>
      <w:iCs/>
    </w:rPr>
  </w:style>
  <w:style w:type="character" w:customStyle="1" w:styleId="3322">
    <w:name w:val="正文斜体 Char13"/>
    <w:qFormat/>
    <w:uiPriority w:val="0"/>
    <w:rPr>
      <w:rFonts w:ascii="宋体" w:hAnsi="宋体" w:eastAsia="宋体" w:cs="宋体"/>
      <w:i/>
      <w:iCs/>
      <w:kern w:val="2"/>
      <w:sz w:val="24"/>
      <w:szCs w:val="24"/>
      <w:lang w:val="en-US" w:eastAsia="zh-CN" w:bidi="ar-SA"/>
    </w:rPr>
  </w:style>
  <w:style w:type="paragraph" w:customStyle="1" w:styleId="3323">
    <w:name w:val="Char Char2 Char Char Char Char113"/>
    <w:basedOn w:val="1"/>
    <w:semiHidden/>
    <w:qFormat/>
    <w:uiPriority w:val="0"/>
    <w:pPr>
      <w:adjustRightInd/>
      <w:snapToGrid/>
      <w:spacing w:beforeLines="0" w:line="240" w:lineRule="auto"/>
      <w:ind w:firstLine="0" w:firstLineChars="0"/>
    </w:pPr>
    <w:rPr>
      <w:kern w:val="2"/>
      <w:sz w:val="21"/>
    </w:rPr>
  </w:style>
  <w:style w:type="paragraph" w:customStyle="1" w:styleId="3324">
    <w:name w:val="Char813"/>
    <w:basedOn w:val="1"/>
    <w:qFormat/>
    <w:uiPriority w:val="0"/>
    <w:pPr>
      <w:adjustRightInd/>
      <w:snapToGrid/>
      <w:spacing w:beforeLines="0" w:line="240" w:lineRule="auto"/>
      <w:ind w:left="-48" w:firstLine="0" w:firstLineChars="0"/>
    </w:pPr>
    <w:rPr>
      <w:kern w:val="2"/>
      <w:sz w:val="21"/>
    </w:rPr>
  </w:style>
  <w:style w:type="paragraph" w:customStyle="1" w:styleId="3325">
    <w:name w:val="正文格式713"/>
    <w:basedOn w:val="1"/>
    <w:qFormat/>
    <w:uiPriority w:val="0"/>
    <w:pPr>
      <w:adjustRightInd/>
      <w:snapToGrid/>
      <w:spacing w:beforeLines="0" w:line="360" w:lineRule="auto"/>
      <w:ind w:firstLine="482" w:firstLineChars="0"/>
    </w:pPr>
    <w:rPr>
      <w:rFonts w:ascii="宋体" w:hAnsi="宋体"/>
      <w:kern w:val="2"/>
    </w:rPr>
  </w:style>
  <w:style w:type="character" w:customStyle="1" w:styleId="3326">
    <w:name w:val="题注 Char513"/>
    <w:qFormat/>
    <w:uiPriority w:val="0"/>
    <w:rPr>
      <w:rFonts w:ascii="黑体" w:hAnsi="Arial" w:eastAsia="黑体" w:cs="Arial"/>
      <w:b/>
      <w:kern w:val="2"/>
      <w:sz w:val="24"/>
      <w:szCs w:val="24"/>
      <w:lang w:val="en-US" w:eastAsia="zh-CN" w:bidi="ar-SA"/>
    </w:rPr>
  </w:style>
  <w:style w:type="paragraph" w:customStyle="1" w:styleId="3327">
    <w:name w:val="图题713"/>
    <w:basedOn w:val="325"/>
    <w:next w:val="325"/>
    <w:qFormat/>
    <w:uiPriority w:val="0"/>
    <w:pPr>
      <w:ind w:firstLine="0"/>
      <w:jc w:val="center"/>
    </w:pPr>
    <w:rPr>
      <w:rFonts w:ascii="黑体" w:hAnsi="宋体" w:eastAsia="黑体"/>
      <w:b/>
      <w:bCs/>
    </w:rPr>
  </w:style>
  <w:style w:type="paragraph" w:customStyle="1" w:styleId="3328">
    <w:name w:val="表格内字体713"/>
    <w:basedOn w:val="325"/>
    <w:next w:val="325"/>
    <w:qFormat/>
    <w:uiPriority w:val="0"/>
    <w:pPr>
      <w:spacing w:line="240" w:lineRule="auto"/>
      <w:ind w:firstLine="0"/>
      <w:jc w:val="center"/>
    </w:pPr>
    <w:rPr>
      <w:rFonts w:hAnsi="宋体" w:cs="Times New Roman"/>
      <w:sz w:val="21"/>
    </w:rPr>
  </w:style>
  <w:style w:type="paragraph" w:customStyle="1" w:styleId="3329">
    <w:name w:val="Char913"/>
    <w:basedOn w:val="1"/>
    <w:qFormat/>
    <w:uiPriority w:val="0"/>
    <w:pPr>
      <w:adjustRightInd/>
      <w:snapToGrid/>
      <w:spacing w:beforeLines="0" w:line="240" w:lineRule="auto"/>
      <w:ind w:left="-48" w:firstLine="0" w:firstLineChars="0"/>
    </w:pPr>
    <w:rPr>
      <w:kern w:val="2"/>
      <w:sz w:val="21"/>
    </w:rPr>
  </w:style>
  <w:style w:type="paragraph" w:customStyle="1" w:styleId="3330">
    <w:name w:val="正文格式＝613"/>
    <w:basedOn w:val="325"/>
    <w:next w:val="325"/>
    <w:semiHidden/>
    <w:qFormat/>
    <w:uiPriority w:val="0"/>
    <w:rPr>
      <w:rFonts w:hAnsi="宋体" w:cs="Times New Roman"/>
    </w:rPr>
  </w:style>
  <w:style w:type="paragraph" w:customStyle="1" w:styleId="3331">
    <w:name w:val="表题151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332">
    <w:name w:val="表题1 Char613"/>
    <w:qFormat/>
    <w:uiPriority w:val="0"/>
    <w:rPr>
      <w:rFonts w:ascii="黑体" w:hAnsi="Arial" w:eastAsia="黑体" w:cs="Arial"/>
      <w:b/>
      <w:kern w:val="2"/>
      <w:sz w:val="24"/>
      <w:szCs w:val="24"/>
      <w:lang w:val="en-US" w:eastAsia="zh-CN" w:bidi="ar-SA"/>
    </w:rPr>
  </w:style>
  <w:style w:type="paragraph" w:customStyle="1" w:styleId="3333">
    <w:name w:val="燕山正文413"/>
    <w:basedOn w:val="1"/>
    <w:qFormat/>
    <w:uiPriority w:val="0"/>
    <w:pPr>
      <w:tabs>
        <w:tab w:val="left" w:pos="4680"/>
      </w:tabs>
      <w:spacing w:beforeLines="0" w:line="480" w:lineRule="exact"/>
      <w:ind w:firstLine="0" w:firstLineChars="0"/>
    </w:pPr>
    <w:rPr>
      <w:rFonts w:ascii="宋体" w:cs="宋体"/>
      <w:kern w:val="2"/>
    </w:rPr>
  </w:style>
  <w:style w:type="paragraph" w:customStyle="1" w:styleId="3334">
    <w:name w:val="正文修改413"/>
    <w:basedOn w:val="905"/>
    <w:qFormat/>
    <w:uiPriority w:val="0"/>
    <w:rPr>
      <w:rFonts w:hAnsi="宋体"/>
      <w:color w:val="000000"/>
    </w:rPr>
  </w:style>
  <w:style w:type="character" w:customStyle="1" w:styleId="3335">
    <w:name w:val="正文修改 Char1413"/>
    <w:qFormat/>
    <w:uiPriority w:val="0"/>
    <w:rPr>
      <w:rFonts w:ascii="宋体" w:eastAsia="宋体" w:cs="宋体"/>
      <w:kern w:val="2"/>
      <w:sz w:val="24"/>
      <w:szCs w:val="24"/>
      <w:lang w:val="en-US" w:eastAsia="zh-CN" w:bidi="ar-SA"/>
    </w:rPr>
  </w:style>
  <w:style w:type="paragraph" w:customStyle="1" w:styleId="3336">
    <w:name w:val="表中文字51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337">
    <w:name w:val="默认段落字体 Para Char Char Char Char513"/>
    <w:basedOn w:val="1"/>
    <w:qFormat/>
    <w:uiPriority w:val="0"/>
    <w:pPr>
      <w:adjustRightInd/>
      <w:snapToGrid/>
      <w:spacing w:beforeLines="0" w:line="240" w:lineRule="auto"/>
      <w:ind w:firstLine="0" w:firstLineChars="0"/>
    </w:pPr>
    <w:rPr>
      <w:kern w:val="2"/>
      <w:sz w:val="21"/>
    </w:rPr>
  </w:style>
  <w:style w:type="paragraph" w:customStyle="1" w:styleId="3338">
    <w:name w:val="Char1013"/>
    <w:basedOn w:val="1"/>
    <w:qFormat/>
    <w:uiPriority w:val="0"/>
    <w:pPr>
      <w:spacing w:beforeLines="0" w:line="360" w:lineRule="auto"/>
      <w:ind w:firstLine="0" w:firstLineChars="0"/>
    </w:pPr>
    <w:rPr>
      <w:kern w:val="2"/>
      <w:sz w:val="21"/>
    </w:rPr>
  </w:style>
  <w:style w:type="paragraph" w:customStyle="1" w:styleId="3339">
    <w:name w:val="表内5中113"/>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340">
    <w:name w:val="表内54141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341">
    <w:name w:val="表内文字小123"/>
    <w:basedOn w:val="1"/>
    <w:qFormat/>
    <w:uiPriority w:val="0"/>
    <w:pPr>
      <w:spacing w:beforeLines="0" w:line="240" w:lineRule="auto"/>
      <w:ind w:firstLine="0" w:firstLineChars="0"/>
      <w:jc w:val="center"/>
    </w:pPr>
    <w:rPr>
      <w:rFonts w:ascii="宋体" w:hAnsi="Times"/>
      <w:kern w:val="2"/>
      <w:sz w:val="21"/>
      <w:szCs w:val="20"/>
    </w:rPr>
  </w:style>
  <w:style w:type="character" w:customStyle="1" w:styleId="3342">
    <w:name w:val="正文文本缩进 Char11"/>
    <w:qFormat/>
    <w:uiPriority w:val="0"/>
    <w:rPr>
      <w:rFonts w:eastAsia="宋体"/>
      <w:kern w:val="2"/>
      <w:sz w:val="21"/>
      <w:szCs w:val="24"/>
      <w:lang w:val="en-US" w:eastAsia="zh-CN" w:bidi="ar-SA"/>
    </w:rPr>
  </w:style>
  <w:style w:type="character" w:customStyle="1" w:styleId="3343">
    <w:name w:val="正文首行缩进 2 Char13"/>
    <w:qFormat/>
    <w:uiPriority w:val="0"/>
    <w:rPr>
      <w:rFonts w:ascii="宋体" w:hAnsi="宋体" w:eastAsia="仿宋_GB2312" w:cs="宋体"/>
      <w:color w:val="000000"/>
      <w:kern w:val="2"/>
      <w:sz w:val="21"/>
      <w:szCs w:val="24"/>
      <w:lang w:val="en-US" w:eastAsia="zh-CN" w:bidi="ar-SA"/>
    </w:rPr>
  </w:style>
  <w:style w:type="paragraph" w:customStyle="1" w:styleId="3344">
    <w:name w:val="默认段落字体 Para Char41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345">
    <w:name w:val="正文格式813"/>
    <w:basedOn w:val="1"/>
    <w:qFormat/>
    <w:uiPriority w:val="0"/>
    <w:pPr>
      <w:adjustRightInd/>
      <w:snapToGrid/>
      <w:spacing w:beforeLines="0" w:line="360" w:lineRule="auto"/>
      <w:ind w:firstLine="482" w:firstLineChars="0"/>
    </w:pPr>
    <w:rPr>
      <w:rFonts w:ascii="宋体" w:hAnsi="宋体"/>
      <w:kern w:val="2"/>
    </w:rPr>
  </w:style>
  <w:style w:type="paragraph" w:customStyle="1" w:styleId="3346">
    <w:name w:val="正文格式913"/>
    <w:basedOn w:val="1"/>
    <w:qFormat/>
    <w:uiPriority w:val="0"/>
    <w:pPr>
      <w:adjustRightInd/>
      <w:snapToGrid/>
      <w:spacing w:beforeLines="0" w:line="360" w:lineRule="auto"/>
      <w:ind w:firstLine="482" w:firstLineChars="0"/>
    </w:pPr>
    <w:rPr>
      <w:rFonts w:ascii="宋体" w:hAnsi="宋体"/>
      <w:kern w:val="2"/>
    </w:rPr>
  </w:style>
  <w:style w:type="paragraph" w:customStyle="1" w:styleId="3347">
    <w:name w:val="Char4210"/>
    <w:basedOn w:val="1"/>
    <w:qFormat/>
    <w:uiPriority w:val="0"/>
    <w:pPr>
      <w:adjustRightInd/>
      <w:snapToGrid/>
      <w:spacing w:beforeLines="0" w:line="240" w:lineRule="auto"/>
      <w:ind w:left="-48" w:firstLine="0" w:firstLineChars="0"/>
    </w:pPr>
    <w:rPr>
      <w:kern w:val="2"/>
      <w:sz w:val="21"/>
    </w:rPr>
  </w:style>
  <w:style w:type="paragraph" w:customStyle="1" w:styleId="3348">
    <w:name w:val="Char Char Char Char Char Char Char53"/>
    <w:basedOn w:val="1"/>
    <w:qFormat/>
    <w:uiPriority w:val="0"/>
    <w:pPr>
      <w:adjustRightInd/>
      <w:snapToGrid/>
      <w:spacing w:beforeLines="0" w:line="240" w:lineRule="auto"/>
      <w:ind w:firstLine="0" w:firstLineChars="0"/>
    </w:pPr>
    <w:rPr>
      <w:kern w:val="2"/>
      <w:sz w:val="21"/>
    </w:rPr>
  </w:style>
  <w:style w:type="paragraph" w:customStyle="1" w:styleId="3349">
    <w:name w:val="Char Char2 Char Char Char Char43"/>
    <w:basedOn w:val="1"/>
    <w:semiHidden/>
    <w:qFormat/>
    <w:uiPriority w:val="0"/>
    <w:pPr>
      <w:adjustRightInd/>
      <w:snapToGrid/>
      <w:spacing w:beforeLines="0" w:line="240" w:lineRule="auto"/>
      <w:ind w:firstLine="0" w:firstLineChars="0"/>
    </w:pPr>
    <w:rPr>
      <w:kern w:val="2"/>
      <w:sz w:val="21"/>
    </w:rPr>
  </w:style>
  <w:style w:type="paragraph" w:customStyle="1" w:styleId="3350">
    <w:name w:val="Char163"/>
    <w:basedOn w:val="1"/>
    <w:qFormat/>
    <w:uiPriority w:val="0"/>
    <w:pPr>
      <w:adjustRightInd/>
      <w:snapToGrid/>
      <w:spacing w:beforeLines="0" w:line="240" w:lineRule="auto"/>
      <w:ind w:left="-48" w:firstLine="0" w:firstLineChars="0"/>
    </w:pPr>
    <w:rPr>
      <w:kern w:val="2"/>
      <w:sz w:val="21"/>
    </w:rPr>
  </w:style>
  <w:style w:type="paragraph" w:customStyle="1" w:styleId="3351">
    <w:name w:val="Char Char Char Char1 Char Char Char27"/>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352">
    <w:name w:val="Char Char1126"/>
    <w:qFormat/>
    <w:uiPriority w:val="0"/>
    <w:rPr>
      <w:rFonts w:ascii="黑体" w:hAnsi="Arial" w:eastAsia="黑体"/>
      <w:bCs/>
      <w:kern w:val="2"/>
      <w:sz w:val="30"/>
      <w:szCs w:val="30"/>
      <w:lang w:val="en-US" w:eastAsia="zh-CN" w:bidi="ar-SA"/>
    </w:rPr>
  </w:style>
  <w:style w:type="paragraph" w:customStyle="1" w:styleId="3353">
    <w:name w:val="Char173"/>
    <w:basedOn w:val="1"/>
    <w:qFormat/>
    <w:uiPriority w:val="0"/>
    <w:pPr>
      <w:adjustRightInd/>
      <w:snapToGrid/>
      <w:spacing w:beforeLines="0" w:line="240" w:lineRule="auto"/>
      <w:ind w:left="-48" w:firstLine="0" w:firstLineChars="0"/>
    </w:pPr>
    <w:rPr>
      <w:kern w:val="2"/>
      <w:sz w:val="21"/>
    </w:rPr>
  </w:style>
  <w:style w:type="paragraph" w:customStyle="1" w:styleId="3354">
    <w:name w:val="Char Char Char Char Char Char Char133"/>
    <w:basedOn w:val="1"/>
    <w:qFormat/>
    <w:uiPriority w:val="0"/>
    <w:pPr>
      <w:adjustRightInd/>
      <w:snapToGrid/>
      <w:spacing w:beforeLines="0" w:line="240" w:lineRule="auto"/>
      <w:ind w:firstLine="0" w:firstLineChars="0"/>
    </w:pPr>
    <w:rPr>
      <w:kern w:val="2"/>
      <w:sz w:val="21"/>
    </w:rPr>
  </w:style>
  <w:style w:type="character" w:customStyle="1" w:styleId="3355">
    <w:name w:val="Char Char626"/>
    <w:qFormat/>
    <w:uiPriority w:val="0"/>
    <w:rPr>
      <w:rFonts w:ascii="黑体" w:eastAsia="黑体"/>
      <w:b/>
      <w:bCs/>
      <w:kern w:val="2"/>
      <w:sz w:val="28"/>
      <w:szCs w:val="28"/>
      <w:lang w:val="en-US" w:eastAsia="zh-CN" w:bidi="ar-SA"/>
    </w:rPr>
  </w:style>
  <w:style w:type="paragraph" w:customStyle="1" w:styleId="3356">
    <w:name w:val="Char234"/>
    <w:basedOn w:val="1"/>
    <w:qFormat/>
    <w:uiPriority w:val="0"/>
    <w:pPr>
      <w:adjustRightInd/>
      <w:snapToGrid/>
      <w:spacing w:beforeLines="0" w:line="240" w:lineRule="auto"/>
      <w:ind w:left="-48" w:firstLine="0" w:firstLineChars="0"/>
    </w:pPr>
    <w:rPr>
      <w:kern w:val="2"/>
      <w:sz w:val="21"/>
    </w:rPr>
  </w:style>
  <w:style w:type="paragraph" w:customStyle="1" w:styleId="3357">
    <w:name w:val="Char333"/>
    <w:basedOn w:val="1"/>
    <w:qFormat/>
    <w:uiPriority w:val="0"/>
    <w:pPr>
      <w:adjustRightInd/>
      <w:snapToGrid/>
      <w:spacing w:beforeLines="0" w:line="240" w:lineRule="auto"/>
      <w:ind w:left="-48" w:firstLine="0" w:firstLineChars="0"/>
    </w:pPr>
    <w:rPr>
      <w:kern w:val="2"/>
      <w:sz w:val="21"/>
    </w:rPr>
  </w:style>
  <w:style w:type="paragraph" w:customStyle="1" w:styleId="3358">
    <w:name w:val="Char Char Char Char Char Char Char228"/>
    <w:basedOn w:val="1"/>
    <w:qFormat/>
    <w:uiPriority w:val="0"/>
    <w:pPr>
      <w:adjustRightInd/>
      <w:snapToGrid/>
      <w:spacing w:beforeLines="0" w:line="240" w:lineRule="auto"/>
      <w:ind w:firstLine="0" w:firstLineChars="0"/>
    </w:pPr>
    <w:rPr>
      <w:kern w:val="2"/>
      <w:sz w:val="21"/>
    </w:rPr>
  </w:style>
  <w:style w:type="paragraph" w:customStyle="1" w:styleId="3359">
    <w:name w:val="Char433"/>
    <w:basedOn w:val="1"/>
    <w:qFormat/>
    <w:uiPriority w:val="0"/>
    <w:pPr>
      <w:adjustRightInd/>
      <w:snapToGrid/>
      <w:spacing w:beforeLines="0" w:line="240" w:lineRule="auto"/>
      <w:ind w:left="-48" w:firstLine="0" w:firstLineChars="0"/>
    </w:pPr>
    <w:rPr>
      <w:kern w:val="2"/>
      <w:sz w:val="21"/>
    </w:rPr>
  </w:style>
  <w:style w:type="character" w:customStyle="1" w:styleId="3360">
    <w:name w:val="标题 1 Char21"/>
    <w:qFormat/>
    <w:uiPriority w:val="0"/>
    <w:rPr>
      <w:rFonts w:ascii="黑体" w:hAnsi="宋体" w:eastAsia="黑体"/>
      <w:b/>
      <w:bCs/>
      <w:kern w:val="44"/>
      <w:sz w:val="32"/>
      <w:szCs w:val="32"/>
      <w:lang w:val="en-US" w:eastAsia="zh-CN" w:bidi="ar-SA"/>
    </w:rPr>
  </w:style>
  <w:style w:type="character" w:customStyle="1" w:styleId="3361">
    <w:name w:val="正文首行缩进 Char11"/>
    <w:qFormat/>
    <w:uiPriority w:val="0"/>
    <w:rPr>
      <w:rFonts w:eastAsia="宋体"/>
      <w:kern w:val="2"/>
      <w:sz w:val="21"/>
      <w:szCs w:val="24"/>
      <w:lang w:val="en-US" w:eastAsia="zh-CN" w:bidi="ar-SA"/>
    </w:rPr>
  </w:style>
  <w:style w:type="character" w:customStyle="1" w:styleId="3362">
    <w:name w:val="正文文本缩进 2 Char11"/>
    <w:qFormat/>
    <w:uiPriority w:val="0"/>
    <w:rPr>
      <w:rFonts w:eastAsia="宋体"/>
      <w:kern w:val="2"/>
      <w:sz w:val="24"/>
      <w:szCs w:val="24"/>
      <w:lang w:val="en-US" w:eastAsia="zh-CN" w:bidi="ar-SA"/>
    </w:rPr>
  </w:style>
  <w:style w:type="paragraph" w:customStyle="1" w:styleId="3363">
    <w:name w:val="表格内容13"/>
    <w:qFormat/>
    <w:uiPriority w:val="0"/>
    <w:pPr>
      <w:jc w:val="center"/>
    </w:pPr>
    <w:rPr>
      <w:rFonts w:ascii="Times New Roman" w:hAnsi="Times New Roman" w:eastAsia="宋体" w:cs="Times New Roman"/>
      <w:kern w:val="2"/>
      <w:sz w:val="21"/>
      <w:szCs w:val="21"/>
      <w:lang w:val="en-US" w:eastAsia="zh-CN" w:bidi="ar-SA"/>
    </w:rPr>
  </w:style>
  <w:style w:type="character" w:customStyle="1" w:styleId="3364">
    <w:name w:val="表格内容 Char11"/>
    <w:qFormat/>
    <w:uiPriority w:val="0"/>
    <w:rPr>
      <w:rFonts w:eastAsia="宋体"/>
      <w:kern w:val="2"/>
      <w:sz w:val="21"/>
      <w:szCs w:val="21"/>
      <w:lang w:val="en-US" w:eastAsia="zh-CN" w:bidi="ar-SA"/>
    </w:rPr>
  </w:style>
  <w:style w:type="character" w:customStyle="1" w:styleId="3365">
    <w:name w:val="标题 1 Char31"/>
    <w:qFormat/>
    <w:uiPriority w:val="0"/>
    <w:rPr>
      <w:rFonts w:ascii="黑体" w:hAnsi="宋体" w:eastAsia="黑体" w:cs="Times New Roman"/>
      <w:bCs/>
      <w:kern w:val="44"/>
      <w:sz w:val="32"/>
      <w:szCs w:val="32"/>
      <w:lang w:val="en-US" w:eastAsia="zh-CN" w:bidi="ar-SA"/>
    </w:rPr>
  </w:style>
  <w:style w:type="character" w:customStyle="1" w:styleId="3366">
    <w:name w:val="页眉 Char21"/>
    <w:qFormat/>
    <w:uiPriority w:val="0"/>
    <w:rPr>
      <w:rFonts w:ascii="Times New Roman" w:hAnsi="Times New Roman" w:eastAsia="宋体" w:cs="Times New Roman"/>
      <w:kern w:val="2"/>
      <w:sz w:val="18"/>
      <w:szCs w:val="18"/>
      <w:lang w:val="en-US" w:eastAsia="zh-CN" w:bidi="ar-SA"/>
    </w:rPr>
  </w:style>
  <w:style w:type="character" w:customStyle="1" w:styleId="3367">
    <w:name w:val="页脚 Char21"/>
    <w:qFormat/>
    <w:uiPriority w:val="0"/>
    <w:rPr>
      <w:rFonts w:ascii="Times New Roman" w:hAnsi="Times New Roman" w:eastAsia="宋体" w:cs="Times New Roman"/>
      <w:kern w:val="2"/>
      <w:sz w:val="18"/>
      <w:szCs w:val="18"/>
      <w:lang w:val="en-US" w:eastAsia="zh-CN" w:bidi="ar-SA"/>
    </w:rPr>
  </w:style>
  <w:style w:type="paragraph" w:customStyle="1" w:styleId="3368">
    <w:name w:val="正文格式823"/>
    <w:basedOn w:val="1"/>
    <w:qFormat/>
    <w:uiPriority w:val="0"/>
    <w:pPr>
      <w:adjustRightInd/>
      <w:snapToGrid/>
      <w:spacing w:beforeLines="0" w:line="360" w:lineRule="auto"/>
      <w:ind w:firstLine="482" w:firstLineChars="0"/>
    </w:pPr>
    <w:rPr>
      <w:rFonts w:ascii="宋体" w:hAnsi="宋体"/>
      <w:kern w:val="2"/>
    </w:rPr>
  </w:style>
  <w:style w:type="paragraph" w:customStyle="1" w:styleId="3369">
    <w:name w:val="正文格式121"/>
    <w:basedOn w:val="1"/>
    <w:qFormat/>
    <w:uiPriority w:val="0"/>
    <w:pPr>
      <w:adjustRightInd/>
      <w:snapToGrid/>
      <w:spacing w:beforeLines="0" w:line="360" w:lineRule="auto"/>
      <w:ind w:firstLine="482" w:firstLineChars="0"/>
    </w:pPr>
    <w:rPr>
      <w:rFonts w:ascii="宋体" w:hAnsi="宋体"/>
      <w:kern w:val="2"/>
    </w:rPr>
  </w:style>
  <w:style w:type="paragraph" w:customStyle="1" w:styleId="3370">
    <w:name w:val="图题91"/>
    <w:basedOn w:val="325"/>
    <w:next w:val="325"/>
    <w:qFormat/>
    <w:uiPriority w:val="0"/>
    <w:pPr>
      <w:ind w:firstLine="0"/>
      <w:jc w:val="center"/>
    </w:pPr>
    <w:rPr>
      <w:rFonts w:ascii="黑体" w:hAnsi="宋体" w:eastAsia="黑体"/>
      <w:b/>
      <w:bCs/>
    </w:rPr>
  </w:style>
  <w:style w:type="paragraph" w:customStyle="1" w:styleId="3371">
    <w:name w:val="表格内字体91"/>
    <w:basedOn w:val="325"/>
    <w:next w:val="325"/>
    <w:qFormat/>
    <w:uiPriority w:val="0"/>
    <w:pPr>
      <w:spacing w:line="240" w:lineRule="auto"/>
      <w:ind w:firstLine="0"/>
      <w:jc w:val="center"/>
    </w:pPr>
    <w:rPr>
      <w:rFonts w:hAnsi="宋体" w:cs="Times New Roman"/>
      <w:sz w:val="21"/>
    </w:rPr>
  </w:style>
  <w:style w:type="character" w:customStyle="1" w:styleId="3372">
    <w:name w:val="表格内字体 Char91"/>
    <w:qFormat/>
    <w:uiPriority w:val="0"/>
    <w:rPr>
      <w:rFonts w:ascii="宋体" w:hAnsi="宋体" w:eastAsia="宋体"/>
      <w:kern w:val="2"/>
      <w:sz w:val="21"/>
      <w:szCs w:val="24"/>
      <w:lang w:val="en-US" w:eastAsia="zh-CN" w:bidi="ar-SA"/>
    </w:rPr>
  </w:style>
  <w:style w:type="character" w:customStyle="1" w:styleId="3373">
    <w:name w:val="正文格式 Char111"/>
    <w:qFormat/>
    <w:uiPriority w:val="0"/>
    <w:rPr>
      <w:rFonts w:ascii="宋体" w:hAnsi="宋体" w:eastAsia="宋体"/>
      <w:kern w:val="2"/>
      <w:sz w:val="24"/>
      <w:szCs w:val="24"/>
      <w:lang w:val="en-US" w:eastAsia="zh-CN" w:bidi="ar-SA"/>
    </w:rPr>
  </w:style>
  <w:style w:type="character" w:customStyle="1" w:styleId="3374">
    <w:name w:val="标题 2 Char61"/>
    <w:qFormat/>
    <w:uiPriority w:val="0"/>
    <w:rPr>
      <w:rFonts w:ascii="黑体" w:hAnsi="Arial" w:eastAsia="黑体"/>
      <w:b/>
      <w:bCs/>
      <w:kern w:val="2"/>
      <w:sz w:val="30"/>
      <w:szCs w:val="30"/>
      <w:lang w:val="en-US" w:eastAsia="zh-CN" w:bidi="ar-SA"/>
    </w:rPr>
  </w:style>
  <w:style w:type="character" w:customStyle="1" w:styleId="3375">
    <w:name w:val="标题 3 Char131"/>
    <w:qFormat/>
    <w:uiPriority w:val="0"/>
    <w:rPr>
      <w:rFonts w:ascii="黑体" w:hAnsi="宋体" w:eastAsia="黑体"/>
      <w:b/>
      <w:bCs/>
      <w:kern w:val="2"/>
      <w:sz w:val="28"/>
      <w:szCs w:val="28"/>
      <w:lang w:val="en-US" w:eastAsia="zh-CN" w:bidi="ar-SA"/>
    </w:rPr>
  </w:style>
  <w:style w:type="paragraph" w:customStyle="1" w:styleId="3376">
    <w:name w:val="Char181"/>
    <w:basedOn w:val="1"/>
    <w:qFormat/>
    <w:uiPriority w:val="0"/>
    <w:pPr>
      <w:adjustRightInd/>
      <w:snapToGrid/>
      <w:spacing w:beforeLines="0" w:line="240" w:lineRule="auto"/>
      <w:ind w:left="-48" w:firstLine="0" w:firstLineChars="0"/>
    </w:pPr>
    <w:rPr>
      <w:kern w:val="2"/>
      <w:sz w:val="21"/>
    </w:rPr>
  </w:style>
  <w:style w:type="paragraph" w:customStyle="1" w:styleId="3377">
    <w:name w:val="正文格式＝81"/>
    <w:basedOn w:val="325"/>
    <w:next w:val="325"/>
    <w:semiHidden/>
    <w:qFormat/>
    <w:uiPriority w:val="0"/>
    <w:rPr>
      <w:rFonts w:hAnsi="宋体" w:cs="Times New Roman"/>
    </w:rPr>
  </w:style>
  <w:style w:type="paragraph" w:customStyle="1" w:styleId="3378">
    <w:name w:val="表题17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379">
    <w:name w:val="表题1 Char81"/>
    <w:qFormat/>
    <w:uiPriority w:val="0"/>
    <w:rPr>
      <w:rFonts w:ascii="黑体" w:hAnsi="Arial" w:eastAsia="黑体" w:cs="Arial"/>
      <w:b/>
      <w:kern w:val="2"/>
      <w:sz w:val="24"/>
      <w:szCs w:val="24"/>
      <w:lang w:val="en-US" w:eastAsia="zh-CN" w:bidi="ar-SA"/>
    </w:rPr>
  </w:style>
  <w:style w:type="paragraph" w:customStyle="1" w:styleId="3380">
    <w:name w:val="默认段落字体 Para Char6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381">
    <w:name w:val="23-47表名21"/>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3382">
    <w:name w:val="xl2421"/>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3383">
    <w:name w:val="Char Char Char Char Char Char Char61"/>
    <w:basedOn w:val="1"/>
    <w:qFormat/>
    <w:uiPriority w:val="0"/>
    <w:pPr>
      <w:adjustRightInd/>
      <w:snapToGrid/>
      <w:spacing w:beforeLines="0" w:line="240" w:lineRule="auto"/>
      <w:ind w:firstLine="0" w:firstLineChars="0"/>
    </w:pPr>
    <w:rPr>
      <w:kern w:val="2"/>
      <w:sz w:val="21"/>
      <w:szCs w:val="20"/>
    </w:rPr>
  </w:style>
  <w:style w:type="character" w:customStyle="1" w:styleId="3384">
    <w:name w:val="纯文本 Char21"/>
    <w:qFormat/>
    <w:uiPriority w:val="0"/>
    <w:rPr>
      <w:rFonts w:ascii="宋体" w:hAnsi="Courier New" w:eastAsia="宋体"/>
      <w:kern w:val="2"/>
      <w:sz w:val="21"/>
      <w:szCs w:val="24"/>
      <w:lang w:val="en-US" w:eastAsia="zh-CN" w:bidi="ar-SA"/>
    </w:rPr>
  </w:style>
  <w:style w:type="paragraph" w:customStyle="1" w:styleId="3385">
    <w:name w:val="Char191"/>
    <w:basedOn w:val="1"/>
    <w:qFormat/>
    <w:uiPriority w:val="0"/>
    <w:pPr>
      <w:spacing w:beforeLines="0" w:line="240" w:lineRule="auto"/>
      <w:ind w:left="-45" w:firstLine="0" w:firstLineChars="0"/>
    </w:pPr>
    <w:rPr>
      <w:kern w:val="2"/>
      <w:sz w:val="21"/>
    </w:rPr>
  </w:style>
  <w:style w:type="paragraph" w:customStyle="1" w:styleId="3386">
    <w:name w:val="燕山正文1151"/>
    <w:basedOn w:val="1"/>
    <w:qFormat/>
    <w:uiPriority w:val="0"/>
    <w:pPr>
      <w:tabs>
        <w:tab w:val="left" w:pos="4680"/>
      </w:tabs>
      <w:spacing w:beforeLines="0" w:line="360" w:lineRule="auto"/>
      <w:ind w:firstLine="480"/>
    </w:pPr>
    <w:rPr>
      <w:rFonts w:ascii="宋体" w:hAnsi="宋体" w:cs="宋体"/>
      <w:bCs/>
      <w:snapToGrid w:val="0"/>
      <w:color w:val="000000"/>
    </w:rPr>
  </w:style>
  <w:style w:type="character" w:customStyle="1" w:styleId="3387">
    <w:name w:val="批注框文本 Char61"/>
    <w:qFormat/>
    <w:uiPriority w:val="0"/>
    <w:rPr>
      <w:rFonts w:eastAsia="宋体"/>
      <w:kern w:val="2"/>
      <w:sz w:val="18"/>
      <w:szCs w:val="18"/>
      <w:lang w:val="en-US" w:eastAsia="zh-CN" w:bidi="ar-SA"/>
    </w:rPr>
  </w:style>
  <w:style w:type="paragraph" w:customStyle="1" w:styleId="3388">
    <w:name w:val="附件51"/>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character" w:customStyle="1" w:styleId="3389">
    <w:name w:val="正文缩进 Char311"/>
    <w:qFormat/>
    <w:uiPriority w:val="0"/>
    <w:rPr>
      <w:rFonts w:ascii="宋体" w:hAnsi="宋体" w:eastAsia="宋体" w:cs="宋体"/>
      <w:color w:val="000000"/>
      <w:kern w:val="2"/>
      <w:sz w:val="24"/>
      <w:szCs w:val="24"/>
      <w:lang w:val="en-US" w:eastAsia="zh-CN" w:bidi="ar-SA"/>
    </w:rPr>
  </w:style>
  <w:style w:type="paragraph" w:customStyle="1" w:styleId="3390">
    <w:name w:val="标题43141"/>
    <w:basedOn w:val="1"/>
    <w:qFormat/>
    <w:uiPriority w:val="0"/>
    <w:pPr>
      <w:spacing w:beforeLines="0" w:line="480" w:lineRule="exact"/>
      <w:ind w:firstLine="0" w:firstLineChars="0"/>
      <w:jc w:val="center"/>
    </w:pPr>
    <w:rPr>
      <w:rFonts w:ascii="宋体" w:hAnsi="宋体" w:cs="宋体"/>
      <w:kern w:val="2"/>
    </w:rPr>
  </w:style>
  <w:style w:type="character" w:customStyle="1" w:styleId="3391">
    <w:name w:val="正文文本缩进 Char21"/>
    <w:qFormat/>
    <w:uiPriority w:val="0"/>
    <w:rPr>
      <w:rFonts w:ascii="宋体" w:hAnsi="宋体" w:eastAsia="宋体" w:cs="宋体"/>
      <w:color w:val="000000"/>
      <w:kern w:val="2"/>
      <w:sz w:val="24"/>
      <w:szCs w:val="24"/>
      <w:lang w:val="en-US" w:eastAsia="zh-CN" w:bidi="ar-SA"/>
    </w:rPr>
  </w:style>
  <w:style w:type="paragraph" w:customStyle="1" w:styleId="3392">
    <w:name w:val="表题4121"/>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3393">
    <w:name w:val="表内5416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394">
    <w:name w:val="表内文字小215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395">
    <w:name w:val="表题3151"/>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3396">
    <w:name w:val="Char Char Char Char Char Char Char71"/>
    <w:basedOn w:val="1"/>
    <w:qFormat/>
    <w:uiPriority w:val="0"/>
    <w:pPr>
      <w:adjustRightInd/>
      <w:snapToGrid/>
      <w:spacing w:beforeLines="0" w:line="240" w:lineRule="auto"/>
      <w:ind w:firstLine="0" w:firstLineChars="0"/>
    </w:pPr>
    <w:rPr>
      <w:kern w:val="2"/>
      <w:sz w:val="21"/>
    </w:rPr>
  </w:style>
  <w:style w:type="character" w:customStyle="1" w:styleId="3397">
    <w:name w:val="正文文本缩进 2 Char21"/>
    <w:qFormat/>
    <w:uiPriority w:val="0"/>
    <w:rPr>
      <w:rFonts w:eastAsia="宋体"/>
      <w:kern w:val="2"/>
      <w:sz w:val="21"/>
      <w:szCs w:val="24"/>
      <w:lang w:val="en-US" w:eastAsia="zh-CN" w:bidi="ar-SA"/>
    </w:rPr>
  </w:style>
  <w:style w:type="paragraph" w:customStyle="1" w:styleId="3398">
    <w:name w:val="正文23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399">
    <w:name w:val="表文字55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400">
    <w:name w:val="表内文字小315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401">
    <w:name w:val="表内宋51131"/>
    <w:basedOn w:val="82"/>
    <w:qFormat/>
    <w:uiPriority w:val="0"/>
    <w:pPr>
      <w:adjustRightInd w:val="0"/>
      <w:snapToGrid w:val="0"/>
      <w:spacing w:beforeAutospacing="0" w:after="0" w:afterAutospacing="0"/>
      <w:jc w:val="both"/>
    </w:pPr>
    <w:rPr>
      <w:color w:val="000000"/>
      <w:sz w:val="21"/>
    </w:rPr>
  </w:style>
  <w:style w:type="character" w:customStyle="1" w:styleId="3402">
    <w:name w:val="正文文本 Char31"/>
    <w:qFormat/>
    <w:uiPriority w:val="0"/>
    <w:rPr>
      <w:rFonts w:eastAsia="宋体"/>
      <w:kern w:val="2"/>
      <w:sz w:val="24"/>
      <w:szCs w:val="24"/>
      <w:lang w:val="en-US" w:eastAsia="zh-CN" w:bidi="ar-SA"/>
    </w:rPr>
  </w:style>
  <w:style w:type="character" w:customStyle="1" w:styleId="3403">
    <w:name w:val="正文首行缩进 Char21"/>
    <w:qFormat/>
    <w:uiPriority w:val="0"/>
    <w:rPr>
      <w:rFonts w:eastAsia="宋体"/>
      <w:kern w:val="2"/>
      <w:sz w:val="24"/>
      <w:szCs w:val="24"/>
      <w:lang w:val="en-US" w:eastAsia="zh-CN" w:bidi="ar-SA"/>
    </w:rPr>
  </w:style>
  <w:style w:type="paragraph" w:customStyle="1" w:styleId="3404">
    <w:name w:val="文本框31"/>
    <w:basedOn w:val="1"/>
    <w:qFormat/>
    <w:uiPriority w:val="0"/>
    <w:pPr>
      <w:spacing w:beforeLines="0" w:after="6" w:line="240" w:lineRule="auto"/>
      <w:ind w:firstLine="0" w:firstLineChars="0"/>
      <w:jc w:val="center"/>
    </w:pPr>
    <w:rPr>
      <w:rFonts w:eastAsia="仿宋_GB2312"/>
      <w:kern w:val="2"/>
      <w:sz w:val="21"/>
    </w:rPr>
  </w:style>
  <w:style w:type="paragraph" w:customStyle="1" w:styleId="3405">
    <w:name w:val="正文.3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406">
    <w:name w:val="表51"/>
    <w:basedOn w:val="1"/>
    <w:qFormat/>
    <w:uiPriority w:val="0"/>
    <w:pPr>
      <w:spacing w:beforeLines="0" w:line="240" w:lineRule="auto"/>
      <w:ind w:firstLine="0" w:firstLineChars="0"/>
      <w:jc w:val="center"/>
    </w:pPr>
    <w:rPr>
      <w:rFonts w:eastAsia="仿宋_GB2312"/>
      <w:kern w:val="2"/>
    </w:rPr>
  </w:style>
  <w:style w:type="paragraph" w:customStyle="1" w:styleId="3407">
    <w:name w:val="默认段落字体 Para Char Char Char Char71"/>
    <w:basedOn w:val="1"/>
    <w:qFormat/>
    <w:uiPriority w:val="0"/>
    <w:pPr>
      <w:adjustRightInd/>
      <w:snapToGrid/>
      <w:spacing w:beforeLines="0" w:line="240" w:lineRule="auto"/>
      <w:ind w:firstLine="0" w:firstLineChars="0"/>
    </w:pPr>
    <w:rPr>
      <w:kern w:val="2"/>
      <w:sz w:val="21"/>
    </w:rPr>
  </w:style>
  <w:style w:type="paragraph" w:customStyle="1" w:styleId="3408">
    <w:name w:val="黑体三号61"/>
    <w:basedOn w:val="325"/>
    <w:qFormat/>
    <w:uiPriority w:val="0"/>
    <w:pPr>
      <w:jc w:val="center"/>
    </w:pPr>
    <w:rPr>
      <w:rFonts w:ascii="黑体" w:hAnsi="宋体" w:eastAsia="黑体"/>
      <w:b/>
      <w:bCs/>
      <w:sz w:val="32"/>
      <w:szCs w:val="20"/>
    </w:rPr>
  </w:style>
  <w:style w:type="paragraph" w:customStyle="1" w:styleId="3409">
    <w:name w:val="Char Char2 Char Char Char Char51"/>
    <w:basedOn w:val="1"/>
    <w:semiHidden/>
    <w:qFormat/>
    <w:uiPriority w:val="0"/>
    <w:pPr>
      <w:adjustRightInd/>
      <w:snapToGrid/>
      <w:spacing w:beforeLines="0" w:line="240" w:lineRule="auto"/>
      <w:ind w:firstLine="0" w:firstLineChars="0"/>
    </w:pPr>
    <w:rPr>
      <w:kern w:val="2"/>
      <w:sz w:val="21"/>
    </w:rPr>
  </w:style>
  <w:style w:type="paragraph" w:customStyle="1" w:styleId="3410">
    <w:name w:val="Char201"/>
    <w:basedOn w:val="1"/>
    <w:qFormat/>
    <w:uiPriority w:val="0"/>
    <w:pPr>
      <w:adjustRightInd/>
      <w:snapToGrid/>
      <w:spacing w:beforeLines="0" w:line="240" w:lineRule="auto"/>
      <w:ind w:left="-48" w:firstLine="0" w:firstLineChars="0"/>
    </w:pPr>
    <w:rPr>
      <w:kern w:val="2"/>
      <w:sz w:val="21"/>
    </w:rPr>
  </w:style>
  <w:style w:type="paragraph" w:customStyle="1" w:styleId="3411">
    <w:name w:val="样式141"/>
    <w:basedOn w:val="955"/>
    <w:qFormat/>
    <w:uiPriority w:val="0"/>
    <w:pPr>
      <w:spacing w:line="240" w:lineRule="auto"/>
      <w:ind w:firstLine="0"/>
      <w:jc w:val="center"/>
    </w:pPr>
    <w:rPr>
      <w:rFonts w:cs="Times New Roman"/>
      <w:b/>
      <w:color w:val="auto"/>
      <w:szCs w:val="20"/>
    </w:rPr>
  </w:style>
  <w:style w:type="character" w:customStyle="1" w:styleId="3412">
    <w:name w:val="正文文本缩进 3 Char41"/>
    <w:qFormat/>
    <w:uiPriority w:val="0"/>
    <w:rPr>
      <w:rFonts w:eastAsia="宋体"/>
      <w:kern w:val="2"/>
      <w:sz w:val="16"/>
      <w:szCs w:val="16"/>
      <w:lang w:val="en-US" w:eastAsia="zh-CN" w:bidi="ar-SA"/>
    </w:rPr>
  </w:style>
  <w:style w:type="paragraph" w:customStyle="1" w:styleId="3413">
    <w:name w:val="燕山正文61"/>
    <w:basedOn w:val="1"/>
    <w:qFormat/>
    <w:uiPriority w:val="0"/>
    <w:pPr>
      <w:tabs>
        <w:tab w:val="left" w:pos="4680"/>
      </w:tabs>
      <w:spacing w:beforeLines="0" w:line="480" w:lineRule="exact"/>
      <w:ind w:firstLine="0" w:firstLineChars="0"/>
    </w:pPr>
    <w:rPr>
      <w:rFonts w:ascii="宋体" w:cs="宋体"/>
      <w:kern w:val="2"/>
    </w:rPr>
  </w:style>
  <w:style w:type="character" w:customStyle="1" w:styleId="3414">
    <w:name w:val="燕山正文 Char161"/>
    <w:qFormat/>
    <w:uiPriority w:val="0"/>
    <w:rPr>
      <w:rFonts w:ascii="宋体" w:eastAsia="宋体" w:cs="宋体"/>
      <w:kern w:val="2"/>
      <w:sz w:val="24"/>
      <w:szCs w:val="24"/>
      <w:lang w:val="en-US" w:eastAsia="zh-CN" w:bidi="ar-SA"/>
    </w:rPr>
  </w:style>
  <w:style w:type="paragraph" w:customStyle="1" w:styleId="3415">
    <w:name w:val="正文修改61"/>
    <w:basedOn w:val="905"/>
    <w:qFormat/>
    <w:uiPriority w:val="0"/>
    <w:rPr>
      <w:rFonts w:hAnsi="宋体"/>
      <w:color w:val="000000"/>
    </w:rPr>
  </w:style>
  <w:style w:type="character" w:customStyle="1" w:styleId="3416">
    <w:name w:val="正文修改 Char161"/>
    <w:qFormat/>
    <w:uiPriority w:val="0"/>
    <w:rPr>
      <w:rFonts w:ascii="宋体" w:hAnsi="宋体" w:eastAsia="宋体" w:cs="宋体"/>
      <w:color w:val="000000"/>
      <w:kern w:val="2"/>
      <w:sz w:val="24"/>
      <w:szCs w:val="24"/>
      <w:lang w:val="en-US" w:eastAsia="zh-CN" w:bidi="ar-SA"/>
    </w:rPr>
  </w:style>
  <w:style w:type="character" w:customStyle="1" w:styleId="3417">
    <w:name w:val="题注 Char71"/>
    <w:qFormat/>
    <w:uiPriority w:val="0"/>
    <w:rPr>
      <w:rFonts w:ascii="黑体" w:hAnsi="Arial" w:eastAsia="黑体" w:cs="Arial"/>
      <w:b/>
      <w:kern w:val="2"/>
      <w:sz w:val="24"/>
      <w:szCs w:val="24"/>
      <w:lang w:val="en-US" w:eastAsia="zh-CN" w:bidi="ar-SA"/>
    </w:rPr>
  </w:style>
  <w:style w:type="paragraph" w:customStyle="1" w:styleId="3418">
    <w:name w:val="首行缩进:  0.99 厘米 + 首行缩进:  2 字符21"/>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3419">
    <w:name w:val="正文文本 3 Char21"/>
    <w:qFormat/>
    <w:uiPriority w:val="0"/>
    <w:rPr>
      <w:rFonts w:eastAsia="宋体"/>
      <w:kern w:val="2"/>
      <w:sz w:val="16"/>
      <w:szCs w:val="16"/>
      <w:lang w:val="en-US" w:eastAsia="zh-CN" w:bidi="ar-SA"/>
    </w:rPr>
  </w:style>
  <w:style w:type="paragraph" w:customStyle="1" w:styleId="3420">
    <w:name w:val="图表名称21"/>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3421">
    <w:name w:val="表内文字边21"/>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3422">
    <w:name w:val="正文缩21"/>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3423">
    <w:name w:val="样式221"/>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3424">
    <w:name w:val="默认段落字体 Para Char Char Char Char Char21"/>
    <w:basedOn w:val="1"/>
    <w:qFormat/>
    <w:uiPriority w:val="0"/>
    <w:pPr>
      <w:adjustRightInd/>
      <w:snapToGrid/>
      <w:spacing w:beforeLines="0" w:line="240" w:lineRule="auto"/>
      <w:ind w:firstLine="0" w:firstLineChars="0"/>
    </w:pPr>
    <w:rPr>
      <w:kern w:val="2"/>
      <w:sz w:val="21"/>
    </w:rPr>
  </w:style>
  <w:style w:type="paragraph" w:customStyle="1" w:styleId="3425">
    <w:name w:val="表中文字7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426">
    <w:name w:val="表内宋5中41"/>
    <w:basedOn w:val="1"/>
    <w:qFormat/>
    <w:uiPriority w:val="0"/>
    <w:pPr>
      <w:spacing w:beforeLines="0" w:line="240" w:lineRule="auto"/>
      <w:ind w:firstLine="0" w:firstLineChars="0"/>
      <w:textAlignment w:val="baseline"/>
    </w:pPr>
    <w:rPr>
      <w:color w:val="000000"/>
      <w:sz w:val="21"/>
      <w:szCs w:val="20"/>
    </w:rPr>
  </w:style>
  <w:style w:type="character" w:customStyle="1" w:styleId="3427">
    <w:name w:val="表中文字 Char261"/>
    <w:qFormat/>
    <w:uiPriority w:val="0"/>
    <w:rPr>
      <w:rFonts w:ascii="宋体" w:eastAsia="宋体"/>
      <w:kern w:val="2"/>
      <w:sz w:val="21"/>
      <w:szCs w:val="21"/>
      <w:lang w:val="en-US" w:eastAsia="zh-CN" w:bidi="ar-SA"/>
    </w:rPr>
  </w:style>
  <w:style w:type="paragraph" w:customStyle="1" w:styleId="3428">
    <w:name w:val="样式 标题 3 + 段前: 12 磅21"/>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3429">
    <w:name w:val="表内文字小41"/>
    <w:basedOn w:val="1"/>
    <w:qFormat/>
    <w:uiPriority w:val="0"/>
    <w:pPr>
      <w:spacing w:beforeLines="0" w:line="240" w:lineRule="auto"/>
      <w:ind w:firstLine="0" w:firstLineChars="0"/>
      <w:jc w:val="center"/>
    </w:pPr>
    <w:rPr>
      <w:rFonts w:ascii="宋体" w:hAnsi="Times"/>
      <w:kern w:val="2"/>
      <w:sz w:val="21"/>
      <w:szCs w:val="20"/>
    </w:rPr>
  </w:style>
  <w:style w:type="paragraph" w:customStyle="1" w:styleId="3430">
    <w:name w:val="表内542"/>
    <w:basedOn w:val="1"/>
    <w:qFormat/>
    <w:uiPriority w:val="0"/>
    <w:pPr>
      <w:spacing w:beforeLines="0" w:line="300" w:lineRule="auto"/>
      <w:ind w:firstLine="0" w:firstLineChars="0"/>
      <w:jc w:val="left"/>
    </w:pPr>
    <w:rPr>
      <w:rFonts w:ascii="宋体"/>
      <w:kern w:val="2"/>
      <w:sz w:val="18"/>
      <w:szCs w:val="20"/>
    </w:rPr>
  </w:style>
  <w:style w:type="paragraph" w:customStyle="1" w:styleId="3431">
    <w:name w:val="表内宋521"/>
    <w:basedOn w:val="986"/>
    <w:semiHidden/>
    <w:qFormat/>
    <w:uiPriority w:val="0"/>
    <w:pPr>
      <w:widowControl/>
      <w:autoSpaceDE w:val="0"/>
      <w:autoSpaceDN w:val="0"/>
      <w:jc w:val="left"/>
      <w:textAlignment w:val="auto"/>
    </w:pPr>
    <w:rPr>
      <w:color w:val="auto"/>
      <w:w w:val="90"/>
    </w:rPr>
  </w:style>
  <w:style w:type="paragraph" w:customStyle="1" w:styleId="3432">
    <w:name w:val="Char Char Char Char1 Char Char Char3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3433">
    <w:name w:val="正文格式131"/>
    <w:basedOn w:val="1"/>
    <w:uiPriority w:val="0"/>
    <w:pPr>
      <w:adjustRightInd/>
      <w:snapToGrid/>
      <w:spacing w:beforeLines="0" w:line="360" w:lineRule="auto"/>
      <w:ind w:firstLine="482" w:firstLineChars="0"/>
    </w:pPr>
    <w:rPr>
      <w:rFonts w:ascii="宋体" w:hAnsi="宋体"/>
      <w:kern w:val="2"/>
    </w:rPr>
  </w:style>
  <w:style w:type="paragraph" w:customStyle="1" w:styleId="3434">
    <w:name w:val="图题121"/>
    <w:basedOn w:val="325"/>
    <w:next w:val="325"/>
    <w:qFormat/>
    <w:uiPriority w:val="0"/>
    <w:pPr>
      <w:ind w:firstLine="0"/>
      <w:jc w:val="center"/>
    </w:pPr>
    <w:rPr>
      <w:rFonts w:ascii="黑体" w:hAnsi="宋体" w:eastAsia="黑体"/>
      <w:b/>
      <w:bCs/>
    </w:rPr>
  </w:style>
  <w:style w:type="paragraph" w:customStyle="1" w:styleId="3435">
    <w:name w:val="表格内字体131"/>
    <w:basedOn w:val="325"/>
    <w:next w:val="325"/>
    <w:qFormat/>
    <w:uiPriority w:val="0"/>
    <w:pPr>
      <w:spacing w:line="240" w:lineRule="auto"/>
      <w:ind w:firstLine="0"/>
      <w:jc w:val="center"/>
    </w:pPr>
    <w:rPr>
      <w:rFonts w:hAnsi="宋体" w:cs="Times New Roman"/>
      <w:sz w:val="21"/>
    </w:rPr>
  </w:style>
  <w:style w:type="character" w:customStyle="1" w:styleId="3436">
    <w:name w:val="Char Char1132"/>
    <w:qFormat/>
    <w:uiPriority w:val="0"/>
    <w:rPr>
      <w:rFonts w:ascii="黑体" w:hAnsi="Arial" w:eastAsia="黑体"/>
      <w:bCs/>
      <w:kern w:val="2"/>
      <w:sz w:val="30"/>
      <w:szCs w:val="30"/>
      <w:lang w:val="en-US" w:eastAsia="zh-CN" w:bidi="ar-SA"/>
    </w:rPr>
  </w:style>
  <w:style w:type="paragraph" w:customStyle="1" w:styleId="3437">
    <w:name w:val="Char1101"/>
    <w:basedOn w:val="1"/>
    <w:qFormat/>
    <w:uiPriority w:val="0"/>
    <w:pPr>
      <w:adjustRightInd/>
      <w:snapToGrid/>
      <w:spacing w:beforeLines="0" w:line="240" w:lineRule="auto"/>
      <w:ind w:left="-48" w:firstLine="0" w:firstLineChars="0"/>
    </w:pPr>
    <w:rPr>
      <w:kern w:val="2"/>
      <w:sz w:val="21"/>
    </w:rPr>
  </w:style>
  <w:style w:type="paragraph" w:customStyle="1" w:styleId="3438">
    <w:name w:val="正文格式＝121"/>
    <w:basedOn w:val="325"/>
    <w:next w:val="325"/>
    <w:semiHidden/>
    <w:qFormat/>
    <w:uiPriority w:val="0"/>
    <w:rPr>
      <w:rFonts w:hAnsi="宋体" w:cs="Times New Roman"/>
    </w:rPr>
  </w:style>
  <w:style w:type="paragraph" w:customStyle="1" w:styleId="3439">
    <w:name w:val="正文格式231"/>
    <w:basedOn w:val="1"/>
    <w:qFormat/>
    <w:uiPriority w:val="0"/>
    <w:pPr>
      <w:adjustRightInd/>
      <w:snapToGrid/>
      <w:spacing w:beforeLines="0" w:line="360" w:lineRule="auto"/>
      <w:ind w:firstLine="482" w:firstLineChars="0"/>
    </w:pPr>
    <w:rPr>
      <w:rFonts w:ascii="宋体" w:hAnsi="宋体"/>
      <w:kern w:val="2"/>
    </w:rPr>
  </w:style>
  <w:style w:type="paragraph" w:customStyle="1" w:styleId="3440">
    <w:name w:val="Char1112"/>
    <w:basedOn w:val="1"/>
    <w:qFormat/>
    <w:uiPriority w:val="0"/>
    <w:pPr>
      <w:spacing w:beforeLines="50" w:line="360" w:lineRule="auto"/>
      <w:ind w:firstLine="0" w:firstLineChars="0"/>
    </w:pPr>
    <w:rPr>
      <w:rFonts w:ascii="黑体" w:eastAsia="黑体"/>
      <w:kern w:val="2"/>
      <w:sz w:val="32"/>
      <w:szCs w:val="32"/>
    </w:rPr>
  </w:style>
  <w:style w:type="character" w:customStyle="1" w:styleId="3441">
    <w:name w:val="题注 Char121"/>
    <w:qFormat/>
    <w:uiPriority w:val="0"/>
    <w:rPr>
      <w:rFonts w:ascii="黑体" w:hAnsi="Arial" w:eastAsia="黑体" w:cs="Arial"/>
      <w:b/>
      <w:kern w:val="2"/>
      <w:sz w:val="24"/>
      <w:szCs w:val="24"/>
      <w:lang w:val="en-US" w:eastAsia="zh-CN" w:bidi="ar-SA"/>
    </w:rPr>
  </w:style>
  <w:style w:type="paragraph" w:customStyle="1" w:styleId="3442">
    <w:name w:val="图题231"/>
    <w:basedOn w:val="325"/>
    <w:next w:val="325"/>
    <w:qFormat/>
    <w:uiPriority w:val="0"/>
    <w:pPr>
      <w:ind w:firstLine="0"/>
      <w:jc w:val="center"/>
    </w:pPr>
    <w:rPr>
      <w:rFonts w:ascii="黑体" w:hAnsi="宋体" w:eastAsia="黑体"/>
      <w:b/>
      <w:bCs/>
    </w:rPr>
  </w:style>
  <w:style w:type="paragraph" w:customStyle="1" w:styleId="3443">
    <w:name w:val="表格内字体231"/>
    <w:basedOn w:val="325"/>
    <w:next w:val="325"/>
    <w:qFormat/>
    <w:uiPriority w:val="0"/>
    <w:pPr>
      <w:spacing w:line="240" w:lineRule="auto"/>
      <w:ind w:firstLine="0"/>
      <w:jc w:val="center"/>
    </w:pPr>
    <w:rPr>
      <w:rFonts w:hAnsi="宋体" w:cs="Times New Roman"/>
      <w:sz w:val="21"/>
    </w:rPr>
  </w:style>
  <w:style w:type="paragraph" w:customStyle="1" w:styleId="3444">
    <w:name w:val="表内54112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445">
    <w:name w:val="表内文字小2112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446">
    <w:name w:val="表题3112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447">
    <w:name w:val="Char Char Char Char Char Char Char142"/>
    <w:basedOn w:val="1"/>
    <w:qFormat/>
    <w:uiPriority w:val="0"/>
    <w:pPr>
      <w:adjustRightInd/>
      <w:snapToGrid/>
      <w:spacing w:beforeLines="0" w:line="240" w:lineRule="auto"/>
      <w:ind w:firstLine="0" w:firstLineChars="0"/>
    </w:pPr>
    <w:rPr>
      <w:kern w:val="2"/>
      <w:sz w:val="21"/>
    </w:rPr>
  </w:style>
  <w:style w:type="paragraph" w:customStyle="1" w:styleId="3448">
    <w:name w:val="标题431121"/>
    <w:basedOn w:val="1"/>
    <w:qFormat/>
    <w:uiPriority w:val="0"/>
    <w:pPr>
      <w:spacing w:beforeLines="0" w:line="480" w:lineRule="exact"/>
      <w:ind w:firstLine="0" w:firstLineChars="0"/>
      <w:jc w:val="center"/>
    </w:pPr>
    <w:rPr>
      <w:rFonts w:ascii="宋体" w:hAnsi="宋体" w:cs="宋体"/>
      <w:kern w:val="2"/>
    </w:rPr>
  </w:style>
  <w:style w:type="paragraph" w:customStyle="1" w:styleId="3449">
    <w:name w:val="燕山正文1112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450">
    <w:name w:val="默认段落字体 Para Char Char Char Char121"/>
    <w:basedOn w:val="1"/>
    <w:qFormat/>
    <w:uiPriority w:val="0"/>
    <w:pPr>
      <w:adjustRightInd/>
      <w:snapToGrid/>
      <w:spacing w:beforeLines="0" w:line="240" w:lineRule="auto"/>
      <w:ind w:firstLine="0" w:firstLineChars="0"/>
    </w:pPr>
    <w:rPr>
      <w:kern w:val="2"/>
      <w:sz w:val="21"/>
    </w:rPr>
  </w:style>
  <w:style w:type="paragraph" w:customStyle="1" w:styleId="3451">
    <w:name w:val="附件12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452">
    <w:name w:val="黑体三号121"/>
    <w:basedOn w:val="325"/>
    <w:qFormat/>
    <w:uiPriority w:val="0"/>
    <w:pPr>
      <w:jc w:val="center"/>
    </w:pPr>
    <w:rPr>
      <w:rFonts w:ascii="黑体" w:hAnsi="宋体" w:eastAsia="黑体"/>
      <w:b/>
      <w:bCs/>
      <w:sz w:val="32"/>
      <w:szCs w:val="20"/>
    </w:rPr>
  </w:style>
  <w:style w:type="paragraph" w:customStyle="1" w:styleId="3453">
    <w:name w:val="表121"/>
    <w:basedOn w:val="1"/>
    <w:qFormat/>
    <w:uiPriority w:val="0"/>
    <w:pPr>
      <w:spacing w:beforeLines="0" w:line="240" w:lineRule="auto"/>
      <w:ind w:firstLine="0" w:firstLineChars="0"/>
      <w:jc w:val="center"/>
    </w:pPr>
    <w:rPr>
      <w:rFonts w:eastAsia="仿宋_GB2312"/>
      <w:kern w:val="2"/>
    </w:rPr>
  </w:style>
  <w:style w:type="character" w:customStyle="1" w:styleId="3454">
    <w:name w:val="Char Char632"/>
    <w:qFormat/>
    <w:uiPriority w:val="0"/>
    <w:rPr>
      <w:rFonts w:ascii="黑体" w:eastAsia="黑体"/>
      <w:b/>
      <w:bCs/>
      <w:kern w:val="2"/>
      <w:sz w:val="28"/>
      <w:szCs w:val="28"/>
      <w:lang w:val="en-US" w:eastAsia="zh-CN" w:bidi="ar-SA"/>
    </w:rPr>
  </w:style>
  <w:style w:type="paragraph" w:customStyle="1" w:styleId="3455">
    <w:name w:val="表题113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456">
    <w:name w:val="燕山正文141"/>
    <w:basedOn w:val="1"/>
    <w:qFormat/>
    <w:uiPriority w:val="0"/>
    <w:pPr>
      <w:tabs>
        <w:tab w:val="left" w:pos="4680"/>
      </w:tabs>
      <w:spacing w:beforeLines="0" w:line="480" w:lineRule="exact"/>
      <w:ind w:firstLine="0" w:firstLineChars="0"/>
    </w:pPr>
    <w:rPr>
      <w:rFonts w:ascii="宋体" w:cs="宋体"/>
      <w:kern w:val="2"/>
    </w:rPr>
  </w:style>
  <w:style w:type="paragraph" w:customStyle="1" w:styleId="3457">
    <w:name w:val="正文修改121"/>
    <w:basedOn w:val="905"/>
    <w:qFormat/>
    <w:uiPriority w:val="0"/>
    <w:rPr>
      <w:rFonts w:hAnsi="宋体"/>
      <w:color w:val="000000"/>
    </w:rPr>
  </w:style>
  <w:style w:type="character" w:customStyle="1" w:styleId="3458">
    <w:name w:val="正文修改 Char1121"/>
    <w:qFormat/>
    <w:uiPriority w:val="0"/>
    <w:rPr>
      <w:rFonts w:ascii="宋体" w:hAnsi="宋体" w:eastAsia="宋体" w:cs="宋体"/>
      <w:color w:val="000000"/>
      <w:kern w:val="2"/>
      <w:sz w:val="24"/>
      <w:szCs w:val="24"/>
      <w:lang w:val="en-US" w:eastAsia="zh-CN" w:bidi="ar-SA"/>
    </w:rPr>
  </w:style>
  <w:style w:type="paragraph" w:customStyle="1" w:styleId="3459">
    <w:name w:val="表中文字13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460">
    <w:name w:val="表文字513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461">
    <w:name w:val="表内文字小3112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462">
    <w:name w:val="样式1121"/>
    <w:basedOn w:val="955"/>
    <w:qFormat/>
    <w:uiPriority w:val="0"/>
    <w:pPr>
      <w:spacing w:line="240" w:lineRule="auto"/>
      <w:ind w:firstLine="0"/>
      <w:jc w:val="center"/>
    </w:pPr>
    <w:rPr>
      <w:rFonts w:cs="Times New Roman"/>
      <w:b/>
      <w:color w:val="auto"/>
      <w:szCs w:val="20"/>
    </w:rPr>
  </w:style>
  <w:style w:type="paragraph" w:customStyle="1" w:styleId="3463">
    <w:name w:val="正文格式＝221"/>
    <w:basedOn w:val="325"/>
    <w:next w:val="325"/>
    <w:semiHidden/>
    <w:qFormat/>
    <w:uiPriority w:val="0"/>
    <w:rPr>
      <w:rFonts w:hAnsi="宋体" w:cs="Times New Roman"/>
    </w:rPr>
  </w:style>
  <w:style w:type="paragraph" w:customStyle="1" w:styleId="3464">
    <w:name w:val="Char242"/>
    <w:basedOn w:val="1"/>
    <w:qFormat/>
    <w:uiPriority w:val="0"/>
    <w:pPr>
      <w:adjustRightInd/>
      <w:snapToGrid/>
      <w:spacing w:beforeLines="0" w:line="240" w:lineRule="auto"/>
      <w:ind w:left="-48" w:firstLine="0" w:firstLineChars="0"/>
    </w:pPr>
    <w:rPr>
      <w:kern w:val="2"/>
      <w:sz w:val="21"/>
    </w:rPr>
  </w:style>
  <w:style w:type="paragraph" w:customStyle="1" w:styleId="3465">
    <w:name w:val="表内文字小24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466">
    <w:name w:val="表内5331"/>
    <w:basedOn w:val="1"/>
    <w:qFormat/>
    <w:uiPriority w:val="0"/>
    <w:pPr>
      <w:spacing w:beforeLines="0" w:line="300" w:lineRule="auto"/>
      <w:ind w:firstLine="0" w:firstLineChars="0"/>
      <w:jc w:val="left"/>
    </w:pPr>
    <w:rPr>
      <w:rFonts w:ascii="宋体"/>
      <w:kern w:val="2"/>
      <w:sz w:val="21"/>
      <w:szCs w:val="20"/>
    </w:rPr>
  </w:style>
  <w:style w:type="paragraph" w:customStyle="1" w:styleId="3467">
    <w:name w:val="正文格式321"/>
    <w:basedOn w:val="1"/>
    <w:qFormat/>
    <w:uiPriority w:val="0"/>
    <w:pPr>
      <w:adjustRightInd/>
      <w:snapToGrid/>
      <w:spacing w:beforeLines="0" w:line="360" w:lineRule="auto"/>
      <w:ind w:firstLine="482" w:firstLineChars="0"/>
    </w:pPr>
    <w:rPr>
      <w:rFonts w:ascii="宋体" w:hAnsi="宋体"/>
      <w:kern w:val="2"/>
    </w:rPr>
  </w:style>
  <w:style w:type="paragraph" w:customStyle="1" w:styleId="3468">
    <w:name w:val="Char251"/>
    <w:basedOn w:val="1"/>
    <w:qFormat/>
    <w:uiPriority w:val="0"/>
    <w:pPr>
      <w:spacing w:beforeLines="50" w:line="360" w:lineRule="auto"/>
      <w:ind w:firstLine="0" w:firstLineChars="0"/>
    </w:pPr>
    <w:rPr>
      <w:rFonts w:ascii="黑体" w:eastAsia="黑体"/>
      <w:kern w:val="2"/>
      <w:sz w:val="32"/>
      <w:szCs w:val="32"/>
    </w:rPr>
  </w:style>
  <w:style w:type="character" w:customStyle="1" w:styleId="3469">
    <w:name w:val="题注 Char221"/>
    <w:qFormat/>
    <w:uiPriority w:val="0"/>
    <w:rPr>
      <w:rFonts w:ascii="黑体" w:hAnsi="Arial" w:eastAsia="黑体" w:cs="Arial"/>
      <w:b/>
      <w:kern w:val="2"/>
      <w:sz w:val="24"/>
      <w:szCs w:val="24"/>
      <w:lang w:val="en-US" w:eastAsia="zh-CN" w:bidi="ar-SA"/>
    </w:rPr>
  </w:style>
  <w:style w:type="paragraph" w:customStyle="1" w:styleId="3470">
    <w:name w:val="图题321"/>
    <w:basedOn w:val="325"/>
    <w:next w:val="325"/>
    <w:qFormat/>
    <w:uiPriority w:val="0"/>
    <w:pPr>
      <w:ind w:firstLine="0"/>
      <w:jc w:val="center"/>
    </w:pPr>
    <w:rPr>
      <w:rFonts w:ascii="黑体" w:hAnsi="宋体" w:eastAsia="黑体"/>
      <w:b/>
      <w:bCs/>
    </w:rPr>
  </w:style>
  <w:style w:type="paragraph" w:customStyle="1" w:styleId="3471">
    <w:name w:val="表格内字体321"/>
    <w:basedOn w:val="325"/>
    <w:next w:val="325"/>
    <w:qFormat/>
    <w:uiPriority w:val="0"/>
    <w:pPr>
      <w:spacing w:line="240" w:lineRule="auto"/>
      <w:ind w:firstLine="0"/>
      <w:jc w:val="center"/>
    </w:pPr>
    <w:rPr>
      <w:rFonts w:hAnsi="宋体" w:cs="Times New Roman"/>
      <w:sz w:val="21"/>
    </w:rPr>
  </w:style>
  <w:style w:type="paragraph" w:customStyle="1" w:styleId="3472">
    <w:name w:val="表内54122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473">
    <w:name w:val="表内文字小2122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474">
    <w:name w:val="表题3122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475">
    <w:name w:val="标题431221"/>
    <w:basedOn w:val="1"/>
    <w:qFormat/>
    <w:uiPriority w:val="0"/>
    <w:pPr>
      <w:spacing w:beforeLines="0" w:line="480" w:lineRule="exact"/>
      <w:ind w:firstLine="0" w:firstLineChars="0"/>
      <w:jc w:val="center"/>
    </w:pPr>
    <w:rPr>
      <w:rFonts w:ascii="宋体" w:hAnsi="宋体" w:cs="宋体"/>
      <w:kern w:val="2"/>
    </w:rPr>
  </w:style>
  <w:style w:type="paragraph" w:customStyle="1" w:styleId="3476">
    <w:name w:val="燕山正文1122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477">
    <w:name w:val="默认段落字体 Para Char Char Char Char221"/>
    <w:basedOn w:val="1"/>
    <w:qFormat/>
    <w:uiPriority w:val="0"/>
    <w:pPr>
      <w:adjustRightInd/>
      <w:snapToGrid/>
      <w:spacing w:beforeLines="0" w:line="240" w:lineRule="auto"/>
      <w:ind w:firstLine="0" w:firstLineChars="0"/>
    </w:pPr>
    <w:rPr>
      <w:kern w:val="2"/>
      <w:sz w:val="21"/>
    </w:rPr>
  </w:style>
  <w:style w:type="paragraph" w:customStyle="1" w:styleId="3478">
    <w:name w:val="附件22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479">
    <w:name w:val="黑体三号221"/>
    <w:basedOn w:val="325"/>
    <w:qFormat/>
    <w:uiPriority w:val="0"/>
    <w:pPr>
      <w:jc w:val="center"/>
    </w:pPr>
    <w:rPr>
      <w:rFonts w:ascii="黑体" w:hAnsi="宋体" w:eastAsia="黑体"/>
      <w:b/>
      <w:bCs/>
      <w:sz w:val="32"/>
      <w:szCs w:val="20"/>
    </w:rPr>
  </w:style>
  <w:style w:type="paragraph" w:customStyle="1" w:styleId="3480">
    <w:name w:val="表221"/>
    <w:basedOn w:val="1"/>
    <w:qFormat/>
    <w:uiPriority w:val="0"/>
    <w:pPr>
      <w:spacing w:beforeLines="0" w:line="240" w:lineRule="auto"/>
      <w:ind w:firstLine="0" w:firstLineChars="0"/>
      <w:jc w:val="center"/>
    </w:pPr>
    <w:rPr>
      <w:rFonts w:eastAsia="仿宋_GB2312"/>
      <w:kern w:val="2"/>
    </w:rPr>
  </w:style>
  <w:style w:type="paragraph" w:customStyle="1" w:styleId="3481">
    <w:name w:val="表题122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482">
    <w:name w:val="燕山正文221"/>
    <w:basedOn w:val="1"/>
    <w:qFormat/>
    <w:uiPriority w:val="0"/>
    <w:pPr>
      <w:tabs>
        <w:tab w:val="left" w:pos="4680"/>
      </w:tabs>
      <w:spacing w:beforeLines="0" w:line="480" w:lineRule="exact"/>
      <w:ind w:firstLine="0" w:firstLineChars="0"/>
    </w:pPr>
    <w:rPr>
      <w:rFonts w:ascii="宋体" w:cs="宋体"/>
      <w:kern w:val="2"/>
    </w:rPr>
  </w:style>
  <w:style w:type="paragraph" w:customStyle="1" w:styleId="3483">
    <w:name w:val="正文修改221"/>
    <w:basedOn w:val="905"/>
    <w:qFormat/>
    <w:uiPriority w:val="0"/>
    <w:rPr>
      <w:rFonts w:hAnsi="宋体"/>
      <w:color w:val="000000"/>
    </w:rPr>
  </w:style>
  <w:style w:type="character" w:customStyle="1" w:styleId="3484">
    <w:name w:val="正文修改 Char1221"/>
    <w:uiPriority w:val="0"/>
    <w:rPr>
      <w:rFonts w:ascii="宋体" w:hAnsi="宋体" w:eastAsia="宋体" w:cs="宋体"/>
      <w:color w:val="000000"/>
      <w:kern w:val="2"/>
      <w:sz w:val="24"/>
      <w:szCs w:val="24"/>
      <w:lang w:val="en-US" w:eastAsia="zh-CN" w:bidi="ar-SA"/>
    </w:rPr>
  </w:style>
  <w:style w:type="paragraph" w:customStyle="1" w:styleId="3485">
    <w:name w:val="表中文字221"/>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3486">
    <w:name w:val="表文字522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487">
    <w:name w:val="表内文字小3122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488">
    <w:name w:val="样式1221"/>
    <w:basedOn w:val="955"/>
    <w:qFormat/>
    <w:uiPriority w:val="0"/>
    <w:pPr>
      <w:spacing w:line="240" w:lineRule="auto"/>
      <w:ind w:firstLine="0"/>
      <w:jc w:val="center"/>
    </w:pPr>
    <w:rPr>
      <w:rFonts w:cs="Times New Roman"/>
      <w:b/>
      <w:color w:val="auto"/>
      <w:szCs w:val="20"/>
    </w:rPr>
  </w:style>
  <w:style w:type="paragraph" w:customStyle="1" w:styleId="3489">
    <w:name w:val="正文格式＝321"/>
    <w:basedOn w:val="325"/>
    <w:next w:val="325"/>
    <w:semiHidden/>
    <w:qFormat/>
    <w:uiPriority w:val="0"/>
    <w:rPr>
      <w:rFonts w:hAnsi="宋体" w:cs="Times New Roman"/>
    </w:rPr>
  </w:style>
  <w:style w:type="paragraph" w:customStyle="1" w:styleId="3490">
    <w:name w:val="Char341"/>
    <w:basedOn w:val="1"/>
    <w:qFormat/>
    <w:uiPriority w:val="0"/>
    <w:pPr>
      <w:adjustRightInd/>
      <w:snapToGrid/>
      <w:spacing w:beforeLines="0" w:line="240" w:lineRule="auto"/>
      <w:ind w:left="-48" w:firstLine="0" w:firstLineChars="0"/>
    </w:pPr>
    <w:rPr>
      <w:kern w:val="2"/>
      <w:sz w:val="21"/>
    </w:rPr>
  </w:style>
  <w:style w:type="paragraph" w:customStyle="1" w:styleId="3491">
    <w:name w:val="表内文字小222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492">
    <w:name w:val="表内53121"/>
    <w:basedOn w:val="1"/>
    <w:qFormat/>
    <w:uiPriority w:val="0"/>
    <w:pPr>
      <w:spacing w:beforeLines="0" w:line="300" w:lineRule="auto"/>
      <w:ind w:firstLine="0" w:firstLineChars="0"/>
      <w:jc w:val="left"/>
    </w:pPr>
    <w:rPr>
      <w:rFonts w:ascii="宋体"/>
      <w:kern w:val="2"/>
      <w:sz w:val="21"/>
      <w:szCs w:val="20"/>
    </w:rPr>
  </w:style>
  <w:style w:type="paragraph" w:customStyle="1" w:styleId="3493">
    <w:name w:val="正文格式2121"/>
    <w:basedOn w:val="1"/>
    <w:qFormat/>
    <w:uiPriority w:val="0"/>
    <w:pPr>
      <w:adjustRightInd/>
      <w:snapToGrid/>
      <w:spacing w:beforeLines="0" w:line="360" w:lineRule="auto"/>
      <w:ind w:firstLine="482" w:firstLineChars="0"/>
    </w:pPr>
    <w:rPr>
      <w:rFonts w:ascii="宋体" w:hAnsi="宋体"/>
      <w:kern w:val="2"/>
    </w:rPr>
  </w:style>
  <w:style w:type="paragraph" w:customStyle="1" w:styleId="3494">
    <w:name w:val="图题2121"/>
    <w:basedOn w:val="325"/>
    <w:next w:val="325"/>
    <w:qFormat/>
    <w:uiPriority w:val="0"/>
    <w:pPr>
      <w:ind w:firstLine="0"/>
      <w:jc w:val="center"/>
    </w:pPr>
    <w:rPr>
      <w:rFonts w:ascii="黑体" w:hAnsi="宋体" w:eastAsia="黑体"/>
      <w:b/>
      <w:bCs/>
    </w:rPr>
  </w:style>
  <w:style w:type="paragraph" w:customStyle="1" w:styleId="3495">
    <w:name w:val="表格内字体2121"/>
    <w:basedOn w:val="325"/>
    <w:next w:val="325"/>
    <w:qFormat/>
    <w:uiPriority w:val="0"/>
    <w:pPr>
      <w:spacing w:line="240" w:lineRule="auto"/>
      <w:ind w:firstLine="0"/>
      <w:jc w:val="center"/>
    </w:pPr>
    <w:rPr>
      <w:rFonts w:hAnsi="宋体" w:cs="Times New Roman"/>
      <w:sz w:val="21"/>
    </w:rPr>
  </w:style>
  <w:style w:type="paragraph" w:customStyle="1" w:styleId="3496">
    <w:name w:val="表题1112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497">
    <w:name w:val="表中文字112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498">
    <w:name w:val="表文字5112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499">
    <w:name w:val="正文格式421"/>
    <w:basedOn w:val="1"/>
    <w:qFormat/>
    <w:uiPriority w:val="0"/>
    <w:pPr>
      <w:adjustRightInd/>
      <w:snapToGrid/>
      <w:spacing w:beforeLines="0" w:line="360" w:lineRule="auto"/>
      <w:ind w:firstLine="482" w:firstLineChars="0"/>
    </w:pPr>
    <w:rPr>
      <w:rFonts w:ascii="宋体" w:hAnsi="宋体"/>
      <w:kern w:val="2"/>
    </w:rPr>
  </w:style>
  <w:style w:type="paragraph" w:customStyle="1" w:styleId="3500">
    <w:name w:val="图题421"/>
    <w:basedOn w:val="325"/>
    <w:next w:val="325"/>
    <w:qFormat/>
    <w:uiPriority w:val="0"/>
    <w:pPr>
      <w:ind w:firstLine="0"/>
      <w:jc w:val="center"/>
    </w:pPr>
    <w:rPr>
      <w:rFonts w:ascii="黑体" w:hAnsi="宋体" w:eastAsia="黑体"/>
      <w:b/>
      <w:bCs/>
    </w:rPr>
  </w:style>
  <w:style w:type="paragraph" w:customStyle="1" w:styleId="3501">
    <w:name w:val="表格内字体421"/>
    <w:basedOn w:val="325"/>
    <w:next w:val="325"/>
    <w:uiPriority w:val="0"/>
    <w:pPr>
      <w:spacing w:line="240" w:lineRule="auto"/>
      <w:ind w:firstLine="0"/>
      <w:jc w:val="center"/>
    </w:pPr>
    <w:rPr>
      <w:rFonts w:hAnsi="宋体" w:cs="Times New Roman"/>
      <w:sz w:val="21"/>
    </w:rPr>
  </w:style>
  <w:style w:type="paragraph" w:customStyle="1" w:styleId="3502">
    <w:name w:val="Char441"/>
    <w:basedOn w:val="1"/>
    <w:qFormat/>
    <w:uiPriority w:val="0"/>
    <w:pPr>
      <w:adjustRightInd/>
      <w:snapToGrid/>
      <w:spacing w:beforeLines="0" w:line="240" w:lineRule="auto"/>
      <w:ind w:left="-48" w:firstLine="0" w:firstLineChars="0"/>
    </w:pPr>
    <w:rPr>
      <w:kern w:val="2"/>
      <w:sz w:val="21"/>
    </w:rPr>
  </w:style>
  <w:style w:type="paragraph" w:customStyle="1" w:styleId="3503">
    <w:name w:val="正文格式＝421"/>
    <w:basedOn w:val="325"/>
    <w:next w:val="325"/>
    <w:semiHidden/>
    <w:qFormat/>
    <w:uiPriority w:val="0"/>
    <w:rPr>
      <w:rFonts w:hAnsi="宋体" w:cs="Times New Roman"/>
    </w:rPr>
  </w:style>
  <w:style w:type="paragraph" w:customStyle="1" w:styleId="3504">
    <w:name w:val="表题132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3505">
    <w:name w:val="默认段落字体 Para Char12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506">
    <w:name w:val="Char521"/>
    <w:basedOn w:val="1"/>
    <w:qFormat/>
    <w:uiPriority w:val="0"/>
    <w:pPr>
      <w:spacing w:beforeLines="0" w:line="240" w:lineRule="auto"/>
      <w:ind w:left="-45" w:firstLine="0" w:firstLineChars="0"/>
    </w:pPr>
    <w:rPr>
      <w:kern w:val="2"/>
      <w:sz w:val="21"/>
    </w:rPr>
  </w:style>
  <w:style w:type="paragraph" w:customStyle="1" w:styleId="3507">
    <w:name w:val="燕山正文11321"/>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3508">
    <w:name w:val="正文格式521"/>
    <w:basedOn w:val="1"/>
    <w:qFormat/>
    <w:uiPriority w:val="0"/>
    <w:pPr>
      <w:adjustRightInd/>
      <w:snapToGrid/>
      <w:spacing w:beforeLines="0" w:line="360" w:lineRule="auto"/>
      <w:ind w:firstLine="482" w:firstLineChars="0"/>
    </w:pPr>
    <w:rPr>
      <w:rFonts w:ascii="宋体" w:hAnsi="宋体"/>
      <w:kern w:val="2"/>
    </w:rPr>
  </w:style>
  <w:style w:type="paragraph" w:customStyle="1" w:styleId="3509">
    <w:name w:val="Char351"/>
    <w:basedOn w:val="1"/>
    <w:qFormat/>
    <w:uiPriority w:val="0"/>
    <w:pPr>
      <w:adjustRightInd/>
      <w:snapToGrid/>
      <w:spacing w:beforeLines="0" w:line="240" w:lineRule="auto"/>
      <w:ind w:left="-48" w:firstLine="0" w:firstLineChars="0"/>
    </w:pPr>
    <w:rPr>
      <w:kern w:val="2"/>
      <w:sz w:val="21"/>
    </w:rPr>
  </w:style>
  <w:style w:type="character" w:customStyle="1" w:styleId="3510">
    <w:name w:val="题注 Char321"/>
    <w:qFormat/>
    <w:uiPriority w:val="0"/>
    <w:rPr>
      <w:rFonts w:ascii="黑体" w:hAnsi="Arial" w:eastAsia="黑体" w:cs="Arial"/>
      <w:b/>
      <w:kern w:val="2"/>
      <w:sz w:val="24"/>
      <w:szCs w:val="24"/>
      <w:lang w:val="en-US" w:eastAsia="zh-CN" w:bidi="ar-SA"/>
    </w:rPr>
  </w:style>
  <w:style w:type="paragraph" w:customStyle="1" w:styleId="3511">
    <w:name w:val="图题521"/>
    <w:basedOn w:val="325"/>
    <w:next w:val="325"/>
    <w:qFormat/>
    <w:uiPriority w:val="0"/>
    <w:pPr>
      <w:ind w:firstLine="0"/>
      <w:jc w:val="center"/>
    </w:pPr>
    <w:rPr>
      <w:rFonts w:ascii="黑体" w:hAnsi="宋体" w:eastAsia="黑体"/>
      <w:b/>
      <w:bCs/>
    </w:rPr>
  </w:style>
  <w:style w:type="paragraph" w:customStyle="1" w:styleId="3512">
    <w:name w:val="表格内字体521"/>
    <w:basedOn w:val="325"/>
    <w:next w:val="325"/>
    <w:qFormat/>
    <w:uiPriority w:val="0"/>
    <w:pPr>
      <w:adjustRightInd w:val="0"/>
      <w:snapToGrid w:val="0"/>
      <w:spacing w:line="240" w:lineRule="auto"/>
      <w:ind w:firstLine="0"/>
    </w:pPr>
    <w:rPr>
      <w:rFonts w:hAnsi="宋体" w:cs="Times New Roman"/>
      <w:sz w:val="21"/>
    </w:rPr>
  </w:style>
  <w:style w:type="paragraph" w:customStyle="1" w:styleId="3513">
    <w:name w:val="表321"/>
    <w:basedOn w:val="1"/>
    <w:uiPriority w:val="0"/>
    <w:pPr>
      <w:spacing w:beforeLines="0" w:line="240" w:lineRule="auto"/>
      <w:ind w:firstLine="0" w:firstLineChars="0"/>
      <w:jc w:val="center"/>
    </w:pPr>
    <w:rPr>
      <w:rFonts w:eastAsia="仿宋_GB2312"/>
      <w:kern w:val="2"/>
    </w:rPr>
  </w:style>
  <w:style w:type="paragraph" w:customStyle="1" w:styleId="3514">
    <w:name w:val="正文.12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515">
    <w:name w:val="文本框121"/>
    <w:basedOn w:val="1"/>
    <w:qFormat/>
    <w:uiPriority w:val="0"/>
    <w:pPr>
      <w:spacing w:beforeLines="0" w:after="6" w:line="240" w:lineRule="auto"/>
      <w:ind w:firstLine="0" w:firstLineChars="0"/>
      <w:jc w:val="center"/>
    </w:pPr>
    <w:rPr>
      <w:rFonts w:eastAsia="仿宋_GB2312"/>
      <w:kern w:val="2"/>
      <w:sz w:val="21"/>
    </w:rPr>
  </w:style>
  <w:style w:type="paragraph" w:customStyle="1" w:styleId="3516">
    <w:name w:val="表内宋511121"/>
    <w:basedOn w:val="82"/>
    <w:qFormat/>
    <w:uiPriority w:val="0"/>
    <w:pPr>
      <w:adjustRightInd w:val="0"/>
      <w:snapToGrid w:val="0"/>
      <w:spacing w:beforeAutospacing="0" w:after="0" w:afterAutospacing="0"/>
      <w:jc w:val="both"/>
    </w:pPr>
    <w:rPr>
      <w:color w:val="000000"/>
      <w:sz w:val="21"/>
    </w:rPr>
  </w:style>
  <w:style w:type="paragraph" w:customStyle="1" w:styleId="3517">
    <w:name w:val="表内文字小3132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518">
    <w:name w:val="表文字532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519">
    <w:name w:val="正文212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520">
    <w:name w:val="Char Char Char Char Char Char Char231"/>
    <w:basedOn w:val="1"/>
    <w:qFormat/>
    <w:uiPriority w:val="0"/>
    <w:pPr>
      <w:adjustRightInd/>
      <w:snapToGrid/>
      <w:spacing w:beforeLines="0" w:line="240" w:lineRule="auto"/>
      <w:ind w:firstLine="0" w:firstLineChars="0"/>
    </w:pPr>
    <w:rPr>
      <w:kern w:val="2"/>
      <w:sz w:val="21"/>
    </w:rPr>
  </w:style>
  <w:style w:type="paragraph" w:customStyle="1" w:styleId="3521">
    <w:name w:val="表题3132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522">
    <w:name w:val="表内文字小21321"/>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character" w:customStyle="1" w:styleId="3523">
    <w:name w:val="文档结构图 Char31"/>
    <w:qFormat/>
    <w:uiPriority w:val="0"/>
    <w:rPr>
      <w:rFonts w:eastAsia="宋体"/>
      <w:kern w:val="2"/>
      <w:sz w:val="21"/>
      <w:szCs w:val="24"/>
      <w:shd w:val="clear" w:color="auto" w:fill="000080"/>
      <w:lang w:val="en-US" w:eastAsia="zh-CN" w:bidi="ar-SA"/>
    </w:rPr>
  </w:style>
  <w:style w:type="paragraph" w:customStyle="1" w:styleId="3524">
    <w:name w:val="燕山正文321"/>
    <w:basedOn w:val="1"/>
    <w:qFormat/>
    <w:uiPriority w:val="0"/>
    <w:pPr>
      <w:tabs>
        <w:tab w:val="left" w:pos="4680"/>
      </w:tabs>
      <w:spacing w:beforeLines="0" w:line="480" w:lineRule="exact"/>
      <w:ind w:firstLine="0" w:firstLineChars="0"/>
    </w:pPr>
    <w:rPr>
      <w:rFonts w:ascii="宋体" w:cs="宋体"/>
      <w:kern w:val="2"/>
    </w:rPr>
  </w:style>
  <w:style w:type="paragraph" w:customStyle="1" w:styleId="3525">
    <w:name w:val="正文修改321"/>
    <w:basedOn w:val="905"/>
    <w:qFormat/>
    <w:uiPriority w:val="0"/>
    <w:rPr>
      <w:rFonts w:hAnsi="宋体"/>
      <w:color w:val="000000"/>
    </w:rPr>
  </w:style>
  <w:style w:type="character" w:customStyle="1" w:styleId="3526">
    <w:name w:val="正文修改 Char1321"/>
    <w:qFormat/>
    <w:uiPriority w:val="0"/>
    <w:rPr>
      <w:rFonts w:ascii="宋体" w:hAnsi="宋体" w:eastAsia="宋体" w:cs="宋体"/>
      <w:color w:val="000000"/>
      <w:kern w:val="2"/>
      <w:sz w:val="24"/>
      <w:szCs w:val="24"/>
      <w:lang w:val="en-US" w:eastAsia="zh-CN" w:bidi="ar-SA"/>
    </w:rPr>
  </w:style>
  <w:style w:type="paragraph" w:customStyle="1" w:styleId="3527">
    <w:name w:val="表题143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528">
    <w:name w:val="表题1 Char421"/>
    <w:qFormat/>
    <w:uiPriority w:val="0"/>
    <w:rPr>
      <w:rFonts w:ascii="黑体" w:hAnsi="Arial" w:eastAsia="黑体" w:cs="Arial"/>
      <w:b/>
      <w:kern w:val="2"/>
      <w:sz w:val="24"/>
      <w:szCs w:val="24"/>
      <w:lang w:val="en-US" w:eastAsia="zh-CN" w:bidi="ar-SA"/>
    </w:rPr>
  </w:style>
  <w:style w:type="paragraph" w:customStyle="1" w:styleId="3529">
    <w:name w:val="表中文字32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530">
    <w:name w:val="黑体三号321"/>
    <w:basedOn w:val="325"/>
    <w:qFormat/>
    <w:uiPriority w:val="0"/>
    <w:pPr>
      <w:jc w:val="center"/>
    </w:pPr>
    <w:rPr>
      <w:rFonts w:ascii="黑体" w:hAnsi="宋体" w:eastAsia="黑体"/>
      <w:b/>
      <w:bCs/>
      <w:sz w:val="32"/>
      <w:szCs w:val="20"/>
    </w:rPr>
  </w:style>
  <w:style w:type="paragraph" w:customStyle="1" w:styleId="3531">
    <w:name w:val="默认段落字体 Para Char Char Char Char321"/>
    <w:basedOn w:val="1"/>
    <w:qFormat/>
    <w:uiPriority w:val="0"/>
    <w:pPr>
      <w:adjustRightInd/>
      <w:snapToGrid/>
      <w:spacing w:beforeLines="0" w:line="240" w:lineRule="auto"/>
      <w:ind w:firstLine="0" w:firstLineChars="0"/>
    </w:pPr>
    <w:rPr>
      <w:kern w:val="2"/>
      <w:sz w:val="21"/>
    </w:rPr>
  </w:style>
  <w:style w:type="paragraph" w:customStyle="1" w:styleId="3532">
    <w:name w:val="表内54132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533">
    <w:name w:val="标题432"/>
    <w:basedOn w:val="1"/>
    <w:uiPriority w:val="0"/>
    <w:pPr>
      <w:spacing w:beforeLines="0" w:line="300" w:lineRule="auto"/>
      <w:ind w:firstLine="0" w:firstLineChars="0"/>
      <w:jc w:val="left"/>
    </w:pPr>
    <w:rPr>
      <w:rFonts w:ascii="黑体" w:eastAsia="黑体"/>
      <w:bCs/>
      <w:kern w:val="2"/>
    </w:rPr>
  </w:style>
  <w:style w:type="paragraph" w:customStyle="1" w:styleId="3534">
    <w:name w:val="Char621"/>
    <w:basedOn w:val="1"/>
    <w:uiPriority w:val="0"/>
    <w:pPr>
      <w:spacing w:beforeLines="50" w:line="360" w:lineRule="auto"/>
      <w:ind w:firstLine="0" w:firstLineChars="0"/>
    </w:pPr>
    <w:rPr>
      <w:rFonts w:ascii="黑体" w:eastAsia="黑体"/>
      <w:kern w:val="2"/>
      <w:sz w:val="32"/>
      <w:szCs w:val="32"/>
    </w:rPr>
  </w:style>
  <w:style w:type="paragraph" w:customStyle="1" w:styleId="3535">
    <w:name w:val="表题2112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3536">
    <w:name w:val="表内宋5中112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537">
    <w:name w:val="表内宋5中13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538">
    <w:name w:val="表内文字小1121"/>
    <w:basedOn w:val="1"/>
    <w:qFormat/>
    <w:uiPriority w:val="0"/>
    <w:pPr>
      <w:spacing w:beforeLines="0" w:line="240" w:lineRule="auto"/>
      <w:ind w:firstLine="0" w:firstLineChars="0"/>
    </w:pPr>
    <w:rPr>
      <w:rFonts w:ascii="宋体" w:hAnsi="Times" w:cs="宋体"/>
      <w:kern w:val="2"/>
      <w:sz w:val="21"/>
      <w:szCs w:val="20"/>
    </w:rPr>
  </w:style>
  <w:style w:type="paragraph" w:customStyle="1" w:styleId="3539">
    <w:name w:val="标题41121"/>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3540">
    <w:name w:val="表题1412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3541">
    <w:name w:val="表内文字小821"/>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3542">
    <w:name w:val="默认段落字体 Para Char22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543">
    <w:name w:val="表内5中3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544">
    <w:name w:val="Default21"/>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545">
    <w:name w:val="标题 1 Char41"/>
    <w:qFormat/>
    <w:uiPriority w:val="0"/>
    <w:rPr>
      <w:rFonts w:ascii="黑体" w:hAnsi="宋体" w:eastAsia="黑体"/>
      <w:b/>
      <w:bCs/>
      <w:kern w:val="44"/>
      <w:sz w:val="32"/>
      <w:szCs w:val="32"/>
      <w:lang w:val="en-US" w:eastAsia="zh-CN" w:bidi="ar-SA"/>
    </w:rPr>
  </w:style>
  <w:style w:type="paragraph" w:customStyle="1" w:styleId="3546">
    <w:name w:val="正文格式621"/>
    <w:basedOn w:val="1"/>
    <w:qFormat/>
    <w:uiPriority w:val="0"/>
    <w:pPr>
      <w:adjustRightInd/>
      <w:snapToGrid/>
      <w:spacing w:beforeLines="0" w:line="360" w:lineRule="auto"/>
      <w:ind w:firstLine="482" w:firstLineChars="0"/>
    </w:pPr>
    <w:rPr>
      <w:rFonts w:ascii="宋体" w:hAnsi="宋体"/>
      <w:kern w:val="2"/>
    </w:rPr>
  </w:style>
  <w:style w:type="paragraph" w:customStyle="1" w:styleId="3547">
    <w:name w:val="正文格式＝521"/>
    <w:basedOn w:val="325"/>
    <w:next w:val="325"/>
    <w:semiHidden/>
    <w:qFormat/>
    <w:uiPriority w:val="0"/>
    <w:rPr>
      <w:rFonts w:hAnsi="宋体" w:cs="Times New Roman"/>
    </w:rPr>
  </w:style>
  <w:style w:type="paragraph" w:customStyle="1" w:styleId="3548">
    <w:name w:val="附件321"/>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3549">
    <w:name w:val="图题621"/>
    <w:basedOn w:val="325"/>
    <w:next w:val="325"/>
    <w:qFormat/>
    <w:uiPriority w:val="0"/>
    <w:pPr>
      <w:ind w:firstLine="0"/>
      <w:jc w:val="center"/>
    </w:pPr>
    <w:rPr>
      <w:rFonts w:ascii="黑体" w:hAnsi="宋体" w:eastAsia="黑体"/>
      <w:b/>
      <w:bCs/>
      <w:kern w:val="0"/>
    </w:rPr>
  </w:style>
  <w:style w:type="character" w:customStyle="1" w:styleId="3550">
    <w:name w:val="图题 Char21"/>
    <w:qFormat/>
    <w:uiPriority w:val="0"/>
    <w:rPr>
      <w:rFonts w:ascii="黑体" w:hAnsi="宋体" w:eastAsia="黑体" w:cs="宋体"/>
      <w:b/>
      <w:bCs/>
      <w:kern w:val="2"/>
      <w:sz w:val="24"/>
      <w:szCs w:val="24"/>
      <w:lang w:val="en-US" w:eastAsia="zh-CN" w:bidi="ar-SA"/>
    </w:rPr>
  </w:style>
  <w:style w:type="paragraph" w:customStyle="1" w:styleId="3551">
    <w:name w:val="表格内字体621"/>
    <w:basedOn w:val="325"/>
    <w:next w:val="325"/>
    <w:qFormat/>
    <w:uiPriority w:val="0"/>
    <w:pPr>
      <w:spacing w:line="240" w:lineRule="auto"/>
      <w:ind w:firstLine="0"/>
      <w:jc w:val="center"/>
    </w:pPr>
    <w:rPr>
      <w:rFonts w:hAnsi="宋体" w:cs="Times New Roman"/>
      <w:sz w:val="21"/>
    </w:rPr>
  </w:style>
  <w:style w:type="character" w:customStyle="1" w:styleId="3552">
    <w:name w:val="页眉 Char31"/>
    <w:qFormat/>
    <w:uiPriority w:val="0"/>
    <w:rPr>
      <w:rFonts w:eastAsia="宋体"/>
      <w:kern w:val="2"/>
      <w:sz w:val="18"/>
      <w:szCs w:val="18"/>
      <w:lang w:val="en-US" w:eastAsia="zh-CN" w:bidi="ar-SA"/>
    </w:rPr>
  </w:style>
  <w:style w:type="character" w:customStyle="1" w:styleId="3553">
    <w:name w:val="页脚 Char31"/>
    <w:qFormat/>
    <w:uiPriority w:val="0"/>
    <w:rPr>
      <w:rFonts w:eastAsia="宋体"/>
      <w:kern w:val="2"/>
      <w:sz w:val="18"/>
      <w:szCs w:val="18"/>
      <w:lang w:val="en-US" w:eastAsia="zh-CN" w:bidi="ar-SA"/>
    </w:rPr>
  </w:style>
  <w:style w:type="paragraph" w:customStyle="1" w:styleId="3554">
    <w:name w:val="黑体三号421"/>
    <w:basedOn w:val="325"/>
    <w:qFormat/>
    <w:uiPriority w:val="0"/>
    <w:pPr>
      <w:jc w:val="center"/>
    </w:pPr>
    <w:rPr>
      <w:rFonts w:ascii="黑体" w:hAnsi="宋体" w:eastAsia="黑体"/>
      <w:b/>
      <w:bCs/>
      <w:sz w:val="32"/>
      <w:szCs w:val="20"/>
    </w:rPr>
  </w:style>
  <w:style w:type="paragraph" w:customStyle="1" w:styleId="3555">
    <w:name w:val="默认段落字体 Para Char Char Char Char421"/>
    <w:basedOn w:val="1"/>
    <w:uiPriority w:val="0"/>
    <w:pPr>
      <w:adjustRightInd/>
      <w:snapToGrid/>
      <w:spacing w:beforeLines="0" w:line="240" w:lineRule="auto"/>
      <w:ind w:firstLine="0" w:firstLineChars="0"/>
    </w:pPr>
    <w:rPr>
      <w:kern w:val="2"/>
      <w:sz w:val="21"/>
    </w:rPr>
  </w:style>
  <w:style w:type="paragraph" w:customStyle="1" w:styleId="3556">
    <w:name w:val="图表题21"/>
    <w:basedOn w:val="325"/>
    <w:next w:val="325"/>
    <w:qFormat/>
    <w:uiPriority w:val="0"/>
    <w:pPr>
      <w:ind w:firstLine="0"/>
      <w:jc w:val="center"/>
    </w:pPr>
    <w:rPr>
      <w:rFonts w:ascii="黑体" w:hAnsi="宋体" w:eastAsia="黑体"/>
      <w:b/>
      <w:bCs/>
    </w:rPr>
  </w:style>
  <w:style w:type="character" w:customStyle="1" w:styleId="3557">
    <w:name w:val="图表题 Char21"/>
    <w:qFormat/>
    <w:uiPriority w:val="0"/>
    <w:rPr>
      <w:rFonts w:ascii="黑体" w:hAnsi="宋体" w:eastAsia="黑体" w:cs="宋体"/>
      <w:b/>
      <w:bCs/>
      <w:kern w:val="2"/>
      <w:sz w:val="24"/>
      <w:szCs w:val="24"/>
      <w:lang w:val="en-US" w:eastAsia="zh-CN" w:bidi="ar-SA"/>
    </w:rPr>
  </w:style>
  <w:style w:type="paragraph" w:customStyle="1" w:styleId="3558">
    <w:name w:val="样式 表格内字体 +21"/>
    <w:basedOn w:val="899"/>
    <w:qFormat/>
    <w:uiPriority w:val="0"/>
    <w:pPr>
      <w:spacing w:line="280" w:lineRule="exact"/>
      <w:ind w:firstLine="36"/>
      <w:jc w:val="both"/>
    </w:pPr>
    <w:rPr>
      <w:kern w:val="0"/>
    </w:rPr>
  </w:style>
  <w:style w:type="character" w:customStyle="1" w:styleId="3559">
    <w:name w:val="样式 表格内字体 + Char21"/>
    <w:qFormat/>
    <w:uiPriority w:val="0"/>
    <w:rPr>
      <w:rFonts w:ascii="宋体" w:hAnsi="宋体" w:eastAsia="宋体"/>
      <w:kern w:val="2"/>
      <w:sz w:val="21"/>
      <w:szCs w:val="24"/>
      <w:lang w:val="en-US" w:eastAsia="zh-CN" w:bidi="ar-SA"/>
    </w:rPr>
  </w:style>
  <w:style w:type="paragraph" w:customStyle="1" w:styleId="3560">
    <w:name w:val="A正文21"/>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3561">
    <w:name w:val="A正文 Char21"/>
    <w:uiPriority w:val="0"/>
    <w:rPr>
      <w:rFonts w:eastAsia="仿宋_GB2312"/>
      <w:kern w:val="2"/>
      <w:sz w:val="24"/>
      <w:szCs w:val="24"/>
      <w:lang w:val="en-US" w:eastAsia="zh-CN" w:bidi="ar-SA"/>
    </w:rPr>
  </w:style>
  <w:style w:type="paragraph" w:customStyle="1" w:styleId="3562">
    <w:name w:val="图题注21"/>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3563">
    <w:name w:val="图题注 Char21"/>
    <w:qFormat/>
    <w:uiPriority w:val="0"/>
    <w:rPr>
      <w:rFonts w:ascii="黑体" w:hAnsi="Arial" w:eastAsia="黑体" w:cs="宋体"/>
      <w:b/>
      <w:bCs/>
      <w:kern w:val="2"/>
      <w:sz w:val="24"/>
      <w:szCs w:val="24"/>
      <w:lang w:val="en-US" w:eastAsia="zh-CN" w:bidi="ar-SA"/>
    </w:rPr>
  </w:style>
  <w:style w:type="paragraph" w:customStyle="1" w:styleId="3564">
    <w:name w:val="Char721"/>
    <w:basedOn w:val="1"/>
    <w:qFormat/>
    <w:uiPriority w:val="0"/>
    <w:pPr>
      <w:adjustRightInd/>
      <w:snapToGrid/>
      <w:spacing w:beforeLines="0" w:line="240" w:lineRule="auto"/>
      <w:ind w:left="-48" w:firstLine="0" w:firstLineChars="0"/>
    </w:pPr>
    <w:rPr>
      <w:kern w:val="2"/>
      <w:sz w:val="21"/>
    </w:rPr>
  </w:style>
  <w:style w:type="paragraph" w:customStyle="1" w:styleId="3565">
    <w:name w:val="表格内字体1121"/>
    <w:basedOn w:val="325"/>
    <w:qFormat/>
    <w:uiPriority w:val="0"/>
    <w:pPr>
      <w:spacing w:line="240" w:lineRule="auto"/>
      <w:ind w:firstLine="0"/>
      <w:jc w:val="center"/>
    </w:pPr>
    <w:rPr>
      <w:sz w:val="21"/>
      <w:szCs w:val="20"/>
    </w:rPr>
  </w:style>
  <w:style w:type="paragraph" w:customStyle="1" w:styleId="3566">
    <w:name w:val="Char Char2 Char Char Char Char61"/>
    <w:basedOn w:val="1"/>
    <w:semiHidden/>
    <w:qFormat/>
    <w:uiPriority w:val="0"/>
    <w:pPr>
      <w:adjustRightInd/>
      <w:snapToGrid/>
      <w:spacing w:beforeLines="0" w:line="240" w:lineRule="auto"/>
      <w:ind w:firstLine="0" w:firstLineChars="0"/>
    </w:pPr>
    <w:rPr>
      <w:kern w:val="2"/>
      <w:sz w:val="21"/>
    </w:rPr>
  </w:style>
  <w:style w:type="paragraph" w:customStyle="1" w:styleId="3567">
    <w:name w:val="样式 正文缩进 + 宋体 黑色 首行缩进:  2 字符21"/>
    <w:basedOn w:val="19"/>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3568">
    <w:name w:val="环评正文21"/>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3569">
    <w:name w:val="环评正文 Char21"/>
    <w:qFormat/>
    <w:uiPriority w:val="0"/>
    <w:rPr>
      <w:rFonts w:eastAsia="宋体"/>
      <w:bCs/>
      <w:kern w:val="2"/>
      <w:sz w:val="24"/>
      <w:szCs w:val="24"/>
      <w:lang w:val="en-US" w:eastAsia="zh-CN" w:bidi="ar-SA"/>
    </w:rPr>
  </w:style>
  <w:style w:type="paragraph" w:customStyle="1" w:styleId="3570">
    <w:name w:val="注释21"/>
    <w:basedOn w:val="325"/>
    <w:next w:val="27"/>
    <w:qFormat/>
    <w:uiPriority w:val="0"/>
    <w:pPr>
      <w:spacing w:before="120" w:after="120" w:line="240" w:lineRule="auto"/>
      <w:ind w:firstLine="200" w:firstLineChars="200"/>
    </w:pPr>
    <w:rPr>
      <w:sz w:val="21"/>
      <w:szCs w:val="20"/>
    </w:rPr>
  </w:style>
  <w:style w:type="paragraph" w:customStyle="1" w:styleId="3571">
    <w:name w:val="样式421"/>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3572">
    <w:name w:val="标题4131"/>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character" w:customStyle="1" w:styleId="3573">
    <w:name w:val="标题4 Char21"/>
    <w:qFormat/>
    <w:uiPriority w:val="0"/>
    <w:rPr>
      <w:rFonts w:ascii="黑体" w:hAnsi="Arial" w:eastAsia="黑体" w:cs="Times New Roman"/>
      <w:b/>
      <w:bCs/>
      <w:kern w:val="2"/>
      <w:sz w:val="24"/>
      <w:szCs w:val="28"/>
      <w:lang w:val="en-US" w:eastAsia="zh-CN" w:bidi="ar-SA"/>
    </w:rPr>
  </w:style>
  <w:style w:type="paragraph" w:customStyle="1" w:styleId="3574">
    <w:name w:val="表中文字421"/>
    <w:basedOn w:val="1"/>
    <w:qFormat/>
    <w:uiPriority w:val="0"/>
    <w:pPr>
      <w:adjustRightInd/>
      <w:spacing w:beforeLines="0" w:line="340" w:lineRule="exact"/>
      <w:ind w:firstLine="480"/>
      <w:jc w:val="center"/>
    </w:pPr>
    <w:rPr>
      <w:rFonts w:ascii="Arial" w:hAnsi="Arial"/>
      <w:sz w:val="20"/>
      <w:lang w:eastAsia="zh-TW"/>
    </w:rPr>
  </w:style>
  <w:style w:type="character" w:customStyle="1" w:styleId="3575">
    <w:name w:val="表中文字 Char31"/>
    <w:qFormat/>
    <w:uiPriority w:val="0"/>
    <w:rPr>
      <w:rFonts w:ascii="Arial" w:hAnsi="Arial" w:eastAsia="宋体"/>
      <w:kern w:val="2"/>
      <w:sz w:val="24"/>
      <w:szCs w:val="24"/>
      <w:lang w:val="en-US" w:eastAsia="zh-TW" w:bidi="ar-SA"/>
    </w:rPr>
  </w:style>
  <w:style w:type="paragraph" w:customStyle="1" w:styleId="3576">
    <w:name w:val="样式 正文缩进 + 宋体 黑色21"/>
    <w:basedOn w:val="19"/>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3577">
    <w:name w:val="样式 正文缩进 + 宋体 黑色 Char21"/>
    <w:qFormat/>
    <w:uiPriority w:val="0"/>
    <w:rPr>
      <w:rFonts w:ascii="宋体" w:hAnsi="宋体" w:eastAsia="宋体"/>
      <w:color w:val="000000"/>
      <w:kern w:val="2"/>
      <w:sz w:val="24"/>
      <w:szCs w:val="24"/>
      <w:lang w:val="en-US" w:eastAsia="zh-CN" w:bidi="ar-SA"/>
    </w:rPr>
  </w:style>
  <w:style w:type="paragraph" w:customStyle="1" w:styleId="3578">
    <w:name w:val="表内5121"/>
    <w:basedOn w:val="1"/>
    <w:qFormat/>
    <w:uiPriority w:val="0"/>
    <w:pPr>
      <w:spacing w:beforeLines="0" w:line="240" w:lineRule="auto"/>
      <w:ind w:firstLine="0" w:firstLineChars="0"/>
      <w:jc w:val="center"/>
    </w:pPr>
    <w:rPr>
      <w:rFonts w:ascii="宋体" w:hAnsi="宋体"/>
      <w:sz w:val="20"/>
      <w:szCs w:val="20"/>
    </w:rPr>
  </w:style>
  <w:style w:type="character" w:customStyle="1" w:styleId="3579">
    <w:name w:val="表内5 Char31"/>
    <w:qFormat/>
    <w:uiPriority w:val="0"/>
    <w:rPr>
      <w:rFonts w:ascii="宋体" w:hAnsi="宋体" w:eastAsia="宋体" w:cs="Times New Roman"/>
      <w:kern w:val="2"/>
      <w:sz w:val="24"/>
      <w:szCs w:val="24"/>
      <w:lang w:val="en-US" w:eastAsia="zh-CN" w:bidi="ar-SA"/>
    </w:rPr>
  </w:style>
  <w:style w:type="paragraph" w:customStyle="1" w:styleId="3580">
    <w:name w:val="样式 样式 宋体 + 首行缩进:  2 字符121"/>
    <w:basedOn w:val="1"/>
    <w:qFormat/>
    <w:uiPriority w:val="0"/>
    <w:pPr>
      <w:adjustRightInd/>
      <w:snapToGrid/>
      <w:spacing w:beforeLines="0" w:line="360" w:lineRule="auto"/>
      <w:ind w:firstLine="480"/>
      <w:jc w:val="left"/>
    </w:pPr>
    <w:rPr>
      <w:rFonts w:ascii="宋体" w:cs="宋体"/>
      <w:kern w:val="2"/>
    </w:rPr>
  </w:style>
  <w:style w:type="paragraph" w:customStyle="1" w:styleId="3581">
    <w:name w:val="表内宋5中221"/>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3582">
    <w:name w:val="xl6321"/>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3583">
    <w:name w:val="标准21"/>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3584">
    <w:name w:val="Fax Header21"/>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3585">
    <w:name w:val="样式 表格内字体1 +21"/>
    <w:basedOn w:val="994"/>
    <w:next w:val="899"/>
    <w:qFormat/>
    <w:uiPriority w:val="0"/>
    <w:rPr>
      <w:rFonts w:hAnsi="Times New Roman" w:cs="宋体"/>
      <w:szCs w:val="20"/>
    </w:rPr>
  </w:style>
  <w:style w:type="paragraph" w:customStyle="1" w:styleId="3586">
    <w:name w:val="默认段落字体 Para Char321"/>
    <w:basedOn w:val="1"/>
    <w:qFormat/>
    <w:uiPriority w:val="0"/>
    <w:pPr>
      <w:adjustRightInd/>
      <w:snapToGrid/>
      <w:spacing w:beforeLines="0" w:line="360" w:lineRule="auto"/>
    </w:pPr>
    <w:rPr>
      <w:rFonts w:ascii="宋体" w:hAnsi="宋体" w:cs="宋体"/>
      <w:kern w:val="2"/>
    </w:rPr>
  </w:style>
  <w:style w:type="paragraph" w:customStyle="1" w:styleId="3587">
    <w:name w:val="正文斜体21"/>
    <w:basedOn w:val="325"/>
    <w:next w:val="325"/>
    <w:qFormat/>
    <w:uiPriority w:val="0"/>
    <w:rPr>
      <w:rFonts w:hAnsi="宋体" w:cs="Times New Roman"/>
      <w:i/>
      <w:iCs/>
    </w:rPr>
  </w:style>
  <w:style w:type="character" w:customStyle="1" w:styleId="3588">
    <w:name w:val="正文斜体 Char21"/>
    <w:qFormat/>
    <w:uiPriority w:val="0"/>
    <w:rPr>
      <w:rFonts w:ascii="宋体" w:hAnsi="宋体" w:eastAsia="宋体" w:cs="宋体"/>
      <w:i/>
      <w:iCs/>
      <w:kern w:val="2"/>
      <w:sz w:val="24"/>
      <w:szCs w:val="24"/>
      <w:lang w:val="en-US" w:eastAsia="zh-CN" w:bidi="ar-SA"/>
    </w:rPr>
  </w:style>
  <w:style w:type="paragraph" w:customStyle="1" w:styleId="3589">
    <w:name w:val="Char Char2 Char Char Char Char121"/>
    <w:basedOn w:val="1"/>
    <w:semiHidden/>
    <w:qFormat/>
    <w:uiPriority w:val="0"/>
    <w:pPr>
      <w:adjustRightInd/>
      <w:snapToGrid/>
      <w:spacing w:beforeLines="0" w:line="240" w:lineRule="auto"/>
      <w:ind w:firstLine="0" w:firstLineChars="0"/>
    </w:pPr>
    <w:rPr>
      <w:kern w:val="2"/>
      <w:sz w:val="21"/>
    </w:rPr>
  </w:style>
  <w:style w:type="paragraph" w:customStyle="1" w:styleId="3590">
    <w:name w:val="Char821"/>
    <w:basedOn w:val="1"/>
    <w:qFormat/>
    <w:uiPriority w:val="0"/>
    <w:pPr>
      <w:adjustRightInd/>
      <w:snapToGrid/>
      <w:spacing w:beforeLines="0" w:line="240" w:lineRule="auto"/>
      <w:ind w:left="-48" w:firstLine="0" w:firstLineChars="0"/>
    </w:pPr>
    <w:rPr>
      <w:kern w:val="2"/>
      <w:sz w:val="21"/>
    </w:rPr>
  </w:style>
  <w:style w:type="paragraph" w:customStyle="1" w:styleId="3591">
    <w:name w:val="正文格式721"/>
    <w:basedOn w:val="1"/>
    <w:qFormat/>
    <w:uiPriority w:val="0"/>
    <w:pPr>
      <w:adjustRightInd/>
      <w:snapToGrid/>
      <w:spacing w:beforeLines="0" w:line="360" w:lineRule="auto"/>
      <w:ind w:firstLine="482" w:firstLineChars="0"/>
    </w:pPr>
    <w:rPr>
      <w:rFonts w:ascii="宋体" w:hAnsi="宋体"/>
      <w:kern w:val="2"/>
    </w:rPr>
  </w:style>
  <w:style w:type="character" w:customStyle="1" w:styleId="3592">
    <w:name w:val="题注 Char521"/>
    <w:qFormat/>
    <w:uiPriority w:val="0"/>
    <w:rPr>
      <w:rFonts w:ascii="黑体" w:hAnsi="Arial" w:eastAsia="黑体" w:cs="Arial"/>
      <w:b/>
      <w:kern w:val="2"/>
      <w:sz w:val="24"/>
      <w:szCs w:val="24"/>
      <w:lang w:val="en-US" w:eastAsia="zh-CN" w:bidi="ar-SA"/>
    </w:rPr>
  </w:style>
  <w:style w:type="paragraph" w:customStyle="1" w:styleId="3593">
    <w:name w:val="图题721"/>
    <w:basedOn w:val="325"/>
    <w:next w:val="325"/>
    <w:qFormat/>
    <w:uiPriority w:val="0"/>
    <w:pPr>
      <w:ind w:firstLine="0"/>
      <w:jc w:val="center"/>
    </w:pPr>
    <w:rPr>
      <w:rFonts w:ascii="黑体" w:hAnsi="宋体" w:eastAsia="黑体"/>
      <w:b/>
      <w:bCs/>
    </w:rPr>
  </w:style>
  <w:style w:type="paragraph" w:customStyle="1" w:styleId="3594">
    <w:name w:val="表格内字体721"/>
    <w:basedOn w:val="325"/>
    <w:next w:val="325"/>
    <w:qFormat/>
    <w:uiPriority w:val="0"/>
    <w:pPr>
      <w:spacing w:line="240" w:lineRule="auto"/>
      <w:ind w:firstLine="0"/>
      <w:jc w:val="center"/>
    </w:pPr>
    <w:rPr>
      <w:rFonts w:hAnsi="宋体" w:cs="Times New Roman"/>
      <w:sz w:val="21"/>
    </w:rPr>
  </w:style>
  <w:style w:type="paragraph" w:customStyle="1" w:styleId="3595">
    <w:name w:val="Char921"/>
    <w:basedOn w:val="1"/>
    <w:uiPriority w:val="0"/>
    <w:pPr>
      <w:adjustRightInd/>
      <w:snapToGrid/>
      <w:spacing w:beforeLines="0" w:line="240" w:lineRule="auto"/>
      <w:ind w:left="-48" w:firstLine="0" w:firstLineChars="0"/>
    </w:pPr>
    <w:rPr>
      <w:kern w:val="2"/>
      <w:sz w:val="21"/>
    </w:rPr>
  </w:style>
  <w:style w:type="paragraph" w:customStyle="1" w:styleId="3596">
    <w:name w:val="正文格式＝621"/>
    <w:basedOn w:val="325"/>
    <w:next w:val="325"/>
    <w:semiHidden/>
    <w:qFormat/>
    <w:uiPriority w:val="0"/>
    <w:rPr>
      <w:rFonts w:hAnsi="宋体" w:cs="Times New Roman"/>
    </w:rPr>
  </w:style>
  <w:style w:type="paragraph" w:customStyle="1" w:styleId="3597">
    <w:name w:val="表题152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598">
    <w:name w:val="表题1 Char621"/>
    <w:qFormat/>
    <w:uiPriority w:val="0"/>
    <w:rPr>
      <w:rFonts w:ascii="黑体" w:hAnsi="Arial" w:eastAsia="黑体" w:cs="Arial"/>
      <w:b/>
      <w:kern w:val="2"/>
      <w:sz w:val="24"/>
      <w:szCs w:val="24"/>
      <w:lang w:val="en-US" w:eastAsia="zh-CN" w:bidi="ar-SA"/>
    </w:rPr>
  </w:style>
  <w:style w:type="paragraph" w:customStyle="1" w:styleId="3599">
    <w:name w:val="燕山正文421"/>
    <w:basedOn w:val="1"/>
    <w:qFormat/>
    <w:uiPriority w:val="0"/>
    <w:pPr>
      <w:tabs>
        <w:tab w:val="left" w:pos="4680"/>
      </w:tabs>
      <w:spacing w:beforeLines="0" w:line="480" w:lineRule="exact"/>
      <w:ind w:firstLine="0" w:firstLineChars="0"/>
    </w:pPr>
    <w:rPr>
      <w:rFonts w:ascii="宋体" w:cs="宋体"/>
      <w:kern w:val="2"/>
    </w:rPr>
  </w:style>
  <w:style w:type="paragraph" w:customStyle="1" w:styleId="3600">
    <w:name w:val="正文修改421"/>
    <w:basedOn w:val="905"/>
    <w:qFormat/>
    <w:uiPriority w:val="0"/>
    <w:rPr>
      <w:rFonts w:hAnsi="宋体"/>
      <w:color w:val="000000"/>
    </w:rPr>
  </w:style>
  <w:style w:type="character" w:customStyle="1" w:styleId="3601">
    <w:name w:val="正文修改 Char1421"/>
    <w:qFormat/>
    <w:uiPriority w:val="0"/>
    <w:rPr>
      <w:rFonts w:ascii="宋体" w:eastAsia="宋体" w:cs="宋体"/>
      <w:kern w:val="2"/>
      <w:sz w:val="24"/>
      <w:szCs w:val="24"/>
      <w:lang w:val="en-US" w:eastAsia="zh-CN" w:bidi="ar-SA"/>
    </w:rPr>
  </w:style>
  <w:style w:type="paragraph" w:customStyle="1" w:styleId="3602">
    <w:name w:val="表中文字52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603">
    <w:name w:val="默认段落字体 Para Char Char Char Char521"/>
    <w:basedOn w:val="1"/>
    <w:qFormat/>
    <w:uiPriority w:val="0"/>
    <w:pPr>
      <w:adjustRightInd/>
      <w:snapToGrid/>
      <w:spacing w:beforeLines="0" w:line="240" w:lineRule="auto"/>
      <w:ind w:firstLine="0" w:firstLineChars="0"/>
    </w:pPr>
    <w:rPr>
      <w:kern w:val="2"/>
      <w:sz w:val="21"/>
    </w:rPr>
  </w:style>
  <w:style w:type="paragraph" w:customStyle="1" w:styleId="3604">
    <w:name w:val="Char1021"/>
    <w:basedOn w:val="1"/>
    <w:qFormat/>
    <w:uiPriority w:val="0"/>
    <w:pPr>
      <w:spacing w:beforeLines="0" w:line="360" w:lineRule="auto"/>
      <w:ind w:firstLine="0" w:firstLineChars="0"/>
    </w:pPr>
    <w:rPr>
      <w:kern w:val="2"/>
      <w:sz w:val="21"/>
    </w:rPr>
  </w:style>
  <w:style w:type="paragraph" w:customStyle="1" w:styleId="3605">
    <w:name w:val="封面标准文稿编辑信息2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606">
    <w:name w:val="样式 表内小5 + 黑体 加粗 倾斜 下划线21"/>
    <w:basedOn w:val="1"/>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3607">
    <w:name w:val="样式 表内小5 + 黑体 加粗 倾斜 下划线 Char21"/>
    <w:qFormat/>
    <w:uiPriority w:val="0"/>
    <w:rPr>
      <w:rFonts w:ascii="黑体" w:hAnsi="黑体" w:eastAsia="黑体"/>
      <w:b/>
      <w:bCs/>
      <w:i/>
      <w:iCs/>
      <w:kern w:val="2"/>
      <w:sz w:val="18"/>
      <w:szCs w:val="24"/>
      <w:u w:val="single"/>
      <w:lang w:val="en-US" w:eastAsia="zh-CN" w:bidi="ar-SA"/>
    </w:rPr>
  </w:style>
  <w:style w:type="paragraph" w:customStyle="1" w:styleId="3608">
    <w:name w:val="表内5中12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609">
    <w:name w:val="表内54142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610">
    <w:name w:val="表格121"/>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3611">
    <w:name w:val="c21"/>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3612">
    <w:name w:val="表题921"/>
    <w:basedOn w:val="44"/>
    <w:qFormat/>
    <w:uiPriority w:val="0"/>
    <w:pPr>
      <w:adjustRightInd w:val="0"/>
      <w:snapToGrid w:val="0"/>
      <w:spacing w:line="300" w:lineRule="auto"/>
      <w:jc w:val="center"/>
    </w:pPr>
    <w:rPr>
      <w:rFonts w:ascii="黑体" w:eastAsia="黑体" w:cs="Times New Roman"/>
      <w:sz w:val="24"/>
      <w:szCs w:val="20"/>
    </w:rPr>
  </w:style>
  <w:style w:type="paragraph" w:customStyle="1" w:styleId="3613">
    <w:name w:val="福建正文缩进21"/>
    <w:basedOn w:val="19"/>
    <w:qFormat/>
    <w:uiPriority w:val="0"/>
    <w:pPr>
      <w:widowControl/>
      <w:tabs>
        <w:tab w:val="left" w:pos="5837"/>
      </w:tabs>
      <w:snapToGrid w:val="0"/>
      <w:spacing w:line="480" w:lineRule="exact"/>
      <w:ind w:firstLine="0" w:firstLineChars="0"/>
      <w:textAlignment w:val="auto"/>
    </w:pPr>
    <w:rPr>
      <w:rFonts w:ascii="宋体" w:hAnsi="宋体" w:cs="宋体"/>
      <w:color w:val="000000"/>
      <w:sz w:val="24"/>
      <w:szCs w:val="24"/>
    </w:rPr>
  </w:style>
  <w:style w:type="character" w:customStyle="1" w:styleId="3614">
    <w:name w:val="福建正文缩进 Char21"/>
    <w:qFormat/>
    <w:uiPriority w:val="0"/>
    <w:rPr>
      <w:rFonts w:ascii="宋体" w:hAnsi="宋体" w:eastAsia="宋体" w:cs="宋体"/>
      <w:color w:val="000000"/>
      <w:kern w:val="2"/>
      <w:sz w:val="24"/>
      <w:szCs w:val="24"/>
      <w:lang w:val="en-US" w:eastAsia="zh-CN" w:bidi="ar-SA"/>
    </w:rPr>
  </w:style>
  <w:style w:type="paragraph" w:customStyle="1" w:styleId="3615">
    <w:name w:val="表内文字小131"/>
    <w:basedOn w:val="1"/>
    <w:qFormat/>
    <w:uiPriority w:val="0"/>
    <w:pPr>
      <w:spacing w:beforeLines="0" w:line="240" w:lineRule="auto"/>
      <w:ind w:firstLine="0" w:firstLineChars="0"/>
      <w:jc w:val="center"/>
    </w:pPr>
    <w:rPr>
      <w:rFonts w:ascii="宋体" w:hAnsi="Times"/>
      <w:kern w:val="2"/>
      <w:sz w:val="21"/>
      <w:szCs w:val="20"/>
    </w:rPr>
  </w:style>
  <w:style w:type="paragraph" w:customStyle="1" w:styleId="3616">
    <w:name w:val="表内5921"/>
    <w:basedOn w:val="1"/>
    <w:qFormat/>
    <w:uiPriority w:val="0"/>
    <w:pPr>
      <w:spacing w:beforeLines="0" w:line="300" w:lineRule="auto"/>
      <w:ind w:firstLine="0" w:firstLineChars="0"/>
      <w:jc w:val="center"/>
    </w:pPr>
    <w:rPr>
      <w:rFonts w:ascii="宋体"/>
      <w:snapToGrid w:val="0"/>
      <w:kern w:val="2"/>
      <w:sz w:val="21"/>
      <w:szCs w:val="21"/>
    </w:rPr>
  </w:style>
  <w:style w:type="character" w:customStyle="1" w:styleId="3617">
    <w:name w:val="正文首行缩进 2 Char21"/>
    <w:qFormat/>
    <w:uiPriority w:val="0"/>
    <w:rPr>
      <w:rFonts w:ascii="宋体" w:hAnsi="宋体" w:eastAsia="仿宋_GB2312" w:cs="宋体"/>
      <w:color w:val="000000"/>
      <w:kern w:val="2"/>
      <w:sz w:val="21"/>
      <w:szCs w:val="24"/>
      <w:lang w:val="en-US" w:eastAsia="zh-CN" w:bidi="ar-SA"/>
    </w:rPr>
  </w:style>
  <w:style w:type="paragraph" w:customStyle="1" w:styleId="3618">
    <w:name w:val="表内小5中21"/>
    <w:basedOn w:val="1"/>
    <w:qFormat/>
    <w:uiPriority w:val="0"/>
    <w:pPr>
      <w:spacing w:beforeLines="0" w:line="240" w:lineRule="auto"/>
      <w:ind w:firstLine="0" w:firstLineChars="0"/>
      <w:jc w:val="center"/>
    </w:pPr>
    <w:rPr>
      <w:rFonts w:ascii="宋体" w:hAnsi="宋体"/>
      <w:kern w:val="2"/>
      <w:sz w:val="18"/>
      <w:szCs w:val="20"/>
    </w:rPr>
  </w:style>
  <w:style w:type="paragraph" w:customStyle="1" w:styleId="3619">
    <w:name w:val="表内5中421"/>
    <w:basedOn w:val="1"/>
    <w:qFormat/>
    <w:uiPriority w:val="0"/>
    <w:pPr>
      <w:spacing w:beforeLines="0" w:line="240" w:lineRule="auto"/>
      <w:ind w:firstLine="0" w:firstLineChars="0"/>
      <w:jc w:val="center"/>
    </w:pPr>
    <w:rPr>
      <w:rFonts w:ascii="宋体"/>
      <w:bCs/>
      <w:kern w:val="2"/>
      <w:sz w:val="21"/>
      <w:szCs w:val="20"/>
    </w:rPr>
  </w:style>
  <w:style w:type="paragraph" w:customStyle="1" w:styleId="3620">
    <w:name w:val="默认段落字体 Para Char42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621">
    <w:name w:val="燕山正文1321"/>
    <w:basedOn w:val="1"/>
    <w:qFormat/>
    <w:uiPriority w:val="0"/>
    <w:pPr>
      <w:tabs>
        <w:tab w:val="left" w:pos="4680"/>
      </w:tabs>
      <w:spacing w:beforeLines="0" w:line="360" w:lineRule="auto"/>
      <w:ind w:firstLine="480"/>
    </w:pPr>
    <w:rPr>
      <w:rFonts w:ascii="宋体" w:hAnsi="宋体" w:cs="宋体"/>
      <w:bCs/>
      <w:color w:val="000000"/>
      <w:kern w:val="2"/>
    </w:rPr>
  </w:style>
  <w:style w:type="paragraph" w:customStyle="1" w:styleId="3622">
    <w:name w:val="样式 标题 4无效格式无效格式1河石管道4H4H41小小节河石管道41H42H411小小节1河石管道42...31"/>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3623">
    <w:name w:val="样式 标题 4无效格式无效格式1河石管道4H4H41小小节河石管道41H42H411小小节1河石管道42...121"/>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3624">
    <w:name w:val="正文格式831"/>
    <w:basedOn w:val="1"/>
    <w:qFormat/>
    <w:uiPriority w:val="0"/>
    <w:pPr>
      <w:adjustRightInd/>
      <w:snapToGrid/>
      <w:spacing w:beforeLines="0" w:line="360" w:lineRule="auto"/>
      <w:ind w:firstLine="482" w:firstLineChars="0"/>
    </w:pPr>
    <w:rPr>
      <w:rFonts w:ascii="宋体" w:hAnsi="宋体"/>
      <w:kern w:val="2"/>
    </w:rPr>
  </w:style>
  <w:style w:type="paragraph" w:customStyle="1" w:styleId="3625">
    <w:name w:val="正文格式921"/>
    <w:basedOn w:val="1"/>
    <w:qFormat/>
    <w:uiPriority w:val="0"/>
    <w:pPr>
      <w:adjustRightInd/>
      <w:snapToGrid/>
      <w:spacing w:beforeLines="0" w:line="360" w:lineRule="auto"/>
      <w:ind w:firstLine="482" w:firstLineChars="0"/>
    </w:pPr>
    <w:rPr>
      <w:rFonts w:ascii="宋体" w:hAnsi="宋体"/>
      <w:kern w:val="2"/>
    </w:rPr>
  </w:style>
  <w:style w:type="paragraph" w:customStyle="1" w:styleId="3626">
    <w:name w:val="Char451"/>
    <w:basedOn w:val="1"/>
    <w:qFormat/>
    <w:uiPriority w:val="0"/>
    <w:pPr>
      <w:adjustRightInd/>
      <w:snapToGrid/>
      <w:spacing w:beforeLines="0" w:line="240" w:lineRule="auto"/>
      <w:ind w:left="-48" w:firstLine="0" w:firstLineChars="0"/>
    </w:pPr>
    <w:rPr>
      <w:kern w:val="2"/>
      <w:sz w:val="21"/>
    </w:rPr>
  </w:style>
  <w:style w:type="paragraph" w:customStyle="1" w:styleId="3627">
    <w:name w:val="Char Char Char Char Char Char Char81"/>
    <w:basedOn w:val="1"/>
    <w:qFormat/>
    <w:uiPriority w:val="0"/>
    <w:pPr>
      <w:adjustRightInd/>
      <w:snapToGrid/>
      <w:spacing w:beforeLines="0" w:line="240" w:lineRule="auto"/>
      <w:ind w:firstLine="0" w:firstLineChars="0"/>
    </w:pPr>
    <w:rPr>
      <w:kern w:val="2"/>
      <w:sz w:val="21"/>
    </w:rPr>
  </w:style>
  <w:style w:type="paragraph" w:customStyle="1" w:styleId="3628">
    <w:name w:val="Char Char2 Char Char Char Char71"/>
    <w:basedOn w:val="1"/>
    <w:semiHidden/>
    <w:qFormat/>
    <w:uiPriority w:val="0"/>
    <w:pPr>
      <w:adjustRightInd/>
      <w:snapToGrid/>
      <w:spacing w:beforeLines="0" w:line="240" w:lineRule="auto"/>
      <w:ind w:firstLine="0" w:firstLineChars="0"/>
    </w:pPr>
    <w:rPr>
      <w:kern w:val="2"/>
      <w:sz w:val="21"/>
    </w:rPr>
  </w:style>
  <w:style w:type="paragraph" w:customStyle="1" w:styleId="3629">
    <w:name w:val="Char261"/>
    <w:basedOn w:val="1"/>
    <w:qFormat/>
    <w:uiPriority w:val="0"/>
    <w:pPr>
      <w:adjustRightInd/>
      <w:snapToGrid/>
      <w:spacing w:beforeLines="0" w:line="240" w:lineRule="auto"/>
      <w:ind w:left="-48" w:firstLine="0" w:firstLineChars="0"/>
    </w:pPr>
    <w:rPr>
      <w:kern w:val="2"/>
      <w:sz w:val="21"/>
    </w:rPr>
  </w:style>
  <w:style w:type="paragraph" w:customStyle="1" w:styleId="3630">
    <w:name w:val="Char Char Char Char1 Char Char Char4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631">
    <w:name w:val="Char Char1141"/>
    <w:qFormat/>
    <w:uiPriority w:val="0"/>
    <w:rPr>
      <w:rFonts w:ascii="黑体" w:hAnsi="Arial" w:eastAsia="黑体"/>
      <w:bCs/>
      <w:kern w:val="2"/>
      <w:sz w:val="30"/>
      <w:szCs w:val="30"/>
      <w:lang w:val="en-US" w:eastAsia="zh-CN" w:bidi="ar-SA"/>
    </w:rPr>
  </w:style>
  <w:style w:type="paragraph" w:customStyle="1" w:styleId="3632">
    <w:name w:val="Char1121"/>
    <w:basedOn w:val="1"/>
    <w:qFormat/>
    <w:uiPriority w:val="0"/>
    <w:pPr>
      <w:adjustRightInd/>
      <w:snapToGrid/>
      <w:spacing w:beforeLines="0" w:line="240" w:lineRule="auto"/>
      <w:ind w:left="-48" w:firstLine="0" w:firstLineChars="0"/>
    </w:pPr>
    <w:rPr>
      <w:kern w:val="2"/>
      <w:sz w:val="21"/>
    </w:rPr>
  </w:style>
  <w:style w:type="paragraph" w:customStyle="1" w:styleId="3633">
    <w:name w:val="Char Char Char Char Char Char Char161"/>
    <w:basedOn w:val="1"/>
    <w:qFormat/>
    <w:uiPriority w:val="0"/>
    <w:pPr>
      <w:adjustRightInd/>
      <w:snapToGrid/>
      <w:spacing w:beforeLines="0" w:line="240" w:lineRule="auto"/>
      <w:ind w:firstLine="0" w:firstLineChars="0"/>
    </w:pPr>
    <w:rPr>
      <w:kern w:val="2"/>
      <w:sz w:val="21"/>
    </w:rPr>
  </w:style>
  <w:style w:type="character" w:customStyle="1" w:styleId="3634">
    <w:name w:val="Char Char641"/>
    <w:qFormat/>
    <w:uiPriority w:val="0"/>
    <w:rPr>
      <w:rFonts w:ascii="黑体" w:eastAsia="黑体"/>
      <w:b/>
      <w:bCs/>
      <w:kern w:val="2"/>
      <w:sz w:val="28"/>
      <w:szCs w:val="28"/>
      <w:lang w:val="en-US" w:eastAsia="zh-CN" w:bidi="ar-SA"/>
    </w:rPr>
  </w:style>
  <w:style w:type="paragraph" w:customStyle="1" w:styleId="3635">
    <w:name w:val="Char271"/>
    <w:basedOn w:val="1"/>
    <w:qFormat/>
    <w:uiPriority w:val="0"/>
    <w:pPr>
      <w:adjustRightInd/>
      <w:snapToGrid/>
      <w:spacing w:beforeLines="0" w:line="240" w:lineRule="auto"/>
      <w:ind w:left="-48" w:firstLine="0" w:firstLineChars="0"/>
    </w:pPr>
    <w:rPr>
      <w:kern w:val="2"/>
      <w:sz w:val="21"/>
    </w:rPr>
  </w:style>
  <w:style w:type="paragraph" w:customStyle="1" w:styleId="3636">
    <w:name w:val="Char361"/>
    <w:basedOn w:val="1"/>
    <w:qFormat/>
    <w:uiPriority w:val="0"/>
    <w:pPr>
      <w:adjustRightInd/>
      <w:snapToGrid/>
      <w:spacing w:beforeLines="0" w:line="240" w:lineRule="auto"/>
      <w:ind w:left="-48" w:firstLine="0" w:firstLineChars="0"/>
    </w:pPr>
    <w:rPr>
      <w:kern w:val="2"/>
      <w:sz w:val="21"/>
    </w:rPr>
  </w:style>
  <w:style w:type="paragraph" w:customStyle="1" w:styleId="3637">
    <w:name w:val="Char Char Char Char Char Char Char241"/>
    <w:basedOn w:val="1"/>
    <w:qFormat/>
    <w:uiPriority w:val="0"/>
    <w:pPr>
      <w:adjustRightInd/>
      <w:snapToGrid/>
      <w:spacing w:beforeLines="0" w:line="240" w:lineRule="auto"/>
      <w:ind w:firstLine="0" w:firstLineChars="0"/>
    </w:pPr>
    <w:rPr>
      <w:kern w:val="2"/>
      <w:sz w:val="21"/>
    </w:rPr>
  </w:style>
  <w:style w:type="paragraph" w:customStyle="1" w:styleId="3638">
    <w:name w:val="Char461"/>
    <w:basedOn w:val="1"/>
    <w:qFormat/>
    <w:uiPriority w:val="0"/>
    <w:pPr>
      <w:adjustRightInd/>
      <w:snapToGrid/>
      <w:spacing w:beforeLines="0" w:line="240" w:lineRule="auto"/>
      <w:ind w:left="-48" w:firstLine="0" w:firstLineChars="0"/>
    </w:pPr>
    <w:rPr>
      <w:kern w:val="2"/>
      <w:sz w:val="21"/>
    </w:rPr>
  </w:style>
  <w:style w:type="paragraph" w:customStyle="1" w:styleId="3639">
    <w:name w:val="Char Char Char Char Char Char Char91"/>
    <w:basedOn w:val="1"/>
    <w:qFormat/>
    <w:uiPriority w:val="0"/>
    <w:pPr>
      <w:adjustRightInd/>
      <w:snapToGrid/>
      <w:spacing w:beforeLines="0" w:line="240" w:lineRule="auto"/>
      <w:ind w:firstLine="0" w:firstLineChars="0"/>
    </w:pPr>
    <w:rPr>
      <w:kern w:val="2"/>
      <w:sz w:val="21"/>
    </w:rPr>
  </w:style>
  <w:style w:type="paragraph" w:customStyle="1" w:styleId="3640">
    <w:name w:val="Char Char2 Char Char Char Char81"/>
    <w:basedOn w:val="1"/>
    <w:semiHidden/>
    <w:qFormat/>
    <w:uiPriority w:val="0"/>
    <w:pPr>
      <w:adjustRightInd/>
      <w:snapToGrid/>
      <w:spacing w:beforeLines="0" w:line="240" w:lineRule="auto"/>
      <w:ind w:firstLine="0" w:firstLineChars="0"/>
    </w:pPr>
    <w:rPr>
      <w:kern w:val="2"/>
      <w:sz w:val="21"/>
    </w:rPr>
  </w:style>
  <w:style w:type="paragraph" w:customStyle="1" w:styleId="3641">
    <w:name w:val="Char281"/>
    <w:basedOn w:val="1"/>
    <w:qFormat/>
    <w:uiPriority w:val="0"/>
    <w:pPr>
      <w:adjustRightInd/>
      <w:snapToGrid/>
      <w:spacing w:beforeLines="0" w:line="240" w:lineRule="auto"/>
      <w:ind w:left="-48" w:firstLine="0" w:firstLineChars="0"/>
    </w:pPr>
    <w:rPr>
      <w:kern w:val="2"/>
      <w:sz w:val="21"/>
    </w:rPr>
  </w:style>
  <w:style w:type="paragraph" w:customStyle="1" w:styleId="3642">
    <w:name w:val="Char Char Char Char1 Char Char Char5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643">
    <w:name w:val="Char Char1151"/>
    <w:qFormat/>
    <w:uiPriority w:val="0"/>
    <w:rPr>
      <w:rFonts w:ascii="黑体" w:hAnsi="Arial" w:eastAsia="黑体"/>
      <w:bCs/>
      <w:kern w:val="2"/>
      <w:sz w:val="30"/>
      <w:szCs w:val="30"/>
      <w:lang w:val="en-US" w:eastAsia="zh-CN" w:bidi="ar-SA"/>
    </w:rPr>
  </w:style>
  <w:style w:type="paragraph" w:customStyle="1" w:styleId="3644">
    <w:name w:val="Char1131"/>
    <w:basedOn w:val="1"/>
    <w:qFormat/>
    <w:uiPriority w:val="0"/>
    <w:pPr>
      <w:adjustRightInd/>
      <w:snapToGrid/>
      <w:spacing w:beforeLines="0" w:line="240" w:lineRule="auto"/>
      <w:ind w:left="-48" w:firstLine="0" w:firstLineChars="0"/>
    </w:pPr>
    <w:rPr>
      <w:kern w:val="2"/>
      <w:sz w:val="21"/>
    </w:rPr>
  </w:style>
  <w:style w:type="paragraph" w:customStyle="1" w:styleId="3645">
    <w:name w:val="Char Char Char Char Char Char Char171"/>
    <w:basedOn w:val="1"/>
    <w:qFormat/>
    <w:uiPriority w:val="0"/>
    <w:pPr>
      <w:adjustRightInd/>
      <w:snapToGrid/>
      <w:spacing w:beforeLines="0" w:line="240" w:lineRule="auto"/>
      <w:ind w:firstLine="0" w:firstLineChars="0"/>
    </w:pPr>
    <w:rPr>
      <w:kern w:val="2"/>
      <w:sz w:val="21"/>
    </w:rPr>
  </w:style>
  <w:style w:type="character" w:customStyle="1" w:styleId="3646">
    <w:name w:val="Char Char651"/>
    <w:qFormat/>
    <w:uiPriority w:val="0"/>
    <w:rPr>
      <w:rFonts w:ascii="黑体" w:eastAsia="黑体"/>
      <w:b/>
      <w:bCs/>
      <w:kern w:val="2"/>
      <w:sz w:val="28"/>
      <w:szCs w:val="28"/>
      <w:lang w:val="en-US" w:eastAsia="zh-CN" w:bidi="ar-SA"/>
    </w:rPr>
  </w:style>
  <w:style w:type="paragraph" w:customStyle="1" w:styleId="3647">
    <w:name w:val="Char291"/>
    <w:basedOn w:val="1"/>
    <w:qFormat/>
    <w:uiPriority w:val="0"/>
    <w:pPr>
      <w:adjustRightInd/>
      <w:snapToGrid/>
      <w:spacing w:beforeLines="0" w:line="240" w:lineRule="auto"/>
      <w:ind w:left="-48" w:firstLine="0" w:firstLineChars="0"/>
    </w:pPr>
    <w:rPr>
      <w:kern w:val="2"/>
      <w:sz w:val="21"/>
    </w:rPr>
  </w:style>
  <w:style w:type="paragraph" w:customStyle="1" w:styleId="3648">
    <w:name w:val="Char371"/>
    <w:basedOn w:val="1"/>
    <w:qFormat/>
    <w:uiPriority w:val="0"/>
    <w:pPr>
      <w:adjustRightInd/>
      <w:snapToGrid/>
      <w:spacing w:beforeLines="0" w:line="240" w:lineRule="auto"/>
      <w:ind w:left="-48" w:firstLine="0" w:firstLineChars="0"/>
    </w:pPr>
    <w:rPr>
      <w:kern w:val="2"/>
      <w:sz w:val="21"/>
    </w:rPr>
  </w:style>
  <w:style w:type="paragraph" w:customStyle="1" w:styleId="3649">
    <w:name w:val="Char Char Char Char Char Char Char251"/>
    <w:basedOn w:val="1"/>
    <w:qFormat/>
    <w:uiPriority w:val="0"/>
    <w:pPr>
      <w:adjustRightInd/>
      <w:snapToGrid/>
      <w:spacing w:beforeLines="0" w:line="240" w:lineRule="auto"/>
      <w:ind w:firstLine="0" w:firstLineChars="0"/>
    </w:pPr>
    <w:rPr>
      <w:kern w:val="2"/>
      <w:sz w:val="21"/>
    </w:rPr>
  </w:style>
  <w:style w:type="paragraph" w:customStyle="1" w:styleId="3650">
    <w:name w:val="Char471"/>
    <w:basedOn w:val="1"/>
    <w:qFormat/>
    <w:uiPriority w:val="0"/>
    <w:pPr>
      <w:adjustRightInd/>
      <w:snapToGrid/>
      <w:spacing w:beforeLines="0" w:line="240" w:lineRule="auto"/>
      <w:ind w:left="-48" w:firstLine="0" w:firstLineChars="0"/>
    </w:pPr>
    <w:rPr>
      <w:kern w:val="2"/>
      <w:sz w:val="21"/>
    </w:rPr>
  </w:style>
  <w:style w:type="paragraph" w:customStyle="1" w:styleId="3651">
    <w:name w:val="表格内容21"/>
    <w:qFormat/>
    <w:uiPriority w:val="0"/>
    <w:pPr>
      <w:jc w:val="center"/>
    </w:pPr>
    <w:rPr>
      <w:rFonts w:ascii="Times New Roman" w:hAnsi="Times New Roman" w:eastAsia="宋体" w:cs="Times New Roman"/>
      <w:kern w:val="2"/>
      <w:sz w:val="21"/>
      <w:szCs w:val="21"/>
      <w:lang w:val="en-US" w:eastAsia="zh-CN" w:bidi="ar-SA"/>
    </w:rPr>
  </w:style>
  <w:style w:type="character" w:customStyle="1" w:styleId="3652">
    <w:name w:val="表格内容 Char21"/>
    <w:qFormat/>
    <w:uiPriority w:val="0"/>
    <w:rPr>
      <w:rFonts w:eastAsia="宋体"/>
      <w:kern w:val="2"/>
      <w:sz w:val="21"/>
      <w:szCs w:val="21"/>
      <w:lang w:val="en-US" w:eastAsia="zh-CN" w:bidi="ar-SA"/>
    </w:rPr>
  </w:style>
  <w:style w:type="paragraph" w:customStyle="1" w:styleId="3653">
    <w:name w:val="正文格式1011"/>
    <w:basedOn w:val="1"/>
    <w:qFormat/>
    <w:uiPriority w:val="0"/>
    <w:pPr>
      <w:adjustRightInd/>
      <w:snapToGrid/>
      <w:spacing w:beforeLines="0" w:line="360" w:lineRule="auto"/>
      <w:ind w:firstLine="482" w:firstLineChars="0"/>
    </w:pPr>
    <w:rPr>
      <w:rFonts w:ascii="宋体" w:hAnsi="宋体"/>
      <w:kern w:val="2"/>
    </w:rPr>
  </w:style>
  <w:style w:type="character" w:customStyle="1" w:styleId="3654">
    <w:name w:val="题注 Char611"/>
    <w:qFormat/>
    <w:uiPriority w:val="0"/>
    <w:rPr>
      <w:rFonts w:ascii="黑体" w:hAnsi="Arial" w:eastAsia="黑体" w:cs="Arial"/>
      <w:b/>
      <w:kern w:val="2"/>
      <w:sz w:val="24"/>
      <w:szCs w:val="24"/>
      <w:lang w:val="en-US" w:eastAsia="zh-CN" w:bidi="ar-SA"/>
    </w:rPr>
  </w:style>
  <w:style w:type="paragraph" w:customStyle="1" w:styleId="3655">
    <w:name w:val="图题811"/>
    <w:basedOn w:val="325"/>
    <w:next w:val="325"/>
    <w:qFormat/>
    <w:uiPriority w:val="0"/>
    <w:pPr>
      <w:ind w:firstLine="0"/>
      <w:jc w:val="center"/>
    </w:pPr>
    <w:rPr>
      <w:rFonts w:ascii="黑体" w:hAnsi="宋体" w:eastAsia="黑体"/>
      <w:b/>
      <w:bCs/>
    </w:rPr>
  </w:style>
  <w:style w:type="paragraph" w:customStyle="1" w:styleId="3656">
    <w:name w:val="表格内字体811"/>
    <w:basedOn w:val="325"/>
    <w:next w:val="325"/>
    <w:qFormat/>
    <w:uiPriority w:val="0"/>
    <w:pPr>
      <w:spacing w:line="240" w:lineRule="auto"/>
      <w:ind w:firstLine="0"/>
      <w:jc w:val="center"/>
    </w:pPr>
    <w:rPr>
      <w:rFonts w:hAnsi="宋体" w:cs="Times New Roman"/>
      <w:sz w:val="21"/>
    </w:rPr>
  </w:style>
  <w:style w:type="paragraph" w:customStyle="1" w:styleId="3657">
    <w:name w:val="Char1141"/>
    <w:basedOn w:val="1"/>
    <w:qFormat/>
    <w:uiPriority w:val="0"/>
    <w:pPr>
      <w:adjustRightInd/>
      <w:snapToGrid/>
      <w:spacing w:beforeLines="0" w:line="240" w:lineRule="auto"/>
      <w:ind w:left="-48" w:firstLine="0" w:firstLineChars="0"/>
    </w:pPr>
    <w:rPr>
      <w:kern w:val="2"/>
      <w:sz w:val="21"/>
    </w:rPr>
  </w:style>
  <w:style w:type="paragraph" w:customStyle="1" w:styleId="3658">
    <w:name w:val="正文格式＝711"/>
    <w:basedOn w:val="325"/>
    <w:next w:val="325"/>
    <w:semiHidden/>
    <w:qFormat/>
    <w:uiPriority w:val="0"/>
    <w:rPr>
      <w:rFonts w:hAnsi="宋体" w:cs="Times New Roman"/>
    </w:rPr>
  </w:style>
  <w:style w:type="paragraph" w:customStyle="1" w:styleId="3659">
    <w:name w:val="表题16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660">
    <w:name w:val="表题1 Char711"/>
    <w:qFormat/>
    <w:uiPriority w:val="0"/>
    <w:rPr>
      <w:rFonts w:ascii="黑体" w:hAnsi="Arial" w:eastAsia="黑体" w:cs="Arial"/>
      <w:b/>
      <w:kern w:val="2"/>
      <w:sz w:val="24"/>
      <w:szCs w:val="24"/>
      <w:lang w:val="en-US" w:eastAsia="zh-CN" w:bidi="ar-SA"/>
    </w:rPr>
  </w:style>
  <w:style w:type="paragraph" w:customStyle="1" w:styleId="3661">
    <w:name w:val="燕山正文511"/>
    <w:basedOn w:val="1"/>
    <w:qFormat/>
    <w:uiPriority w:val="0"/>
    <w:pPr>
      <w:tabs>
        <w:tab w:val="left" w:pos="4680"/>
      </w:tabs>
      <w:spacing w:beforeLines="0" w:line="480" w:lineRule="exact"/>
      <w:ind w:firstLine="0" w:firstLineChars="0"/>
    </w:pPr>
    <w:rPr>
      <w:rFonts w:ascii="宋体" w:cs="宋体"/>
      <w:kern w:val="2"/>
    </w:rPr>
  </w:style>
  <w:style w:type="paragraph" w:customStyle="1" w:styleId="3662">
    <w:name w:val="正文修改511"/>
    <w:basedOn w:val="905"/>
    <w:qFormat/>
    <w:uiPriority w:val="0"/>
    <w:rPr>
      <w:rFonts w:hAnsi="宋体"/>
      <w:color w:val="000000"/>
    </w:rPr>
  </w:style>
  <w:style w:type="character" w:customStyle="1" w:styleId="3663">
    <w:name w:val="正文修改 Char1511"/>
    <w:qFormat/>
    <w:uiPriority w:val="0"/>
    <w:rPr>
      <w:rFonts w:ascii="宋体" w:hAnsi="宋体" w:eastAsia="宋体" w:cs="宋体"/>
      <w:color w:val="000000"/>
      <w:kern w:val="2"/>
      <w:sz w:val="24"/>
      <w:szCs w:val="24"/>
      <w:lang w:val="en-US" w:eastAsia="zh-CN" w:bidi="ar-SA"/>
    </w:rPr>
  </w:style>
  <w:style w:type="paragraph" w:customStyle="1" w:styleId="3664">
    <w:name w:val="表中文字6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665">
    <w:name w:val="默认段落字体 Para Char Char Char Char611"/>
    <w:basedOn w:val="1"/>
    <w:qFormat/>
    <w:uiPriority w:val="0"/>
    <w:pPr>
      <w:adjustRightInd/>
      <w:snapToGrid/>
      <w:spacing w:beforeLines="0" w:line="240" w:lineRule="auto"/>
      <w:ind w:firstLine="0" w:firstLineChars="0"/>
    </w:pPr>
    <w:rPr>
      <w:kern w:val="2"/>
      <w:sz w:val="21"/>
    </w:rPr>
  </w:style>
  <w:style w:type="paragraph" w:customStyle="1" w:styleId="3666">
    <w:name w:val="Char1212"/>
    <w:basedOn w:val="1"/>
    <w:qFormat/>
    <w:uiPriority w:val="0"/>
    <w:pPr>
      <w:spacing w:beforeLines="0" w:line="360" w:lineRule="auto"/>
      <w:ind w:firstLine="0" w:firstLineChars="0"/>
    </w:pPr>
    <w:rPr>
      <w:kern w:val="2"/>
      <w:sz w:val="21"/>
    </w:rPr>
  </w:style>
  <w:style w:type="paragraph" w:customStyle="1" w:styleId="3667">
    <w:name w:val="封面标准文稿编辑信息11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668">
    <w:name w:val="样式 表内小5 + 黑体 加粗 倾斜 下划线111"/>
    <w:basedOn w:val="1"/>
    <w:qFormat/>
    <w:uiPriority w:val="0"/>
    <w:pPr>
      <w:spacing w:beforeLines="0" w:line="300" w:lineRule="auto"/>
      <w:ind w:firstLine="0" w:firstLineChars="0"/>
      <w:jc w:val="left"/>
    </w:pPr>
    <w:rPr>
      <w:rFonts w:ascii="黑体" w:hAnsi="黑体" w:eastAsia="黑体"/>
      <w:b/>
      <w:bCs/>
      <w:i/>
      <w:iCs/>
      <w:kern w:val="2"/>
      <w:sz w:val="18"/>
      <w:u w:val="single"/>
    </w:rPr>
  </w:style>
  <w:style w:type="paragraph" w:customStyle="1" w:styleId="3669">
    <w:name w:val="表内5中21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670">
    <w:name w:val="表内5415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671">
    <w:name w:val="表格1111"/>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3672">
    <w:name w:val="c111"/>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3673">
    <w:name w:val="表题9111"/>
    <w:basedOn w:val="44"/>
    <w:qFormat/>
    <w:uiPriority w:val="0"/>
    <w:pPr>
      <w:adjustRightInd w:val="0"/>
      <w:snapToGrid w:val="0"/>
      <w:spacing w:line="300" w:lineRule="auto"/>
      <w:jc w:val="center"/>
    </w:pPr>
    <w:rPr>
      <w:rFonts w:ascii="黑体" w:eastAsia="黑体" w:cs="Times New Roman"/>
      <w:sz w:val="24"/>
      <w:szCs w:val="20"/>
    </w:rPr>
  </w:style>
  <w:style w:type="paragraph" w:customStyle="1" w:styleId="3674">
    <w:name w:val="福建正文缩进111"/>
    <w:basedOn w:val="19"/>
    <w:qFormat/>
    <w:uiPriority w:val="0"/>
    <w:pPr>
      <w:snapToGrid w:val="0"/>
      <w:spacing w:line="360" w:lineRule="auto"/>
      <w:ind w:firstLine="567" w:firstLineChars="0"/>
      <w:textAlignment w:val="auto"/>
    </w:pPr>
    <w:rPr>
      <w:rFonts w:ascii="宋体"/>
      <w:sz w:val="24"/>
      <w:szCs w:val="24"/>
    </w:rPr>
  </w:style>
  <w:style w:type="paragraph" w:customStyle="1" w:styleId="3675">
    <w:name w:val="表内文字小321"/>
    <w:basedOn w:val="1"/>
    <w:qFormat/>
    <w:uiPriority w:val="0"/>
    <w:pPr>
      <w:spacing w:beforeLines="0" w:line="240" w:lineRule="auto"/>
      <w:ind w:firstLine="0" w:firstLineChars="0"/>
      <w:jc w:val="center"/>
    </w:pPr>
    <w:rPr>
      <w:rFonts w:ascii="宋体" w:hAnsi="Times"/>
      <w:kern w:val="2"/>
      <w:sz w:val="21"/>
      <w:szCs w:val="20"/>
    </w:rPr>
  </w:style>
  <w:style w:type="paragraph" w:customStyle="1" w:styleId="3676">
    <w:name w:val="表内59111"/>
    <w:basedOn w:val="1"/>
    <w:qFormat/>
    <w:uiPriority w:val="0"/>
    <w:pPr>
      <w:spacing w:beforeLines="0" w:line="300" w:lineRule="auto"/>
      <w:ind w:firstLine="0" w:firstLineChars="0"/>
      <w:jc w:val="center"/>
    </w:pPr>
    <w:rPr>
      <w:rFonts w:ascii="宋体"/>
      <w:snapToGrid w:val="0"/>
      <w:kern w:val="2"/>
      <w:sz w:val="21"/>
      <w:szCs w:val="21"/>
    </w:rPr>
  </w:style>
  <w:style w:type="paragraph" w:customStyle="1" w:styleId="3677">
    <w:name w:val="表内小5中111"/>
    <w:basedOn w:val="1"/>
    <w:qFormat/>
    <w:uiPriority w:val="0"/>
    <w:pPr>
      <w:spacing w:beforeLines="0" w:line="240" w:lineRule="auto"/>
      <w:ind w:firstLine="0" w:firstLineChars="0"/>
      <w:jc w:val="center"/>
    </w:pPr>
    <w:rPr>
      <w:rFonts w:ascii="宋体" w:hAnsi="宋体"/>
      <w:kern w:val="2"/>
      <w:sz w:val="18"/>
      <w:szCs w:val="20"/>
    </w:rPr>
  </w:style>
  <w:style w:type="paragraph" w:customStyle="1" w:styleId="3678">
    <w:name w:val="表内5中4111"/>
    <w:basedOn w:val="1"/>
    <w:qFormat/>
    <w:uiPriority w:val="0"/>
    <w:pPr>
      <w:spacing w:beforeLines="0" w:line="240" w:lineRule="auto"/>
      <w:ind w:firstLine="0" w:firstLineChars="0"/>
      <w:jc w:val="center"/>
    </w:pPr>
    <w:rPr>
      <w:rFonts w:ascii="宋体"/>
      <w:bCs/>
      <w:kern w:val="2"/>
      <w:sz w:val="21"/>
      <w:szCs w:val="20"/>
    </w:rPr>
  </w:style>
  <w:style w:type="paragraph" w:customStyle="1" w:styleId="3679">
    <w:name w:val="默认段落字体 Para Char5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680">
    <w:name w:val="燕山正文13111"/>
    <w:basedOn w:val="1"/>
    <w:qFormat/>
    <w:uiPriority w:val="0"/>
    <w:pPr>
      <w:tabs>
        <w:tab w:val="left" w:pos="4680"/>
      </w:tabs>
      <w:spacing w:beforeLines="0" w:line="360" w:lineRule="auto"/>
      <w:ind w:firstLine="480"/>
    </w:pPr>
    <w:rPr>
      <w:rFonts w:ascii="宋体" w:hAnsi="宋体" w:cs="宋体"/>
      <w:bCs/>
      <w:color w:val="000000"/>
      <w:kern w:val="2"/>
    </w:rPr>
  </w:style>
  <w:style w:type="paragraph" w:customStyle="1" w:styleId="3681">
    <w:name w:val="样式 标题 4无效格式无效格式1河石管道4H4H41小小节河石管道41H42H411小小节1河石管道42...211"/>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3682">
    <w:name w:val="样式 标题 4无效格式无效格式1河石管道4H4H41小小节河石管道41H42H411小小节1河石管道42...1111"/>
    <w:basedOn w:val="5"/>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3683">
    <w:name w:val="附件411"/>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3684">
    <w:name w:val="标题431311"/>
    <w:basedOn w:val="1"/>
    <w:qFormat/>
    <w:uiPriority w:val="0"/>
    <w:pPr>
      <w:spacing w:beforeLines="0" w:line="480" w:lineRule="exact"/>
      <w:ind w:firstLine="0" w:firstLineChars="0"/>
      <w:jc w:val="center"/>
    </w:pPr>
    <w:rPr>
      <w:rFonts w:ascii="宋体" w:hAnsi="宋体" w:cs="宋体"/>
      <w:kern w:val="2"/>
    </w:rPr>
  </w:style>
  <w:style w:type="paragraph" w:customStyle="1" w:styleId="3685">
    <w:name w:val="燕山正文114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686">
    <w:name w:val="表题41111"/>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3687">
    <w:name w:val="表内文字小214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688">
    <w:name w:val="表题314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689">
    <w:name w:val="Char Char Char Char Char Char Char312"/>
    <w:basedOn w:val="1"/>
    <w:qFormat/>
    <w:uiPriority w:val="0"/>
    <w:pPr>
      <w:adjustRightInd/>
      <w:snapToGrid/>
      <w:spacing w:beforeLines="0" w:line="240" w:lineRule="auto"/>
      <w:ind w:firstLine="0" w:firstLineChars="0"/>
    </w:pPr>
    <w:rPr>
      <w:kern w:val="2"/>
      <w:sz w:val="21"/>
    </w:rPr>
  </w:style>
  <w:style w:type="paragraph" w:customStyle="1" w:styleId="3690">
    <w:name w:val="正文221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691">
    <w:name w:val="表文字54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692">
    <w:name w:val="表内文字小314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693">
    <w:name w:val="表内宋511211"/>
    <w:basedOn w:val="82"/>
    <w:qFormat/>
    <w:uiPriority w:val="0"/>
    <w:pPr>
      <w:adjustRightInd w:val="0"/>
      <w:snapToGrid w:val="0"/>
      <w:spacing w:beforeAutospacing="0" w:after="0" w:afterAutospacing="0"/>
      <w:jc w:val="both"/>
    </w:pPr>
    <w:rPr>
      <w:color w:val="000000"/>
      <w:sz w:val="21"/>
    </w:rPr>
  </w:style>
  <w:style w:type="paragraph" w:customStyle="1" w:styleId="3694">
    <w:name w:val="文本框211"/>
    <w:basedOn w:val="1"/>
    <w:qFormat/>
    <w:uiPriority w:val="0"/>
    <w:pPr>
      <w:spacing w:beforeLines="0" w:after="6" w:line="240" w:lineRule="auto"/>
      <w:ind w:firstLine="0" w:firstLineChars="0"/>
      <w:jc w:val="center"/>
    </w:pPr>
    <w:rPr>
      <w:rFonts w:eastAsia="仿宋_GB2312"/>
      <w:kern w:val="2"/>
      <w:sz w:val="21"/>
    </w:rPr>
  </w:style>
  <w:style w:type="paragraph" w:customStyle="1" w:styleId="3695">
    <w:name w:val="正文.2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696">
    <w:name w:val="表411"/>
    <w:basedOn w:val="1"/>
    <w:qFormat/>
    <w:uiPriority w:val="0"/>
    <w:pPr>
      <w:spacing w:beforeLines="0" w:line="240" w:lineRule="auto"/>
      <w:ind w:firstLine="0" w:firstLineChars="0"/>
      <w:jc w:val="center"/>
    </w:pPr>
    <w:rPr>
      <w:rFonts w:eastAsia="仿宋_GB2312"/>
      <w:kern w:val="2"/>
    </w:rPr>
  </w:style>
  <w:style w:type="paragraph" w:customStyle="1" w:styleId="3697">
    <w:name w:val="黑体三号511"/>
    <w:basedOn w:val="325"/>
    <w:qFormat/>
    <w:uiPriority w:val="0"/>
    <w:pPr>
      <w:jc w:val="center"/>
    </w:pPr>
    <w:rPr>
      <w:rFonts w:ascii="黑体" w:hAnsi="宋体" w:eastAsia="黑体"/>
      <w:b/>
      <w:bCs/>
      <w:sz w:val="32"/>
      <w:szCs w:val="20"/>
    </w:rPr>
  </w:style>
  <w:style w:type="paragraph" w:customStyle="1" w:styleId="3698">
    <w:name w:val="Char Char2 Char Char Char Char212"/>
    <w:basedOn w:val="1"/>
    <w:semiHidden/>
    <w:qFormat/>
    <w:uiPriority w:val="0"/>
    <w:pPr>
      <w:adjustRightInd/>
      <w:snapToGrid/>
      <w:spacing w:beforeLines="0" w:line="240" w:lineRule="auto"/>
      <w:ind w:firstLine="0" w:firstLineChars="0"/>
    </w:pPr>
    <w:rPr>
      <w:kern w:val="2"/>
      <w:sz w:val="21"/>
    </w:rPr>
  </w:style>
  <w:style w:type="paragraph" w:customStyle="1" w:styleId="3699">
    <w:name w:val="Char1312"/>
    <w:basedOn w:val="1"/>
    <w:qFormat/>
    <w:uiPriority w:val="0"/>
    <w:pPr>
      <w:adjustRightInd/>
      <w:snapToGrid/>
      <w:spacing w:beforeLines="0" w:line="240" w:lineRule="auto"/>
      <w:ind w:left="-48" w:firstLine="0" w:firstLineChars="0"/>
    </w:pPr>
    <w:rPr>
      <w:kern w:val="2"/>
      <w:sz w:val="21"/>
    </w:rPr>
  </w:style>
  <w:style w:type="paragraph" w:customStyle="1" w:styleId="3700">
    <w:name w:val="样式1311"/>
    <w:basedOn w:val="955"/>
    <w:qFormat/>
    <w:uiPriority w:val="0"/>
    <w:pPr>
      <w:spacing w:line="240" w:lineRule="auto"/>
      <w:ind w:firstLine="0"/>
      <w:jc w:val="center"/>
    </w:pPr>
    <w:rPr>
      <w:rFonts w:cs="Times New Roman"/>
      <w:b/>
      <w:color w:val="auto"/>
      <w:szCs w:val="20"/>
    </w:rPr>
  </w:style>
  <w:style w:type="paragraph" w:customStyle="1" w:styleId="3701">
    <w:name w:val="首行缩进:  0.99 厘米 + 首行缩进:  2 字符111"/>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paragraph" w:customStyle="1" w:styleId="3702">
    <w:name w:val="图表名称111"/>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3703">
    <w:name w:val="表内文字边111"/>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3704">
    <w:name w:val="正文缩111"/>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3705">
    <w:name w:val="样式2111"/>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3706">
    <w:name w:val="默认段落字体 Para Char Char Char Char Char111"/>
    <w:basedOn w:val="1"/>
    <w:qFormat/>
    <w:uiPriority w:val="0"/>
    <w:pPr>
      <w:adjustRightInd/>
      <w:snapToGrid/>
      <w:spacing w:beforeLines="0" w:line="240" w:lineRule="auto"/>
      <w:ind w:firstLine="0" w:firstLineChars="0"/>
    </w:pPr>
    <w:rPr>
      <w:kern w:val="2"/>
      <w:sz w:val="21"/>
    </w:rPr>
  </w:style>
  <w:style w:type="paragraph" w:customStyle="1" w:styleId="3707">
    <w:name w:val="表内宋5中311"/>
    <w:basedOn w:val="1"/>
    <w:qFormat/>
    <w:uiPriority w:val="0"/>
    <w:pPr>
      <w:spacing w:beforeLines="0" w:line="240" w:lineRule="auto"/>
      <w:ind w:firstLine="0" w:firstLineChars="0"/>
      <w:textAlignment w:val="baseline"/>
    </w:pPr>
    <w:rPr>
      <w:color w:val="000000"/>
      <w:sz w:val="21"/>
      <w:szCs w:val="20"/>
    </w:rPr>
  </w:style>
  <w:style w:type="paragraph" w:customStyle="1" w:styleId="3708">
    <w:name w:val="样式 标题 3 + 段前: 12 磅111"/>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3709">
    <w:name w:val="表内5211"/>
    <w:basedOn w:val="1"/>
    <w:qFormat/>
    <w:uiPriority w:val="0"/>
    <w:pPr>
      <w:spacing w:beforeLines="0" w:line="300" w:lineRule="auto"/>
      <w:ind w:firstLine="0" w:firstLineChars="0"/>
      <w:jc w:val="left"/>
    </w:pPr>
    <w:rPr>
      <w:rFonts w:ascii="宋体"/>
      <w:kern w:val="2"/>
      <w:sz w:val="18"/>
      <w:szCs w:val="20"/>
    </w:rPr>
  </w:style>
  <w:style w:type="paragraph" w:customStyle="1" w:styleId="3710">
    <w:name w:val="表内宋5121"/>
    <w:basedOn w:val="986"/>
    <w:semiHidden/>
    <w:qFormat/>
    <w:uiPriority w:val="0"/>
    <w:pPr>
      <w:widowControl/>
      <w:autoSpaceDE w:val="0"/>
      <w:autoSpaceDN w:val="0"/>
      <w:jc w:val="left"/>
      <w:textAlignment w:val="auto"/>
    </w:pPr>
    <w:rPr>
      <w:color w:val="auto"/>
      <w:w w:val="90"/>
    </w:rPr>
  </w:style>
  <w:style w:type="paragraph" w:customStyle="1" w:styleId="3711">
    <w:name w:val="Char Char Char Char1 Char Char Char112"/>
    <w:basedOn w:val="1"/>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3712">
    <w:name w:val="正文格式1112"/>
    <w:basedOn w:val="1"/>
    <w:qFormat/>
    <w:uiPriority w:val="0"/>
    <w:pPr>
      <w:adjustRightInd/>
      <w:snapToGrid/>
      <w:spacing w:beforeLines="0" w:line="360" w:lineRule="auto"/>
      <w:ind w:firstLine="482" w:firstLineChars="0"/>
    </w:pPr>
    <w:rPr>
      <w:rFonts w:ascii="宋体" w:hAnsi="宋体"/>
      <w:kern w:val="2"/>
    </w:rPr>
  </w:style>
  <w:style w:type="paragraph" w:customStyle="1" w:styleId="3713">
    <w:name w:val="图题1111"/>
    <w:basedOn w:val="325"/>
    <w:next w:val="325"/>
    <w:qFormat/>
    <w:uiPriority w:val="0"/>
    <w:pPr>
      <w:ind w:firstLine="0"/>
      <w:jc w:val="center"/>
    </w:pPr>
    <w:rPr>
      <w:rFonts w:ascii="黑体" w:hAnsi="宋体" w:eastAsia="黑体"/>
      <w:b/>
      <w:bCs/>
    </w:rPr>
  </w:style>
  <w:style w:type="paragraph" w:customStyle="1" w:styleId="3714">
    <w:name w:val="表格内字体1211"/>
    <w:basedOn w:val="325"/>
    <w:next w:val="325"/>
    <w:qFormat/>
    <w:uiPriority w:val="0"/>
    <w:pPr>
      <w:spacing w:line="240" w:lineRule="auto"/>
      <w:ind w:firstLine="0"/>
      <w:jc w:val="center"/>
    </w:pPr>
    <w:rPr>
      <w:rFonts w:hAnsi="宋体" w:cs="Times New Roman"/>
      <w:sz w:val="21"/>
    </w:rPr>
  </w:style>
  <w:style w:type="paragraph" w:customStyle="1" w:styleId="3715">
    <w:name w:val="Char1412"/>
    <w:basedOn w:val="1"/>
    <w:qFormat/>
    <w:uiPriority w:val="0"/>
    <w:pPr>
      <w:adjustRightInd/>
      <w:snapToGrid/>
      <w:spacing w:beforeLines="0" w:line="240" w:lineRule="auto"/>
      <w:ind w:left="-48" w:firstLine="0" w:firstLineChars="0"/>
    </w:pPr>
    <w:rPr>
      <w:kern w:val="2"/>
      <w:sz w:val="21"/>
    </w:rPr>
  </w:style>
  <w:style w:type="paragraph" w:customStyle="1" w:styleId="3716">
    <w:name w:val="正文格式＝1111"/>
    <w:basedOn w:val="325"/>
    <w:next w:val="325"/>
    <w:semiHidden/>
    <w:qFormat/>
    <w:uiPriority w:val="0"/>
    <w:rPr>
      <w:rFonts w:hAnsi="宋体" w:cs="Times New Roman"/>
    </w:rPr>
  </w:style>
  <w:style w:type="paragraph" w:customStyle="1" w:styleId="3717">
    <w:name w:val="正文格式2211"/>
    <w:basedOn w:val="1"/>
    <w:qFormat/>
    <w:uiPriority w:val="0"/>
    <w:pPr>
      <w:adjustRightInd/>
      <w:snapToGrid/>
      <w:spacing w:beforeLines="0" w:line="360" w:lineRule="auto"/>
      <w:ind w:firstLine="482" w:firstLineChars="0"/>
    </w:pPr>
    <w:rPr>
      <w:rFonts w:ascii="宋体" w:hAnsi="宋体"/>
      <w:kern w:val="2"/>
    </w:rPr>
  </w:style>
  <w:style w:type="paragraph" w:customStyle="1" w:styleId="3718">
    <w:name w:val="Char1512"/>
    <w:basedOn w:val="1"/>
    <w:qFormat/>
    <w:uiPriority w:val="0"/>
    <w:pPr>
      <w:spacing w:beforeLines="50" w:line="360" w:lineRule="auto"/>
      <w:ind w:firstLine="0" w:firstLineChars="0"/>
    </w:pPr>
    <w:rPr>
      <w:rFonts w:ascii="黑体" w:eastAsia="黑体"/>
      <w:kern w:val="2"/>
      <w:sz w:val="32"/>
      <w:szCs w:val="32"/>
    </w:rPr>
  </w:style>
  <w:style w:type="character" w:customStyle="1" w:styleId="3719">
    <w:name w:val="题注 Char1111"/>
    <w:qFormat/>
    <w:uiPriority w:val="0"/>
    <w:rPr>
      <w:rFonts w:ascii="黑体" w:hAnsi="Arial" w:eastAsia="黑体" w:cs="Arial"/>
      <w:b/>
      <w:kern w:val="2"/>
      <w:sz w:val="24"/>
      <w:szCs w:val="24"/>
      <w:lang w:val="en-US" w:eastAsia="zh-CN" w:bidi="ar-SA"/>
    </w:rPr>
  </w:style>
  <w:style w:type="paragraph" w:customStyle="1" w:styleId="3720">
    <w:name w:val="图题2211"/>
    <w:basedOn w:val="325"/>
    <w:next w:val="325"/>
    <w:qFormat/>
    <w:uiPriority w:val="0"/>
    <w:pPr>
      <w:ind w:firstLine="0"/>
      <w:jc w:val="center"/>
    </w:pPr>
    <w:rPr>
      <w:rFonts w:ascii="黑体" w:hAnsi="宋体" w:eastAsia="黑体"/>
      <w:b/>
      <w:bCs/>
    </w:rPr>
  </w:style>
  <w:style w:type="paragraph" w:customStyle="1" w:styleId="3721">
    <w:name w:val="表格内字体2211"/>
    <w:basedOn w:val="325"/>
    <w:next w:val="325"/>
    <w:qFormat/>
    <w:uiPriority w:val="0"/>
    <w:pPr>
      <w:spacing w:line="240" w:lineRule="auto"/>
      <w:ind w:firstLine="0"/>
      <w:jc w:val="center"/>
    </w:pPr>
    <w:rPr>
      <w:rFonts w:hAnsi="宋体" w:cs="Times New Roman"/>
      <w:sz w:val="21"/>
    </w:rPr>
  </w:style>
  <w:style w:type="paragraph" w:customStyle="1" w:styleId="3722">
    <w:name w:val="表内54111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723">
    <w:name w:val="表内文字小2111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724">
    <w:name w:val="表题3111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725">
    <w:name w:val="Char Char Char Char Char Char Char1112"/>
    <w:basedOn w:val="1"/>
    <w:qFormat/>
    <w:uiPriority w:val="0"/>
    <w:pPr>
      <w:adjustRightInd/>
      <w:snapToGrid/>
      <w:spacing w:beforeLines="0" w:line="240" w:lineRule="auto"/>
      <w:ind w:firstLine="0" w:firstLineChars="0"/>
    </w:pPr>
    <w:rPr>
      <w:kern w:val="2"/>
      <w:sz w:val="21"/>
    </w:rPr>
  </w:style>
  <w:style w:type="paragraph" w:customStyle="1" w:styleId="3726">
    <w:name w:val="标题4311111"/>
    <w:basedOn w:val="1"/>
    <w:qFormat/>
    <w:uiPriority w:val="0"/>
    <w:pPr>
      <w:spacing w:beforeLines="0" w:line="480" w:lineRule="exact"/>
      <w:ind w:firstLine="0" w:firstLineChars="0"/>
      <w:jc w:val="center"/>
    </w:pPr>
    <w:rPr>
      <w:rFonts w:ascii="宋体" w:hAnsi="宋体" w:cs="宋体"/>
      <w:kern w:val="2"/>
    </w:rPr>
  </w:style>
  <w:style w:type="paragraph" w:customStyle="1" w:styleId="3727">
    <w:name w:val="燕山正文1111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728">
    <w:name w:val="默认段落字体 Para Char Char Char Char1111"/>
    <w:basedOn w:val="1"/>
    <w:uiPriority w:val="0"/>
    <w:pPr>
      <w:adjustRightInd/>
      <w:snapToGrid/>
      <w:spacing w:beforeLines="0" w:line="240" w:lineRule="auto"/>
      <w:ind w:firstLine="0" w:firstLineChars="0"/>
    </w:pPr>
    <w:rPr>
      <w:kern w:val="2"/>
      <w:sz w:val="21"/>
    </w:rPr>
  </w:style>
  <w:style w:type="paragraph" w:customStyle="1" w:styleId="3729">
    <w:name w:val="附件111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730">
    <w:name w:val="黑体三号1111"/>
    <w:basedOn w:val="325"/>
    <w:qFormat/>
    <w:uiPriority w:val="0"/>
    <w:pPr>
      <w:jc w:val="center"/>
    </w:pPr>
    <w:rPr>
      <w:rFonts w:ascii="黑体" w:hAnsi="宋体" w:eastAsia="黑体"/>
      <w:b/>
      <w:bCs/>
      <w:sz w:val="32"/>
      <w:szCs w:val="20"/>
    </w:rPr>
  </w:style>
  <w:style w:type="paragraph" w:customStyle="1" w:styleId="3731">
    <w:name w:val="表1111"/>
    <w:basedOn w:val="1"/>
    <w:qFormat/>
    <w:uiPriority w:val="0"/>
    <w:pPr>
      <w:spacing w:beforeLines="0" w:line="240" w:lineRule="auto"/>
      <w:ind w:firstLine="0" w:firstLineChars="0"/>
      <w:jc w:val="center"/>
    </w:pPr>
    <w:rPr>
      <w:rFonts w:eastAsia="仿宋_GB2312"/>
      <w:kern w:val="2"/>
    </w:rPr>
  </w:style>
  <w:style w:type="paragraph" w:customStyle="1" w:styleId="3732">
    <w:name w:val="表题112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733">
    <w:name w:val="燕山正文1211"/>
    <w:basedOn w:val="1"/>
    <w:qFormat/>
    <w:uiPriority w:val="0"/>
    <w:pPr>
      <w:tabs>
        <w:tab w:val="left" w:pos="4680"/>
      </w:tabs>
      <w:spacing w:beforeLines="0" w:line="480" w:lineRule="exact"/>
      <w:ind w:firstLine="0" w:firstLineChars="0"/>
    </w:pPr>
    <w:rPr>
      <w:rFonts w:ascii="宋体" w:cs="宋体"/>
      <w:kern w:val="2"/>
    </w:rPr>
  </w:style>
  <w:style w:type="paragraph" w:customStyle="1" w:styleId="3734">
    <w:name w:val="正文修改1111"/>
    <w:basedOn w:val="905"/>
    <w:qFormat/>
    <w:uiPriority w:val="0"/>
    <w:rPr>
      <w:rFonts w:hAnsi="宋体"/>
      <w:color w:val="000000"/>
    </w:rPr>
  </w:style>
  <w:style w:type="character" w:customStyle="1" w:styleId="3735">
    <w:name w:val="正文修改 Char11111"/>
    <w:qFormat/>
    <w:uiPriority w:val="0"/>
    <w:rPr>
      <w:rFonts w:ascii="宋体" w:hAnsi="宋体" w:eastAsia="宋体" w:cs="宋体"/>
      <w:color w:val="000000"/>
      <w:kern w:val="2"/>
      <w:sz w:val="24"/>
      <w:szCs w:val="24"/>
      <w:lang w:val="en-US" w:eastAsia="zh-CN" w:bidi="ar-SA"/>
    </w:rPr>
  </w:style>
  <w:style w:type="paragraph" w:customStyle="1" w:styleId="3736">
    <w:name w:val="表中文字12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737">
    <w:name w:val="表文字512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738">
    <w:name w:val="表内文字小3111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739">
    <w:name w:val="样式11111"/>
    <w:basedOn w:val="955"/>
    <w:qFormat/>
    <w:uiPriority w:val="0"/>
    <w:pPr>
      <w:spacing w:line="240" w:lineRule="auto"/>
      <w:ind w:firstLine="0"/>
      <w:jc w:val="center"/>
    </w:pPr>
    <w:rPr>
      <w:rFonts w:cs="Times New Roman"/>
      <w:b/>
      <w:color w:val="auto"/>
      <w:szCs w:val="20"/>
    </w:rPr>
  </w:style>
  <w:style w:type="paragraph" w:customStyle="1" w:styleId="3740">
    <w:name w:val="正文格式＝2111"/>
    <w:basedOn w:val="325"/>
    <w:next w:val="325"/>
    <w:semiHidden/>
    <w:qFormat/>
    <w:uiPriority w:val="0"/>
    <w:rPr>
      <w:rFonts w:hAnsi="宋体" w:cs="Times New Roman"/>
    </w:rPr>
  </w:style>
  <w:style w:type="paragraph" w:customStyle="1" w:styleId="3741">
    <w:name w:val="Char2112"/>
    <w:basedOn w:val="1"/>
    <w:qFormat/>
    <w:uiPriority w:val="0"/>
    <w:pPr>
      <w:adjustRightInd/>
      <w:snapToGrid/>
      <w:spacing w:beforeLines="0" w:line="240" w:lineRule="auto"/>
      <w:ind w:left="-48" w:firstLine="0" w:firstLineChars="0"/>
    </w:pPr>
    <w:rPr>
      <w:kern w:val="2"/>
      <w:sz w:val="21"/>
    </w:rPr>
  </w:style>
  <w:style w:type="paragraph" w:customStyle="1" w:styleId="3742">
    <w:name w:val="表内文字小23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743">
    <w:name w:val="表内53211"/>
    <w:basedOn w:val="1"/>
    <w:qFormat/>
    <w:uiPriority w:val="0"/>
    <w:pPr>
      <w:spacing w:beforeLines="0" w:line="300" w:lineRule="auto"/>
      <w:ind w:firstLine="0" w:firstLineChars="0"/>
      <w:jc w:val="left"/>
    </w:pPr>
    <w:rPr>
      <w:rFonts w:ascii="宋体"/>
      <w:kern w:val="2"/>
      <w:sz w:val="21"/>
      <w:szCs w:val="20"/>
    </w:rPr>
  </w:style>
  <w:style w:type="paragraph" w:customStyle="1" w:styleId="3744">
    <w:name w:val="正文格式3111"/>
    <w:basedOn w:val="1"/>
    <w:qFormat/>
    <w:uiPriority w:val="0"/>
    <w:pPr>
      <w:adjustRightInd/>
      <w:snapToGrid/>
      <w:spacing w:beforeLines="0" w:line="360" w:lineRule="auto"/>
      <w:ind w:firstLine="482" w:firstLineChars="0"/>
    </w:pPr>
    <w:rPr>
      <w:rFonts w:ascii="宋体" w:hAnsi="宋体"/>
      <w:kern w:val="2"/>
    </w:rPr>
  </w:style>
  <w:style w:type="paragraph" w:customStyle="1" w:styleId="3745">
    <w:name w:val="Char2212"/>
    <w:basedOn w:val="1"/>
    <w:qFormat/>
    <w:uiPriority w:val="0"/>
    <w:pPr>
      <w:spacing w:beforeLines="50" w:line="360" w:lineRule="auto"/>
      <w:ind w:firstLine="0" w:firstLineChars="0"/>
    </w:pPr>
    <w:rPr>
      <w:rFonts w:ascii="黑体" w:eastAsia="黑体"/>
      <w:kern w:val="2"/>
      <w:sz w:val="32"/>
      <w:szCs w:val="32"/>
    </w:rPr>
  </w:style>
  <w:style w:type="character" w:customStyle="1" w:styleId="3746">
    <w:name w:val="题注 Char2111"/>
    <w:qFormat/>
    <w:uiPriority w:val="0"/>
    <w:rPr>
      <w:rFonts w:ascii="黑体" w:hAnsi="Arial" w:eastAsia="黑体" w:cs="Arial"/>
      <w:b/>
      <w:kern w:val="2"/>
      <w:sz w:val="24"/>
      <w:szCs w:val="24"/>
      <w:lang w:val="en-US" w:eastAsia="zh-CN" w:bidi="ar-SA"/>
    </w:rPr>
  </w:style>
  <w:style w:type="paragraph" w:customStyle="1" w:styleId="3747">
    <w:name w:val="图题3111"/>
    <w:basedOn w:val="325"/>
    <w:next w:val="325"/>
    <w:qFormat/>
    <w:uiPriority w:val="0"/>
    <w:pPr>
      <w:ind w:firstLine="0"/>
      <w:jc w:val="center"/>
    </w:pPr>
    <w:rPr>
      <w:rFonts w:ascii="黑体" w:hAnsi="宋体" w:eastAsia="黑体"/>
      <w:b/>
      <w:bCs/>
    </w:rPr>
  </w:style>
  <w:style w:type="paragraph" w:customStyle="1" w:styleId="3748">
    <w:name w:val="表格内字体3111"/>
    <w:basedOn w:val="325"/>
    <w:next w:val="325"/>
    <w:qFormat/>
    <w:uiPriority w:val="0"/>
    <w:pPr>
      <w:spacing w:line="240" w:lineRule="auto"/>
      <w:ind w:firstLine="0"/>
      <w:jc w:val="center"/>
    </w:pPr>
    <w:rPr>
      <w:rFonts w:hAnsi="宋体" w:cs="Times New Roman"/>
      <w:sz w:val="21"/>
    </w:rPr>
  </w:style>
  <w:style w:type="paragraph" w:customStyle="1" w:styleId="3749">
    <w:name w:val="表内54121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750">
    <w:name w:val="表内文字小2121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751">
    <w:name w:val="表题3121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752">
    <w:name w:val="Char Char Char Char Char Char Char412"/>
    <w:basedOn w:val="1"/>
    <w:qFormat/>
    <w:uiPriority w:val="0"/>
    <w:pPr>
      <w:adjustRightInd/>
      <w:snapToGrid/>
      <w:spacing w:beforeLines="0" w:line="240" w:lineRule="auto"/>
      <w:ind w:firstLine="0" w:firstLineChars="0"/>
    </w:pPr>
    <w:rPr>
      <w:kern w:val="2"/>
      <w:sz w:val="21"/>
    </w:rPr>
  </w:style>
  <w:style w:type="paragraph" w:customStyle="1" w:styleId="3753">
    <w:name w:val="标题4312111"/>
    <w:basedOn w:val="1"/>
    <w:qFormat/>
    <w:uiPriority w:val="0"/>
    <w:pPr>
      <w:spacing w:beforeLines="0" w:line="480" w:lineRule="exact"/>
      <w:ind w:firstLine="0" w:firstLineChars="0"/>
      <w:jc w:val="center"/>
    </w:pPr>
    <w:rPr>
      <w:rFonts w:ascii="宋体" w:hAnsi="宋体" w:cs="宋体"/>
      <w:kern w:val="2"/>
    </w:rPr>
  </w:style>
  <w:style w:type="paragraph" w:customStyle="1" w:styleId="3754">
    <w:name w:val="燕山正文1121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755">
    <w:name w:val="默认段落字体 Para Char Char Char Char2111"/>
    <w:basedOn w:val="1"/>
    <w:qFormat/>
    <w:uiPriority w:val="0"/>
    <w:pPr>
      <w:adjustRightInd/>
      <w:snapToGrid/>
      <w:spacing w:beforeLines="0" w:line="240" w:lineRule="auto"/>
      <w:ind w:firstLine="0" w:firstLineChars="0"/>
    </w:pPr>
    <w:rPr>
      <w:kern w:val="2"/>
      <w:sz w:val="21"/>
    </w:rPr>
  </w:style>
  <w:style w:type="paragraph" w:customStyle="1" w:styleId="3756">
    <w:name w:val="附件211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757">
    <w:name w:val="黑体三号2111"/>
    <w:basedOn w:val="325"/>
    <w:qFormat/>
    <w:uiPriority w:val="0"/>
    <w:pPr>
      <w:jc w:val="center"/>
    </w:pPr>
    <w:rPr>
      <w:rFonts w:ascii="黑体" w:hAnsi="宋体" w:eastAsia="黑体"/>
      <w:b/>
      <w:bCs/>
      <w:sz w:val="32"/>
      <w:szCs w:val="20"/>
    </w:rPr>
  </w:style>
  <w:style w:type="paragraph" w:customStyle="1" w:styleId="3758">
    <w:name w:val="表2111"/>
    <w:basedOn w:val="1"/>
    <w:qFormat/>
    <w:uiPriority w:val="0"/>
    <w:pPr>
      <w:spacing w:beforeLines="0" w:line="240" w:lineRule="auto"/>
      <w:ind w:firstLine="0" w:firstLineChars="0"/>
      <w:jc w:val="center"/>
    </w:pPr>
    <w:rPr>
      <w:rFonts w:eastAsia="仿宋_GB2312"/>
      <w:kern w:val="2"/>
    </w:rPr>
  </w:style>
  <w:style w:type="paragraph" w:customStyle="1" w:styleId="3759">
    <w:name w:val="表题121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760">
    <w:name w:val="燕山正文2111"/>
    <w:basedOn w:val="1"/>
    <w:qFormat/>
    <w:uiPriority w:val="0"/>
    <w:pPr>
      <w:tabs>
        <w:tab w:val="left" w:pos="4680"/>
      </w:tabs>
      <w:spacing w:beforeLines="0" w:line="480" w:lineRule="exact"/>
      <w:ind w:firstLine="0" w:firstLineChars="0"/>
    </w:pPr>
    <w:rPr>
      <w:rFonts w:ascii="宋体" w:cs="宋体"/>
      <w:kern w:val="2"/>
    </w:rPr>
  </w:style>
  <w:style w:type="paragraph" w:customStyle="1" w:styleId="3761">
    <w:name w:val="正文修改2111"/>
    <w:basedOn w:val="905"/>
    <w:qFormat/>
    <w:uiPriority w:val="0"/>
    <w:rPr>
      <w:rFonts w:hAnsi="宋体"/>
      <w:color w:val="000000"/>
    </w:rPr>
  </w:style>
  <w:style w:type="character" w:customStyle="1" w:styleId="3762">
    <w:name w:val="正文修改 Char12111"/>
    <w:qFormat/>
    <w:uiPriority w:val="0"/>
    <w:rPr>
      <w:rFonts w:ascii="宋体" w:hAnsi="宋体" w:eastAsia="宋体" w:cs="宋体"/>
      <w:color w:val="000000"/>
      <w:kern w:val="2"/>
      <w:sz w:val="24"/>
      <w:szCs w:val="24"/>
      <w:lang w:val="en-US" w:eastAsia="zh-CN" w:bidi="ar-SA"/>
    </w:rPr>
  </w:style>
  <w:style w:type="paragraph" w:customStyle="1" w:styleId="3763">
    <w:name w:val="表中文字2111"/>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3764">
    <w:name w:val="表文字521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765">
    <w:name w:val="表内文字小3121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766">
    <w:name w:val="样式12111"/>
    <w:basedOn w:val="955"/>
    <w:qFormat/>
    <w:uiPriority w:val="0"/>
    <w:pPr>
      <w:spacing w:line="240" w:lineRule="auto"/>
      <w:ind w:firstLine="0"/>
      <w:jc w:val="center"/>
    </w:pPr>
    <w:rPr>
      <w:rFonts w:cs="Times New Roman"/>
      <w:b/>
      <w:color w:val="auto"/>
      <w:szCs w:val="20"/>
    </w:rPr>
  </w:style>
  <w:style w:type="paragraph" w:customStyle="1" w:styleId="3767">
    <w:name w:val="正文格式＝3111"/>
    <w:basedOn w:val="325"/>
    <w:next w:val="325"/>
    <w:semiHidden/>
    <w:qFormat/>
    <w:uiPriority w:val="0"/>
    <w:rPr>
      <w:rFonts w:hAnsi="宋体" w:cs="Times New Roman"/>
    </w:rPr>
  </w:style>
  <w:style w:type="paragraph" w:customStyle="1" w:styleId="3768">
    <w:name w:val="Char3112"/>
    <w:basedOn w:val="1"/>
    <w:qFormat/>
    <w:uiPriority w:val="0"/>
    <w:pPr>
      <w:adjustRightInd/>
      <w:snapToGrid/>
      <w:spacing w:beforeLines="0" w:line="240" w:lineRule="auto"/>
      <w:ind w:left="-48" w:firstLine="0" w:firstLineChars="0"/>
    </w:pPr>
    <w:rPr>
      <w:kern w:val="2"/>
      <w:sz w:val="21"/>
    </w:rPr>
  </w:style>
  <w:style w:type="paragraph" w:customStyle="1" w:styleId="3769">
    <w:name w:val="表内文字小221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770">
    <w:name w:val="表内531111"/>
    <w:basedOn w:val="1"/>
    <w:qFormat/>
    <w:uiPriority w:val="0"/>
    <w:pPr>
      <w:spacing w:beforeLines="0" w:line="300" w:lineRule="auto"/>
      <w:ind w:firstLine="0" w:firstLineChars="0"/>
      <w:jc w:val="left"/>
    </w:pPr>
    <w:rPr>
      <w:rFonts w:ascii="宋体"/>
      <w:kern w:val="2"/>
      <w:sz w:val="21"/>
      <w:szCs w:val="20"/>
    </w:rPr>
  </w:style>
  <w:style w:type="paragraph" w:customStyle="1" w:styleId="3771">
    <w:name w:val="正文格式21111"/>
    <w:basedOn w:val="1"/>
    <w:qFormat/>
    <w:uiPriority w:val="0"/>
    <w:pPr>
      <w:adjustRightInd/>
      <w:snapToGrid/>
      <w:spacing w:beforeLines="0" w:line="360" w:lineRule="auto"/>
      <w:ind w:firstLine="482" w:firstLineChars="0"/>
    </w:pPr>
    <w:rPr>
      <w:rFonts w:ascii="宋体" w:hAnsi="宋体"/>
      <w:kern w:val="2"/>
    </w:rPr>
  </w:style>
  <w:style w:type="paragraph" w:customStyle="1" w:styleId="3772">
    <w:name w:val="图题21111"/>
    <w:basedOn w:val="325"/>
    <w:next w:val="325"/>
    <w:qFormat/>
    <w:uiPriority w:val="0"/>
    <w:pPr>
      <w:ind w:firstLine="0"/>
      <w:jc w:val="center"/>
    </w:pPr>
    <w:rPr>
      <w:rFonts w:ascii="黑体" w:hAnsi="宋体" w:eastAsia="黑体"/>
      <w:b/>
      <w:bCs/>
    </w:rPr>
  </w:style>
  <w:style w:type="paragraph" w:customStyle="1" w:styleId="3773">
    <w:name w:val="表格内字体21111"/>
    <w:basedOn w:val="325"/>
    <w:next w:val="325"/>
    <w:qFormat/>
    <w:uiPriority w:val="0"/>
    <w:pPr>
      <w:spacing w:line="240" w:lineRule="auto"/>
      <w:ind w:firstLine="0"/>
      <w:jc w:val="center"/>
    </w:pPr>
    <w:rPr>
      <w:rFonts w:hAnsi="宋体" w:cs="Times New Roman"/>
      <w:sz w:val="21"/>
    </w:rPr>
  </w:style>
  <w:style w:type="paragraph" w:customStyle="1" w:styleId="3774">
    <w:name w:val="表题1111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775">
    <w:name w:val="表中文字111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776">
    <w:name w:val="表文字5111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777">
    <w:name w:val="正文格式4111"/>
    <w:basedOn w:val="1"/>
    <w:qFormat/>
    <w:uiPriority w:val="0"/>
    <w:pPr>
      <w:adjustRightInd/>
      <w:snapToGrid/>
      <w:spacing w:beforeLines="0" w:line="360" w:lineRule="auto"/>
      <w:ind w:firstLine="482" w:firstLineChars="0"/>
    </w:pPr>
    <w:rPr>
      <w:rFonts w:ascii="宋体" w:hAnsi="宋体"/>
      <w:kern w:val="2"/>
    </w:rPr>
  </w:style>
  <w:style w:type="paragraph" w:customStyle="1" w:styleId="3778">
    <w:name w:val="图题4111"/>
    <w:basedOn w:val="325"/>
    <w:next w:val="325"/>
    <w:qFormat/>
    <w:uiPriority w:val="0"/>
    <w:pPr>
      <w:ind w:firstLine="0"/>
      <w:jc w:val="center"/>
    </w:pPr>
    <w:rPr>
      <w:rFonts w:ascii="黑体" w:hAnsi="宋体" w:eastAsia="黑体"/>
      <w:b/>
      <w:bCs/>
    </w:rPr>
  </w:style>
  <w:style w:type="paragraph" w:customStyle="1" w:styleId="3779">
    <w:name w:val="表格内字体4111"/>
    <w:basedOn w:val="325"/>
    <w:next w:val="325"/>
    <w:qFormat/>
    <w:uiPriority w:val="0"/>
    <w:pPr>
      <w:spacing w:line="240" w:lineRule="auto"/>
      <w:ind w:firstLine="0"/>
      <w:jc w:val="center"/>
    </w:pPr>
    <w:rPr>
      <w:rFonts w:hAnsi="宋体" w:cs="Times New Roman"/>
      <w:sz w:val="21"/>
    </w:rPr>
  </w:style>
  <w:style w:type="paragraph" w:customStyle="1" w:styleId="3780">
    <w:name w:val="Char4112"/>
    <w:basedOn w:val="1"/>
    <w:qFormat/>
    <w:uiPriority w:val="0"/>
    <w:pPr>
      <w:adjustRightInd/>
      <w:snapToGrid/>
      <w:spacing w:beforeLines="0" w:line="240" w:lineRule="auto"/>
      <w:ind w:left="-48" w:firstLine="0" w:firstLineChars="0"/>
    </w:pPr>
    <w:rPr>
      <w:kern w:val="2"/>
      <w:sz w:val="21"/>
    </w:rPr>
  </w:style>
  <w:style w:type="paragraph" w:customStyle="1" w:styleId="3781">
    <w:name w:val="正文格式＝4111"/>
    <w:basedOn w:val="325"/>
    <w:next w:val="325"/>
    <w:semiHidden/>
    <w:qFormat/>
    <w:uiPriority w:val="0"/>
    <w:rPr>
      <w:rFonts w:hAnsi="宋体" w:cs="Times New Roman"/>
    </w:rPr>
  </w:style>
  <w:style w:type="paragraph" w:customStyle="1" w:styleId="3782">
    <w:name w:val="表题131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3783">
    <w:name w:val="默认段落字体 Para Char11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784">
    <w:name w:val="23-47表名111"/>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3785">
    <w:name w:val="xl24111"/>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3786">
    <w:name w:val="Char Char Char Char Char Char Char1212"/>
    <w:basedOn w:val="1"/>
    <w:qFormat/>
    <w:uiPriority w:val="0"/>
    <w:pPr>
      <w:adjustRightInd/>
      <w:snapToGrid/>
      <w:spacing w:beforeLines="0" w:line="240" w:lineRule="auto"/>
      <w:ind w:firstLine="0" w:firstLineChars="0"/>
    </w:pPr>
    <w:rPr>
      <w:kern w:val="2"/>
      <w:sz w:val="21"/>
      <w:szCs w:val="20"/>
    </w:rPr>
  </w:style>
  <w:style w:type="paragraph" w:customStyle="1" w:styleId="3787">
    <w:name w:val="Char5111"/>
    <w:basedOn w:val="1"/>
    <w:qFormat/>
    <w:uiPriority w:val="0"/>
    <w:pPr>
      <w:spacing w:beforeLines="0" w:line="240" w:lineRule="auto"/>
      <w:ind w:left="-45" w:firstLine="0" w:firstLineChars="0"/>
    </w:pPr>
    <w:rPr>
      <w:kern w:val="2"/>
      <w:sz w:val="21"/>
    </w:rPr>
  </w:style>
  <w:style w:type="paragraph" w:customStyle="1" w:styleId="3788">
    <w:name w:val="燕山正文113111"/>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3789">
    <w:name w:val="正文格式5111"/>
    <w:basedOn w:val="1"/>
    <w:qFormat/>
    <w:uiPriority w:val="0"/>
    <w:pPr>
      <w:adjustRightInd/>
      <w:snapToGrid/>
      <w:spacing w:beforeLines="0" w:line="360" w:lineRule="auto"/>
      <w:ind w:firstLine="482" w:firstLineChars="0"/>
    </w:pPr>
    <w:rPr>
      <w:rFonts w:ascii="宋体" w:hAnsi="宋体"/>
      <w:kern w:val="2"/>
    </w:rPr>
  </w:style>
  <w:style w:type="paragraph" w:customStyle="1" w:styleId="3790">
    <w:name w:val="Char3212"/>
    <w:basedOn w:val="1"/>
    <w:qFormat/>
    <w:uiPriority w:val="0"/>
    <w:pPr>
      <w:adjustRightInd/>
      <w:snapToGrid/>
      <w:spacing w:beforeLines="0" w:line="240" w:lineRule="auto"/>
      <w:ind w:left="-48" w:firstLine="0" w:firstLineChars="0"/>
    </w:pPr>
    <w:rPr>
      <w:kern w:val="2"/>
      <w:sz w:val="21"/>
    </w:rPr>
  </w:style>
  <w:style w:type="character" w:customStyle="1" w:styleId="3791">
    <w:name w:val="题注 Char3111"/>
    <w:qFormat/>
    <w:uiPriority w:val="0"/>
    <w:rPr>
      <w:rFonts w:ascii="黑体" w:hAnsi="Arial" w:eastAsia="黑体" w:cs="Arial"/>
      <w:b/>
      <w:kern w:val="2"/>
      <w:sz w:val="24"/>
      <w:szCs w:val="24"/>
      <w:lang w:val="en-US" w:eastAsia="zh-CN" w:bidi="ar-SA"/>
    </w:rPr>
  </w:style>
  <w:style w:type="paragraph" w:customStyle="1" w:styleId="3792">
    <w:name w:val="图题5111"/>
    <w:basedOn w:val="325"/>
    <w:next w:val="325"/>
    <w:qFormat/>
    <w:uiPriority w:val="0"/>
    <w:pPr>
      <w:ind w:firstLine="0"/>
      <w:jc w:val="center"/>
    </w:pPr>
    <w:rPr>
      <w:rFonts w:ascii="黑体" w:hAnsi="宋体" w:eastAsia="黑体"/>
      <w:b/>
      <w:bCs/>
    </w:rPr>
  </w:style>
  <w:style w:type="paragraph" w:customStyle="1" w:styleId="3793">
    <w:name w:val="表格内字体5111"/>
    <w:basedOn w:val="325"/>
    <w:next w:val="325"/>
    <w:qFormat/>
    <w:uiPriority w:val="0"/>
    <w:pPr>
      <w:adjustRightInd w:val="0"/>
      <w:snapToGrid w:val="0"/>
      <w:spacing w:line="240" w:lineRule="auto"/>
      <w:ind w:firstLine="0"/>
    </w:pPr>
    <w:rPr>
      <w:rFonts w:hAnsi="宋体" w:cs="Times New Roman"/>
      <w:sz w:val="21"/>
    </w:rPr>
  </w:style>
  <w:style w:type="paragraph" w:customStyle="1" w:styleId="3794">
    <w:name w:val="表3111"/>
    <w:basedOn w:val="1"/>
    <w:qFormat/>
    <w:uiPriority w:val="0"/>
    <w:pPr>
      <w:spacing w:beforeLines="0" w:line="240" w:lineRule="auto"/>
      <w:ind w:firstLine="0" w:firstLineChars="0"/>
      <w:jc w:val="center"/>
    </w:pPr>
    <w:rPr>
      <w:rFonts w:eastAsia="仿宋_GB2312"/>
      <w:kern w:val="2"/>
    </w:rPr>
  </w:style>
  <w:style w:type="paragraph" w:customStyle="1" w:styleId="3795">
    <w:name w:val="正文.11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796">
    <w:name w:val="文本框1111"/>
    <w:basedOn w:val="1"/>
    <w:qFormat/>
    <w:uiPriority w:val="0"/>
    <w:pPr>
      <w:spacing w:beforeLines="0" w:after="6" w:line="240" w:lineRule="auto"/>
      <w:ind w:firstLine="0" w:firstLineChars="0"/>
      <w:jc w:val="center"/>
    </w:pPr>
    <w:rPr>
      <w:rFonts w:eastAsia="仿宋_GB2312"/>
      <w:kern w:val="2"/>
      <w:sz w:val="21"/>
    </w:rPr>
  </w:style>
  <w:style w:type="paragraph" w:customStyle="1" w:styleId="3797">
    <w:name w:val="表内宋5111111"/>
    <w:basedOn w:val="82"/>
    <w:qFormat/>
    <w:uiPriority w:val="0"/>
    <w:pPr>
      <w:adjustRightInd w:val="0"/>
      <w:snapToGrid w:val="0"/>
      <w:spacing w:beforeAutospacing="0" w:after="0" w:afterAutospacing="0"/>
      <w:jc w:val="both"/>
    </w:pPr>
    <w:rPr>
      <w:color w:val="000000"/>
      <w:sz w:val="21"/>
    </w:rPr>
  </w:style>
  <w:style w:type="paragraph" w:customStyle="1" w:styleId="3798">
    <w:name w:val="表内文字小3131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799">
    <w:name w:val="表文字531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800">
    <w:name w:val="正文2111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801">
    <w:name w:val="Char Char Char Char Char Char Char2112"/>
    <w:basedOn w:val="1"/>
    <w:qFormat/>
    <w:uiPriority w:val="0"/>
    <w:pPr>
      <w:adjustRightInd/>
      <w:snapToGrid/>
      <w:spacing w:beforeLines="0" w:line="240" w:lineRule="auto"/>
      <w:ind w:firstLine="0" w:firstLineChars="0"/>
    </w:pPr>
    <w:rPr>
      <w:kern w:val="2"/>
      <w:sz w:val="21"/>
    </w:rPr>
  </w:style>
  <w:style w:type="paragraph" w:customStyle="1" w:styleId="3802">
    <w:name w:val="表题3131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803">
    <w:name w:val="表内文字小213111"/>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3804">
    <w:name w:val="燕山正文3111"/>
    <w:basedOn w:val="1"/>
    <w:qFormat/>
    <w:uiPriority w:val="0"/>
    <w:pPr>
      <w:tabs>
        <w:tab w:val="left" w:pos="4680"/>
      </w:tabs>
      <w:spacing w:beforeLines="0" w:line="480" w:lineRule="exact"/>
      <w:ind w:firstLine="0" w:firstLineChars="0"/>
    </w:pPr>
    <w:rPr>
      <w:rFonts w:ascii="宋体" w:cs="宋体"/>
      <w:kern w:val="2"/>
    </w:rPr>
  </w:style>
  <w:style w:type="paragraph" w:customStyle="1" w:styleId="3805">
    <w:name w:val="正文修改3111"/>
    <w:basedOn w:val="905"/>
    <w:qFormat/>
    <w:uiPriority w:val="0"/>
    <w:rPr>
      <w:rFonts w:hAnsi="宋体"/>
      <w:color w:val="000000"/>
    </w:rPr>
  </w:style>
  <w:style w:type="character" w:customStyle="1" w:styleId="3806">
    <w:name w:val="正文修改 Char13111"/>
    <w:qFormat/>
    <w:uiPriority w:val="0"/>
    <w:rPr>
      <w:rFonts w:ascii="宋体" w:hAnsi="宋体" w:eastAsia="宋体" w:cs="宋体"/>
      <w:color w:val="000000"/>
      <w:kern w:val="2"/>
      <w:sz w:val="24"/>
      <w:szCs w:val="24"/>
      <w:lang w:val="en-US" w:eastAsia="zh-CN" w:bidi="ar-SA"/>
    </w:rPr>
  </w:style>
  <w:style w:type="paragraph" w:customStyle="1" w:styleId="3807">
    <w:name w:val="表题142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808">
    <w:name w:val="表题1 Char4111"/>
    <w:qFormat/>
    <w:uiPriority w:val="0"/>
    <w:rPr>
      <w:rFonts w:ascii="黑体" w:hAnsi="Arial" w:eastAsia="黑体" w:cs="Arial"/>
      <w:b/>
      <w:kern w:val="2"/>
      <w:sz w:val="24"/>
      <w:szCs w:val="24"/>
      <w:lang w:val="en-US" w:eastAsia="zh-CN" w:bidi="ar-SA"/>
    </w:rPr>
  </w:style>
  <w:style w:type="paragraph" w:customStyle="1" w:styleId="3809">
    <w:name w:val="表中文字31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810">
    <w:name w:val="黑体三号3111"/>
    <w:basedOn w:val="325"/>
    <w:qFormat/>
    <w:uiPriority w:val="0"/>
    <w:pPr>
      <w:jc w:val="center"/>
    </w:pPr>
    <w:rPr>
      <w:rFonts w:ascii="黑体" w:hAnsi="宋体" w:eastAsia="黑体"/>
      <w:b/>
      <w:bCs/>
      <w:sz w:val="32"/>
      <w:szCs w:val="20"/>
    </w:rPr>
  </w:style>
  <w:style w:type="paragraph" w:customStyle="1" w:styleId="3811">
    <w:name w:val="默认段落字体 Para Char Char Char Char3111"/>
    <w:basedOn w:val="1"/>
    <w:qFormat/>
    <w:uiPriority w:val="0"/>
    <w:pPr>
      <w:adjustRightInd/>
      <w:snapToGrid/>
      <w:spacing w:beforeLines="0" w:line="240" w:lineRule="auto"/>
      <w:ind w:firstLine="0" w:firstLineChars="0"/>
    </w:pPr>
    <w:rPr>
      <w:kern w:val="2"/>
      <w:sz w:val="21"/>
    </w:rPr>
  </w:style>
  <w:style w:type="paragraph" w:customStyle="1" w:styleId="3812">
    <w:name w:val="表内54131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813">
    <w:name w:val="标题4211"/>
    <w:basedOn w:val="1"/>
    <w:qFormat/>
    <w:uiPriority w:val="0"/>
    <w:pPr>
      <w:spacing w:beforeLines="0" w:line="300" w:lineRule="auto"/>
      <w:ind w:firstLine="0" w:firstLineChars="0"/>
      <w:jc w:val="left"/>
    </w:pPr>
    <w:rPr>
      <w:rFonts w:ascii="黑体" w:eastAsia="黑体"/>
      <w:bCs/>
      <w:kern w:val="2"/>
    </w:rPr>
  </w:style>
  <w:style w:type="paragraph" w:customStyle="1" w:styleId="3814">
    <w:name w:val="Char6111"/>
    <w:basedOn w:val="1"/>
    <w:qFormat/>
    <w:uiPriority w:val="0"/>
    <w:pPr>
      <w:spacing w:beforeLines="50" w:line="360" w:lineRule="auto"/>
      <w:ind w:firstLine="0" w:firstLineChars="0"/>
    </w:pPr>
    <w:rPr>
      <w:rFonts w:ascii="黑体" w:eastAsia="黑体"/>
      <w:kern w:val="2"/>
      <w:sz w:val="32"/>
      <w:szCs w:val="32"/>
    </w:rPr>
  </w:style>
  <w:style w:type="paragraph" w:customStyle="1" w:styleId="3815">
    <w:name w:val="表题2111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3816">
    <w:name w:val="表内宋5中1111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817">
    <w:name w:val="表内宋5中121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818">
    <w:name w:val="表内文字小11111"/>
    <w:basedOn w:val="1"/>
    <w:qFormat/>
    <w:uiPriority w:val="0"/>
    <w:pPr>
      <w:spacing w:beforeLines="0" w:line="240" w:lineRule="auto"/>
      <w:ind w:firstLine="0" w:firstLineChars="0"/>
    </w:pPr>
    <w:rPr>
      <w:rFonts w:ascii="宋体" w:hAnsi="Times" w:cs="宋体"/>
      <w:kern w:val="2"/>
      <w:sz w:val="21"/>
      <w:szCs w:val="20"/>
    </w:rPr>
  </w:style>
  <w:style w:type="paragraph" w:customStyle="1" w:styleId="3819">
    <w:name w:val="标题411111"/>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3820">
    <w:name w:val="表题1411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3821">
    <w:name w:val="表内文字小8111"/>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3822">
    <w:name w:val="默认段落字体 Para Char21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823">
    <w:name w:val="Default11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24">
    <w:name w:val="正文格式6111"/>
    <w:basedOn w:val="1"/>
    <w:qFormat/>
    <w:uiPriority w:val="0"/>
    <w:pPr>
      <w:adjustRightInd/>
      <w:snapToGrid/>
      <w:spacing w:beforeLines="0" w:line="360" w:lineRule="auto"/>
      <w:ind w:firstLine="482" w:firstLineChars="0"/>
    </w:pPr>
    <w:rPr>
      <w:rFonts w:ascii="宋体" w:hAnsi="宋体"/>
      <w:kern w:val="2"/>
    </w:rPr>
  </w:style>
  <w:style w:type="paragraph" w:customStyle="1" w:styleId="3825">
    <w:name w:val="正文格式＝5111"/>
    <w:basedOn w:val="325"/>
    <w:next w:val="325"/>
    <w:semiHidden/>
    <w:qFormat/>
    <w:uiPriority w:val="0"/>
    <w:rPr>
      <w:rFonts w:hAnsi="宋体" w:cs="Times New Roman"/>
    </w:rPr>
  </w:style>
  <w:style w:type="paragraph" w:customStyle="1" w:styleId="3826">
    <w:name w:val="附件3111"/>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3827">
    <w:name w:val="图题6111"/>
    <w:basedOn w:val="325"/>
    <w:next w:val="325"/>
    <w:qFormat/>
    <w:uiPriority w:val="0"/>
    <w:pPr>
      <w:ind w:firstLine="0"/>
      <w:jc w:val="center"/>
    </w:pPr>
    <w:rPr>
      <w:rFonts w:ascii="黑体" w:hAnsi="宋体" w:eastAsia="黑体"/>
      <w:b/>
      <w:bCs/>
      <w:kern w:val="0"/>
    </w:rPr>
  </w:style>
  <w:style w:type="paragraph" w:customStyle="1" w:styleId="3828">
    <w:name w:val="表格内字体6111"/>
    <w:basedOn w:val="325"/>
    <w:next w:val="325"/>
    <w:qFormat/>
    <w:uiPriority w:val="0"/>
    <w:pPr>
      <w:spacing w:line="240" w:lineRule="auto"/>
      <w:ind w:firstLine="0"/>
      <w:jc w:val="center"/>
    </w:pPr>
    <w:rPr>
      <w:rFonts w:hAnsi="宋体" w:cs="Times New Roman"/>
      <w:sz w:val="21"/>
    </w:rPr>
  </w:style>
  <w:style w:type="paragraph" w:customStyle="1" w:styleId="3829">
    <w:name w:val="黑体三号4111"/>
    <w:basedOn w:val="325"/>
    <w:qFormat/>
    <w:uiPriority w:val="0"/>
    <w:pPr>
      <w:jc w:val="center"/>
    </w:pPr>
    <w:rPr>
      <w:rFonts w:ascii="黑体" w:hAnsi="宋体" w:eastAsia="黑体"/>
      <w:b/>
      <w:bCs/>
      <w:sz w:val="32"/>
      <w:szCs w:val="20"/>
    </w:rPr>
  </w:style>
  <w:style w:type="paragraph" w:customStyle="1" w:styleId="3830">
    <w:name w:val="默认段落字体 Para Char Char Char Char4111"/>
    <w:basedOn w:val="1"/>
    <w:qFormat/>
    <w:uiPriority w:val="0"/>
    <w:pPr>
      <w:adjustRightInd/>
      <w:snapToGrid/>
      <w:spacing w:beforeLines="0" w:line="240" w:lineRule="auto"/>
      <w:ind w:firstLine="0" w:firstLineChars="0"/>
    </w:pPr>
    <w:rPr>
      <w:kern w:val="2"/>
      <w:sz w:val="21"/>
    </w:rPr>
  </w:style>
  <w:style w:type="paragraph" w:customStyle="1" w:styleId="3831">
    <w:name w:val="图表题111"/>
    <w:basedOn w:val="325"/>
    <w:next w:val="325"/>
    <w:qFormat/>
    <w:uiPriority w:val="0"/>
    <w:pPr>
      <w:ind w:firstLine="0"/>
      <w:jc w:val="center"/>
    </w:pPr>
    <w:rPr>
      <w:rFonts w:ascii="黑体" w:hAnsi="宋体" w:eastAsia="黑体"/>
      <w:b/>
      <w:bCs/>
    </w:rPr>
  </w:style>
  <w:style w:type="character" w:customStyle="1" w:styleId="3832">
    <w:name w:val="图表题 Char111"/>
    <w:qFormat/>
    <w:uiPriority w:val="0"/>
    <w:rPr>
      <w:rFonts w:ascii="黑体" w:hAnsi="宋体" w:eastAsia="黑体" w:cs="宋体"/>
      <w:b/>
      <w:bCs/>
      <w:kern w:val="2"/>
      <w:sz w:val="24"/>
      <w:szCs w:val="24"/>
      <w:lang w:val="en-US" w:eastAsia="zh-CN" w:bidi="ar-SA"/>
    </w:rPr>
  </w:style>
  <w:style w:type="paragraph" w:customStyle="1" w:styleId="3833">
    <w:name w:val="样式 表格内字体 +111"/>
    <w:basedOn w:val="899"/>
    <w:qFormat/>
    <w:uiPriority w:val="0"/>
    <w:pPr>
      <w:spacing w:line="280" w:lineRule="exact"/>
      <w:ind w:firstLine="36"/>
      <w:jc w:val="both"/>
    </w:pPr>
    <w:rPr>
      <w:kern w:val="0"/>
    </w:rPr>
  </w:style>
  <w:style w:type="character" w:customStyle="1" w:styleId="3834">
    <w:name w:val="样式 表格内字体 + Char111"/>
    <w:qFormat/>
    <w:uiPriority w:val="0"/>
    <w:rPr>
      <w:rFonts w:ascii="宋体" w:hAnsi="宋体" w:eastAsia="宋体"/>
      <w:kern w:val="2"/>
      <w:sz w:val="21"/>
      <w:szCs w:val="24"/>
      <w:lang w:val="en-US" w:eastAsia="zh-CN" w:bidi="ar-SA"/>
    </w:rPr>
  </w:style>
  <w:style w:type="paragraph" w:customStyle="1" w:styleId="3835">
    <w:name w:val="A正文111"/>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paragraph" w:customStyle="1" w:styleId="3836">
    <w:name w:val="图题注111"/>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paragraph" w:customStyle="1" w:styleId="3837">
    <w:name w:val="Char7111"/>
    <w:basedOn w:val="1"/>
    <w:qFormat/>
    <w:uiPriority w:val="0"/>
    <w:pPr>
      <w:adjustRightInd/>
      <w:snapToGrid/>
      <w:spacing w:beforeLines="0" w:line="240" w:lineRule="auto"/>
      <w:ind w:left="-48" w:firstLine="0" w:firstLineChars="0"/>
    </w:pPr>
    <w:rPr>
      <w:kern w:val="2"/>
      <w:sz w:val="21"/>
    </w:rPr>
  </w:style>
  <w:style w:type="paragraph" w:customStyle="1" w:styleId="3838">
    <w:name w:val="表格内字体11111"/>
    <w:basedOn w:val="325"/>
    <w:qFormat/>
    <w:uiPriority w:val="0"/>
    <w:pPr>
      <w:spacing w:line="240" w:lineRule="auto"/>
      <w:ind w:firstLine="0"/>
      <w:jc w:val="center"/>
    </w:pPr>
    <w:rPr>
      <w:sz w:val="21"/>
      <w:szCs w:val="20"/>
    </w:rPr>
  </w:style>
  <w:style w:type="paragraph" w:customStyle="1" w:styleId="3839">
    <w:name w:val="Char Char2 Char Char Char Char312"/>
    <w:basedOn w:val="1"/>
    <w:semiHidden/>
    <w:qFormat/>
    <w:uiPriority w:val="0"/>
    <w:pPr>
      <w:adjustRightInd/>
      <w:snapToGrid/>
      <w:spacing w:beforeLines="0" w:line="240" w:lineRule="auto"/>
      <w:ind w:firstLine="0" w:firstLineChars="0"/>
    </w:pPr>
    <w:rPr>
      <w:kern w:val="2"/>
      <w:sz w:val="21"/>
    </w:rPr>
  </w:style>
  <w:style w:type="paragraph" w:customStyle="1" w:styleId="3840">
    <w:name w:val="样式 正文缩进 + 宋体 黑色 首行缩进:  2 字符111"/>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3841">
    <w:name w:val="环评正文111"/>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3842">
    <w:name w:val="注释111"/>
    <w:basedOn w:val="325"/>
    <w:next w:val="27"/>
    <w:qFormat/>
    <w:uiPriority w:val="0"/>
    <w:pPr>
      <w:spacing w:before="120" w:after="120" w:line="240" w:lineRule="auto"/>
      <w:ind w:firstLine="200" w:firstLineChars="200"/>
    </w:pPr>
    <w:rPr>
      <w:sz w:val="21"/>
      <w:szCs w:val="20"/>
    </w:rPr>
  </w:style>
  <w:style w:type="paragraph" w:customStyle="1" w:styleId="3843">
    <w:name w:val="样式4111"/>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3844">
    <w:name w:val="标题41211"/>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paragraph" w:customStyle="1" w:styleId="3845">
    <w:name w:val="表中文字4111"/>
    <w:basedOn w:val="1"/>
    <w:qFormat/>
    <w:uiPriority w:val="0"/>
    <w:pPr>
      <w:adjustRightInd/>
      <w:spacing w:beforeLines="0" w:line="340" w:lineRule="exact"/>
      <w:ind w:firstLine="480"/>
      <w:jc w:val="center"/>
    </w:pPr>
    <w:rPr>
      <w:rFonts w:ascii="Arial" w:hAnsi="Arial"/>
      <w:sz w:val="20"/>
      <w:lang w:eastAsia="zh-TW"/>
    </w:rPr>
  </w:style>
  <w:style w:type="paragraph" w:customStyle="1" w:styleId="3846">
    <w:name w:val="样式 正文缩进 + 宋体 黑色111"/>
    <w:basedOn w:val="19"/>
    <w:qFormat/>
    <w:uiPriority w:val="0"/>
    <w:pPr>
      <w:adjustRightInd/>
      <w:spacing w:line="360" w:lineRule="auto"/>
      <w:ind w:firstLine="200"/>
      <w:jc w:val="left"/>
      <w:textAlignment w:val="auto"/>
    </w:pPr>
    <w:rPr>
      <w:rFonts w:ascii="宋体" w:hAnsi="宋体"/>
      <w:color w:val="000000"/>
      <w:kern w:val="2"/>
      <w:sz w:val="24"/>
      <w:szCs w:val="24"/>
    </w:rPr>
  </w:style>
  <w:style w:type="paragraph" w:customStyle="1" w:styleId="3847">
    <w:name w:val="表内51111"/>
    <w:basedOn w:val="1"/>
    <w:qFormat/>
    <w:uiPriority w:val="0"/>
    <w:pPr>
      <w:spacing w:beforeLines="0" w:line="240" w:lineRule="auto"/>
      <w:ind w:firstLine="0" w:firstLineChars="0"/>
      <w:jc w:val="center"/>
    </w:pPr>
    <w:rPr>
      <w:rFonts w:ascii="宋体" w:hAnsi="宋体"/>
      <w:sz w:val="20"/>
      <w:szCs w:val="20"/>
    </w:rPr>
  </w:style>
  <w:style w:type="paragraph" w:customStyle="1" w:styleId="3848">
    <w:name w:val="样式 样式 宋体 + 首行缩进:  2 字符1111"/>
    <w:basedOn w:val="1"/>
    <w:qFormat/>
    <w:uiPriority w:val="0"/>
    <w:pPr>
      <w:adjustRightInd/>
      <w:snapToGrid/>
      <w:spacing w:beforeLines="0" w:line="360" w:lineRule="auto"/>
      <w:ind w:firstLine="480"/>
      <w:jc w:val="left"/>
    </w:pPr>
    <w:rPr>
      <w:rFonts w:ascii="宋体" w:cs="宋体"/>
      <w:kern w:val="2"/>
    </w:rPr>
  </w:style>
  <w:style w:type="paragraph" w:customStyle="1" w:styleId="3849">
    <w:name w:val="表内宋5中2111"/>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3850">
    <w:name w:val="xl63111"/>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3851">
    <w:name w:val="标准111"/>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3852">
    <w:name w:val="Fax Header111"/>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3853">
    <w:name w:val="样式 表格内字体1 +111"/>
    <w:basedOn w:val="994"/>
    <w:next w:val="899"/>
    <w:qFormat/>
    <w:uiPriority w:val="0"/>
    <w:rPr>
      <w:rFonts w:hAnsi="Times New Roman" w:cs="宋体"/>
      <w:szCs w:val="20"/>
    </w:rPr>
  </w:style>
  <w:style w:type="paragraph" w:customStyle="1" w:styleId="3854">
    <w:name w:val="默认段落字体 Para Char3111"/>
    <w:basedOn w:val="1"/>
    <w:qFormat/>
    <w:uiPriority w:val="0"/>
    <w:pPr>
      <w:adjustRightInd/>
      <w:snapToGrid/>
      <w:spacing w:beforeLines="0" w:line="360" w:lineRule="auto"/>
    </w:pPr>
    <w:rPr>
      <w:rFonts w:ascii="宋体" w:hAnsi="宋体" w:cs="宋体"/>
      <w:kern w:val="2"/>
    </w:rPr>
  </w:style>
  <w:style w:type="paragraph" w:customStyle="1" w:styleId="3855">
    <w:name w:val="正文斜体111"/>
    <w:basedOn w:val="325"/>
    <w:next w:val="325"/>
    <w:qFormat/>
    <w:uiPriority w:val="0"/>
    <w:rPr>
      <w:rFonts w:hAnsi="宋体" w:cs="Times New Roman"/>
      <w:i/>
      <w:iCs/>
    </w:rPr>
  </w:style>
  <w:style w:type="character" w:customStyle="1" w:styleId="3856">
    <w:name w:val="正文斜体 Char111"/>
    <w:qFormat/>
    <w:uiPriority w:val="0"/>
    <w:rPr>
      <w:rFonts w:ascii="宋体" w:hAnsi="宋体" w:eastAsia="宋体" w:cs="宋体"/>
      <w:i/>
      <w:iCs/>
      <w:kern w:val="2"/>
      <w:sz w:val="24"/>
      <w:szCs w:val="24"/>
      <w:lang w:val="en-US" w:eastAsia="zh-CN" w:bidi="ar-SA"/>
    </w:rPr>
  </w:style>
  <w:style w:type="paragraph" w:customStyle="1" w:styleId="3857">
    <w:name w:val="Char Char2 Char Char Char Char1112"/>
    <w:basedOn w:val="1"/>
    <w:semiHidden/>
    <w:qFormat/>
    <w:uiPriority w:val="0"/>
    <w:pPr>
      <w:adjustRightInd/>
      <w:snapToGrid/>
      <w:spacing w:beforeLines="0" w:line="240" w:lineRule="auto"/>
      <w:ind w:firstLine="0" w:firstLineChars="0"/>
    </w:pPr>
    <w:rPr>
      <w:kern w:val="2"/>
      <w:sz w:val="21"/>
    </w:rPr>
  </w:style>
  <w:style w:type="paragraph" w:customStyle="1" w:styleId="3858">
    <w:name w:val="Char8111"/>
    <w:basedOn w:val="1"/>
    <w:qFormat/>
    <w:uiPriority w:val="0"/>
    <w:pPr>
      <w:adjustRightInd/>
      <w:snapToGrid/>
      <w:spacing w:beforeLines="0" w:line="240" w:lineRule="auto"/>
      <w:ind w:left="-48" w:firstLine="0" w:firstLineChars="0"/>
    </w:pPr>
    <w:rPr>
      <w:kern w:val="2"/>
      <w:sz w:val="21"/>
    </w:rPr>
  </w:style>
  <w:style w:type="paragraph" w:customStyle="1" w:styleId="3859">
    <w:name w:val="正文格式7111"/>
    <w:basedOn w:val="1"/>
    <w:qFormat/>
    <w:uiPriority w:val="0"/>
    <w:pPr>
      <w:adjustRightInd/>
      <w:snapToGrid/>
      <w:spacing w:beforeLines="0" w:line="360" w:lineRule="auto"/>
      <w:ind w:firstLine="482" w:firstLineChars="0"/>
    </w:pPr>
    <w:rPr>
      <w:rFonts w:ascii="宋体" w:hAnsi="宋体"/>
      <w:kern w:val="2"/>
    </w:rPr>
  </w:style>
  <w:style w:type="character" w:customStyle="1" w:styleId="3860">
    <w:name w:val="题注 Char5111"/>
    <w:qFormat/>
    <w:uiPriority w:val="0"/>
    <w:rPr>
      <w:rFonts w:ascii="黑体" w:hAnsi="Arial" w:eastAsia="黑体" w:cs="Arial"/>
      <w:b/>
      <w:kern w:val="2"/>
      <w:sz w:val="24"/>
      <w:szCs w:val="24"/>
      <w:lang w:val="en-US" w:eastAsia="zh-CN" w:bidi="ar-SA"/>
    </w:rPr>
  </w:style>
  <w:style w:type="paragraph" w:customStyle="1" w:styleId="3861">
    <w:name w:val="图题7111"/>
    <w:basedOn w:val="325"/>
    <w:next w:val="325"/>
    <w:qFormat/>
    <w:uiPriority w:val="0"/>
    <w:pPr>
      <w:ind w:firstLine="0"/>
      <w:jc w:val="center"/>
    </w:pPr>
    <w:rPr>
      <w:rFonts w:ascii="黑体" w:hAnsi="宋体" w:eastAsia="黑体"/>
      <w:b/>
      <w:bCs/>
    </w:rPr>
  </w:style>
  <w:style w:type="paragraph" w:customStyle="1" w:styleId="3862">
    <w:name w:val="表格内字体7111"/>
    <w:basedOn w:val="325"/>
    <w:next w:val="325"/>
    <w:qFormat/>
    <w:uiPriority w:val="0"/>
    <w:pPr>
      <w:spacing w:line="240" w:lineRule="auto"/>
      <w:ind w:firstLine="0"/>
      <w:jc w:val="center"/>
    </w:pPr>
    <w:rPr>
      <w:rFonts w:hAnsi="宋体" w:cs="Times New Roman"/>
      <w:sz w:val="21"/>
    </w:rPr>
  </w:style>
  <w:style w:type="paragraph" w:customStyle="1" w:styleId="3863">
    <w:name w:val="Char9111"/>
    <w:basedOn w:val="1"/>
    <w:qFormat/>
    <w:uiPriority w:val="0"/>
    <w:pPr>
      <w:adjustRightInd/>
      <w:snapToGrid/>
      <w:spacing w:beforeLines="0" w:line="240" w:lineRule="auto"/>
      <w:ind w:left="-48" w:firstLine="0" w:firstLineChars="0"/>
    </w:pPr>
    <w:rPr>
      <w:kern w:val="2"/>
      <w:sz w:val="21"/>
    </w:rPr>
  </w:style>
  <w:style w:type="paragraph" w:customStyle="1" w:styleId="3864">
    <w:name w:val="正文格式＝6111"/>
    <w:basedOn w:val="325"/>
    <w:next w:val="325"/>
    <w:semiHidden/>
    <w:qFormat/>
    <w:uiPriority w:val="0"/>
    <w:rPr>
      <w:rFonts w:hAnsi="宋体" w:cs="Times New Roman"/>
    </w:rPr>
  </w:style>
  <w:style w:type="paragraph" w:customStyle="1" w:styleId="3865">
    <w:name w:val="表题151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866">
    <w:name w:val="表题1 Char6111"/>
    <w:qFormat/>
    <w:uiPriority w:val="0"/>
    <w:rPr>
      <w:rFonts w:ascii="黑体" w:hAnsi="Arial" w:eastAsia="黑体" w:cs="Arial"/>
      <w:b/>
      <w:kern w:val="2"/>
      <w:sz w:val="24"/>
      <w:szCs w:val="24"/>
      <w:lang w:val="en-US" w:eastAsia="zh-CN" w:bidi="ar-SA"/>
    </w:rPr>
  </w:style>
  <w:style w:type="paragraph" w:customStyle="1" w:styleId="3867">
    <w:name w:val="燕山正文4111"/>
    <w:basedOn w:val="1"/>
    <w:qFormat/>
    <w:uiPriority w:val="0"/>
    <w:pPr>
      <w:tabs>
        <w:tab w:val="left" w:pos="4680"/>
      </w:tabs>
      <w:spacing w:beforeLines="0" w:line="480" w:lineRule="exact"/>
      <w:ind w:firstLine="0" w:firstLineChars="0"/>
    </w:pPr>
    <w:rPr>
      <w:rFonts w:ascii="宋体" w:cs="宋体"/>
      <w:kern w:val="2"/>
    </w:rPr>
  </w:style>
  <w:style w:type="paragraph" w:customStyle="1" w:styleId="3868">
    <w:name w:val="正文修改4111"/>
    <w:basedOn w:val="905"/>
    <w:qFormat/>
    <w:uiPriority w:val="0"/>
    <w:rPr>
      <w:rFonts w:hAnsi="宋体"/>
      <w:color w:val="000000"/>
    </w:rPr>
  </w:style>
  <w:style w:type="character" w:customStyle="1" w:styleId="3869">
    <w:name w:val="正文修改 Char14111"/>
    <w:qFormat/>
    <w:uiPriority w:val="0"/>
    <w:rPr>
      <w:rFonts w:ascii="宋体" w:eastAsia="宋体" w:cs="宋体"/>
      <w:kern w:val="2"/>
      <w:sz w:val="24"/>
      <w:szCs w:val="24"/>
      <w:lang w:val="en-US" w:eastAsia="zh-CN" w:bidi="ar-SA"/>
    </w:rPr>
  </w:style>
  <w:style w:type="paragraph" w:customStyle="1" w:styleId="3870">
    <w:name w:val="表中文字51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871">
    <w:name w:val="默认段落字体 Para Char Char Char Char5111"/>
    <w:basedOn w:val="1"/>
    <w:qFormat/>
    <w:uiPriority w:val="0"/>
    <w:pPr>
      <w:adjustRightInd/>
      <w:snapToGrid/>
      <w:spacing w:beforeLines="0" w:line="240" w:lineRule="auto"/>
      <w:ind w:firstLine="0" w:firstLineChars="0"/>
    </w:pPr>
    <w:rPr>
      <w:kern w:val="2"/>
      <w:sz w:val="21"/>
    </w:rPr>
  </w:style>
  <w:style w:type="paragraph" w:customStyle="1" w:styleId="3872">
    <w:name w:val="Char10111"/>
    <w:basedOn w:val="1"/>
    <w:qFormat/>
    <w:uiPriority w:val="0"/>
    <w:pPr>
      <w:spacing w:beforeLines="0" w:line="360" w:lineRule="auto"/>
      <w:ind w:firstLine="0" w:firstLineChars="0"/>
    </w:pPr>
    <w:rPr>
      <w:kern w:val="2"/>
      <w:sz w:val="21"/>
    </w:rPr>
  </w:style>
  <w:style w:type="paragraph" w:customStyle="1" w:styleId="3873">
    <w:name w:val="表内5中111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874">
    <w:name w:val="表内54141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875">
    <w:name w:val="表内文字小1211"/>
    <w:basedOn w:val="1"/>
    <w:qFormat/>
    <w:uiPriority w:val="0"/>
    <w:pPr>
      <w:spacing w:beforeLines="0" w:line="240" w:lineRule="auto"/>
      <w:ind w:firstLine="0" w:firstLineChars="0"/>
      <w:jc w:val="center"/>
    </w:pPr>
    <w:rPr>
      <w:rFonts w:ascii="宋体" w:hAnsi="Times"/>
      <w:kern w:val="2"/>
      <w:sz w:val="21"/>
      <w:szCs w:val="20"/>
    </w:rPr>
  </w:style>
  <w:style w:type="character" w:customStyle="1" w:styleId="3876">
    <w:name w:val="正文首行缩进 2 Char111"/>
    <w:qFormat/>
    <w:uiPriority w:val="0"/>
    <w:rPr>
      <w:rFonts w:ascii="宋体" w:hAnsi="宋体" w:cs="宋体"/>
      <w:color w:val="000000"/>
      <w:sz w:val="21"/>
      <w:szCs w:val="24"/>
    </w:rPr>
  </w:style>
  <w:style w:type="paragraph" w:customStyle="1" w:styleId="3877">
    <w:name w:val="默认段落字体 Para Char41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878">
    <w:name w:val="正文格式8111"/>
    <w:basedOn w:val="1"/>
    <w:qFormat/>
    <w:uiPriority w:val="0"/>
    <w:pPr>
      <w:adjustRightInd/>
      <w:snapToGrid/>
      <w:spacing w:beforeLines="0" w:line="360" w:lineRule="auto"/>
      <w:ind w:firstLine="482" w:firstLineChars="0"/>
    </w:pPr>
    <w:rPr>
      <w:rFonts w:ascii="宋体" w:hAnsi="宋体"/>
      <w:kern w:val="2"/>
    </w:rPr>
  </w:style>
  <w:style w:type="paragraph" w:customStyle="1" w:styleId="3879">
    <w:name w:val="正文格式9111"/>
    <w:basedOn w:val="1"/>
    <w:qFormat/>
    <w:uiPriority w:val="0"/>
    <w:pPr>
      <w:adjustRightInd/>
      <w:snapToGrid/>
      <w:spacing w:beforeLines="0" w:line="360" w:lineRule="auto"/>
      <w:ind w:firstLine="482" w:firstLineChars="0"/>
    </w:pPr>
    <w:rPr>
      <w:rFonts w:ascii="宋体" w:hAnsi="宋体"/>
      <w:kern w:val="2"/>
    </w:rPr>
  </w:style>
  <w:style w:type="paragraph" w:customStyle="1" w:styleId="3880">
    <w:name w:val="Char4212"/>
    <w:basedOn w:val="1"/>
    <w:qFormat/>
    <w:uiPriority w:val="0"/>
    <w:pPr>
      <w:adjustRightInd/>
      <w:snapToGrid/>
      <w:spacing w:beforeLines="0" w:line="240" w:lineRule="auto"/>
      <w:ind w:left="-48" w:firstLine="0" w:firstLineChars="0"/>
    </w:pPr>
    <w:rPr>
      <w:kern w:val="2"/>
      <w:sz w:val="21"/>
    </w:rPr>
  </w:style>
  <w:style w:type="paragraph" w:customStyle="1" w:styleId="3881">
    <w:name w:val="Char Char Char Char Char Char Char511"/>
    <w:basedOn w:val="1"/>
    <w:qFormat/>
    <w:uiPriority w:val="0"/>
    <w:pPr>
      <w:adjustRightInd/>
      <w:snapToGrid/>
      <w:spacing w:beforeLines="0" w:line="240" w:lineRule="auto"/>
      <w:ind w:firstLine="0" w:firstLineChars="0"/>
    </w:pPr>
    <w:rPr>
      <w:kern w:val="2"/>
      <w:sz w:val="21"/>
    </w:rPr>
  </w:style>
  <w:style w:type="paragraph" w:customStyle="1" w:styleId="3882">
    <w:name w:val="Char Char2 Char Char Char Char411"/>
    <w:basedOn w:val="1"/>
    <w:semiHidden/>
    <w:qFormat/>
    <w:uiPriority w:val="0"/>
    <w:pPr>
      <w:adjustRightInd/>
      <w:snapToGrid/>
      <w:spacing w:beforeLines="0" w:line="240" w:lineRule="auto"/>
      <w:ind w:firstLine="0" w:firstLineChars="0"/>
    </w:pPr>
    <w:rPr>
      <w:kern w:val="2"/>
      <w:sz w:val="21"/>
    </w:rPr>
  </w:style>
  <w:style w:type="paragraph" w:customStyle="1" w:styleId="3883">
    <w:name w:val="Char1612"/>
    <w:basedOn w:val="1"/>
    <w:qFormat/>
    <w:uiPriority w:val="0"/>
    <w:pPr>
      <w:adjustRightInd/>
      <w:snapToGrid/>
      <w:spacing w:beforeLines="0" w:line="240" w:lineRule="auto"/>
      <w:ind w:left="-48" w:firstLine="0" w:firstLineChars="0"/>
    </w:pPr>
    <w:rPr>
      <w:kern w:val="2"/>
      <w:sz w:val="21"/>
    </w:rPr>
  </w:style>
  <w:style w:type="paragraph" w:customStyle="1" w:styleId="3884">
    <w:name w:val="Char Char Char Char1 Char Char Char212"/>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3885">
    <w:name w:val="Char1711"/>
    <w:basedOn w:val="1"/>
    <w:qFormat/>
    <w:uiPriority w:val="0"/>
    <w:pPr>
      <w:adjustRightInd/>
      <w:snapToGrid/>
      <w:spacing w:beforeLines="0" w:line="240" w:lineRule="auto"/>
      <w:ind w:left="-48" w:firstLine="0" w:firstLineChars="0"/>
    </w:pPr>
    <w:rPr>
      <w:kern w:val="2"/>
      <w:sz w:val="21"/>
    </w:rPr>
  </w:style>
  <w:style w:type="paragraph" w:customStyle="1" w:styleId="3886">
    <w:name w:val="Char Char Char Char Char Char Char1312"/>
    <w:basedOn w:val="1"/>
    <w:qFormat/>
    <w:uiPriority w:val="0"/>
    <w:pPr>
      <w:adjustRightInd/>
      <w:snapToGrid/>
      <w:spacing w:beforeLines="0" w:line="240" w:lineRule="auto"/>
      <w:ind w:firstLine="0" w:firstLineChars="0"/>
    </w:pPr>
    <w:rPr>
      <w:kern w:val="2"/>
      <w:sz w:val="21"/>
    </w:rPr>
  </w:style>
  <w:style w:type="paragraph" w:customStyle="1" w:styleId="3887">
    <w:name w:val="Char2312"/>
    <w:basedOn w:val="1"/>
    <w:qFormat/>
    <w:uiPriority w:val="0"/>
    <w:pPr>
      <w:adjustRightInd/>
      <w:snapToGrid/>
      <w:spacing w:beforeLines="0" w:line="240" w:lineRule="auto"/>
      <w:ind w:left="-48" w:firstLine="0" w:firstLineChars="0"/>
    </w:pPr>
    <w:rPr>
      <w:kern w:val="2"/>
      <w:sz w:val="21"/>
    </w:rPr>
  </w:style>
  <w:style w:type="paragraph" w:customStyle="1" w:styleId="3888">
    <w:name w:val="Char3312"/>
    <w:basedOn w:val="1"/>
    <w:qFormat/>
    <w:uiPriority w:val="0"/>
    <w:pPr>
      <w:adjustRightInd/>
      <w:snapToGrid/>
      <w:spacing w:beforeLines="0" w:line="240" w:lineRule="auto"/>
      <w:ind w:left="-48" w:firstLine="0" w:firstLineChars="0"/>
    </w:pPr>
    <w:rPr>
      <w:kern w:val="2"/>
      <w:sz w:val="21"/>
    </w:rPr>
  </w:style>
  <w:style w:type="paragraph" w:customStyle="1" w:styleId="3889">
    <w:name w:val="Char Char Char Char Char Char Char2212"/>
    <w:basedOn w:val="1"/>
    <w:qFormat/>
    <w:uiPriority w:val="0"/>
    <w:pPr>
      <w:adjustRightInd/>
      <w:snapToGrid/>
      <w:spacing w:beforeLines="0" w:line="240" w:lineRule="auto"/>
      <w:ind w:firstLine="0" w:firstLineChars="0"/>
    </w:pPr>
    <w:rPr>
      <w:kern w:val="2"/>
      <w:sz w:val="21"/>
    </w:rPr>
  </w:style>
  <w:style w:type="paragraph" w:customStyle="1" w:styleId="3890">
    <w:name w:val="Char4312"/>
    <w:basedOn w:val="1"/>
    <w:qFormat/>
    <w:uiPriority w:val="0"/>
    <w:pPr>
      <w:adjustRightInd/>
      <w:snapToGrid/>
      <w:spacing w:beforeLines="0" w:line="240" w:lineRule="auto"/>
      <w:ind w:left="-48" w:firstLine="0" w:firstLineChars="0"/>
    </w:pPr>
    <w:rPr>
      <w:kern w:val="2"/>
      <w:sz w:val="21"/>
    </w:rPr>
  </w:style>
  <w:style w:type="paragraph" w:customStyle="1" w:styleId="3891">
    <w:name w:val="表格内容111"/>
    <w:qFormat/>
    <w:uiPriority w:val="0"/>
    <w:pPr>
      <w:jc w:val="center"/>
    </w:pPr>
    <w:rPr>
      <w:rFonts w:ascii="Times New Roman" w:hAnsi="Times New Roman" w:eastAsia="宋体" w:cs="Times New Roman"/>
      <w:kern w:val="2"/>
      <w:sz w:val="21"/>
      <w:szCs w:val="21"/>
      <w:lang w:val="en-US" w:eastAsia="zh-CN" w:bidi="ar-SA"/>
    </w:rPr>
  </w:style>
  <w:style w:type="paragraph" w:customStyle="1" w:styleId="3892">
    <w:name w:val="正文格式8211"/>
    <w:basedOn w:val="1"/>
    <w:qFormat/>
    <w:uiPriority w:val="0"/>
    <w:pPr>
      <w:adjustRightInd/>
      <w:snapToGrid/>
      <w:spacing w:beforeLines="0" w:line="360" w:lineRule="auto"/>
      <w:ind w:firstLine="482" w:firstLineChars="0"/>
    </w:pPr>
    <w:rPr>
      <w:rFonts w:ascii="宋体" w:hAnsi="宋体"/>
      <w:kern w:val="2"/>
    </w:rPr>
  </w:style>
  <w:style w:type="character" w:customStyle="1" w:styleId="3893">
    <w:name w:val="纯文本 Char31"/>
    <w:qFormat/>
    <w:uiPriority w:val="0"/>
    <w:rPr>
      <w:rFonts w:ascii="宋体" w:hAnsi="Courier New" w:eastAsia="宋体" w:cs="Courier New"/>
      <w:kern w:val="2"/>
      <w:sz w:val="24"/>
      <w:szCs w:val="21"/>
      <w:lang w:val="en-US" w:eastAsia="zh-CN" w:bidi="ar-SA"/>
    </w:rPr>
  </w:style>
  <w:style w:type="character" w:customStyle="1" w:styleId="3894">
    <w:name w:val="标题 1 Char51"/>
    <w:qFormat/>
    <w:uiPriority w:val="0"/>
    <w:rPr>
      <w:rFonts w:ascii="黑体" w:hAnsi="宋体" w:eastAsia="黑体" w:cs="Times New Roman"/>
      <w:bCs/>
      <w:kern w:val="44"/>
      <w:sz w:val="32"/>
      <w:szCs w:val="32"/>
      <w:lang w:val="en-US" w:eastAsia="zh-CN" w:bidi="ar-SA"/>
    </w:rPr>
  </w:style>
  <w:style w:type="character" w:customStyle="1" w:styleId="3895">
    <w:name w:val="标题 2 Char71"/>
    <w:qFormat/>
    <w:uiPriority w:val="0"/>
    <w:rPr>
      <w:rFonts w:ascii="黑体" w:hAnsi="Arial" w:eastAsia="黑体" w:cs="Times New Roman"/>
      <w:bCs/>
      <w:kern w:val="2"/>
      <w:sz w:val="30"/>
      <w:szCs w:val="30"/>
      <w:lang w:val="en-US" w:eastAsia="zh-CN" w:bidi="ar-SA"/>
    </w:rPr>
  </w:style>
  <w:style w:type="character" w:customStyle="1" w:styleId="3896">
    <w:name w:val="标题 3 Char141"/>
    <w:qFormat/>
    <w:uiPriority w:val="0"/>
    <w:rPr>
      <w:rFonts w:ascii="黑体" w:hAnsi="宋体" w:eastAsia="黑体" w:cs="Times New Roman"/>
      <w:b/>
      <w:bCs/>
      <w:kern w:val="2"/>
      <w:sz w:val="28"/>
      <w:szCs w:val="28"/>
      <w:lang w:val="en-US" w:eastAsia="zh-CN" w:bidi="ar-SA"/>
    </w:rPr>
  </w:style>
  <w:style w:type="character" w:customStyle="1" w:styleId="3897">
    <w:name w:val="标题 4 Char31"/>
    <w:qFormat/>
    <w:uiPriority w:val="0"/>
    <w:rPr>
      <w:rFonts w:ascii="黑体" w:hAnsi="Arial" w:eastAsia="黑体" w:cs="Times New Roman"/>
      <w:b/>
      <w:bCs/>
      <w:kern w:val="2"/>
      <w:sz w:val="24"/>
      <w:szCs w:val="24"/>
      <w:lang w:val="en-US" w:eastAsia="zh-CN" w:bidi="ar-SA"/>
    </w:rPr>
  </w:style>
  <w:style w:type="character" w:customStyle="1" w:styleId="3898">
    <w:name w:val="标题 5 Char21"/>
    <w:qFormat/>
    <w:uiPriority w:val="0"/>
    <w:rPr>
      <w:rFonts w:ascii="Times New Roman" w:hAnsi="Times New Roman" w:eastAsia="宋体" w:cs="Times New Roman"/>
      <w:b/>
      <w:bCs/>
      <w:kern w:val="2"/>
      <w:sz w:val="28"/>
      <w:szCs w:val="28"/>
      <w:lang w:val="en-US" w:eastAsia="zh-CN" w:bidi="ar-SA"/>
    </w:rPr>
  </w:style>
  <w:style w:type="character" w:customStyle="1" w:styleId="3899">
    <w:name w:val="标题 6 Char21"/>
    <w:qFormat/>
    <w:uiPriority w:val="0"/>
    <w:rPr>
      <w:rFonts w:ascii="Arial" w:hAnsi="Arial" w:eastAsia="黑体" w:cs="Times New Roman"/>
      <w:b/>
      <w:bCs/>
      <w:kern w:val="2"/>
      <w:sz w:val="24"/>
      <w:szCs w:val="24"/>
      <w:lang w:val="en-US" w:eastAsia="zh-CN" w:bidi="ar-SA"/>
    </w:rPr>
  </w:style>
  <w:style w:type="character" w:customStyle="1" w:styleId="3900">
    <w:name w:val="标题 7 Char21"/>
    <w:qFormat/>
    <w:uiPriority w:val="0"/>
    <w:rPr>
      <w:rFonts w:ascii="Times New Roman" w:hAnsi="Times New Roman" w:eastAsia="宋体" w:cs="Times New Roman"/>
      <w:b/>
      <w:bCs/>
      <w:kern w:val="2"/>
      <w:sz w:val="24"/>
      <w:szCs w:val="24"/>
      <w:lang w:val="en-US" w:eastAsia="zh-CN" w:bidi="ar-SA"/>
    </w:rPr>
  </w:style>
  <w:style w:type="character" w:customStyle="1" w:styleId="3901">
    <w:name w:val="标题 8 Char21"/>
    <w:qFormat/>
    <w:uiPriority w:val="0"/>
    <w:rPr>
      <w:rFonts w:ascii="Arial" w:hAnsi="Arial" w:eastAsia="黑体" w:cs="Times New Roman"/>
      <w:kern w:val="2"/>
      <w:sz w:val="24"/>
      <w:szCs w:val="24"/>
      <w:lang w:val="en-US" w:eastAsia="zh-CN" w:bidi="ar-SA"/>
    </w:rPr>
  </w:style>
  <w:style w:type="character" w:customStyle="1" w:styleId="3902">
    <w:name w:val="标题 9 Char21"/>
    <w:qFormat/>
    <w:uiPriority w:val="0"/>
    <w:rPr>
      <w:rFonts w:ascii="Arial" w:hAnsi="Arial" w:eastAsia="黑体" w:cs="Times New Roman"/>
      <w:kern w:val="2"/>
      <w:sz w:val="24"/>
      <w:szCs w:val="21"/>
      <w:lang w:val="en-US" w:eastAsia="zh-CN" w:bidi="ar-SA"/>
    </w:rPr>
  </w:style>
  <w:style w:type="paragraph" w:customStyle="1" w:styleId="3903">
    <w:name w:val="附件61"/>
    <w:basedOn w:val="2"/>
    <w:next w:val="325"/>
    <w:qFormat/>
    <w:uiPriority w:val="0"/>
    <w:pPr>
      <w:keepNext/>
      <w:keepLines/>
      <w:tabs>
        <w:tab w:val="left" w:pos="1566"/>
      </w:tabs>
      <w:spacing w:before="220" w:beforeLines="100" w:line="360" w:lineRule="auto"/>
      <w:jc w:val="both"/>
    </w:pPr>
    <w:rPr>
      <w:rFonts w:ascii="黑体" w:hAnsi="宋体"/>
      <w:bCs w:val="0"/>
      <w:kern w:val="44"/>
      <w:sz w:val="32"/>
      <w:szCs w:val="32"/>
      <w:lang w:val="zh-CN" w:eastAsia="zh-CN"/>
    </w:rPr>
  </w:style>
  <w:style w:type="paragraph" w:customStyle="1" w:styleId="3904">
    <w:name w:val="正文格式141"/>
    <w:basedOn w:val="1"/>
    <w:qFormat/>
    <w:uiPriority w:val="0"/>
    <w:pPr>
      <w:adjustRightInd/>
      <w:snapToGrid/>
      <w:spacing w:beforeLines="0" w:line="360" w:lineRule="auto"/>
      <w:ind w:firstLine="482" w:firstLineChars="0"/>
    </w:pPr>
    <w:rPr>
      <w:rFonts w:ascii="宋体" w:hAnsi="宋体"/>
      <w:kern w:val="2"/>
    </w:rPr>
  </w:style>
  <w:style w:type="character" w:customStyle="1" w:styleId="3905">
    <w:name w:val="正文文本 Char41"/>
    <w:qFormat/>
    <w:uiPriority w:val="0"/>
    <w:rPr>
      <w:rFonts w:ascii="Times New Roman" w:hAnsi="Times New Roman" w:eastAsia="宋体" w:cs="Times New Roman"/>
      <w:kern w:val="2"/>
      <w:sz w:val="24"/>
      <w:szCs w:val="24"/>
      <w:lang w:val="en-US" w:eastAsia="zh-CN" w:bidi="ar-SA"/>
    </w:rPr>
  </w:style>
  <w:style w:type="paragraph" w:customStyle="1" w:styleId="3906">
    <w:name w:val="图题101"/>
    <w:basedOn w:val="325"/>
    <w:next w:val="325"/>
    <w:qFormat/>
    <w:uiPriority w:val="0"/>
    <w:pPr>
      <w:ind w:firstLine="0"/>
      <w:jc w:val="center"/>
    </w:pPr>
    <w:rPr>
      <w:rFonts w:ascii="黑体" w:hAnsi="宋体" w:eastAsia="黑体"/>
      <w:b/>
      <w:bCs/>
    </w:rPr>
  </w:style>
  <w:style w:type="paragraph" w:customStyle="1" w:styleId="3907">
    <w:name w:val="表格内字体101"/>
    <w:basedOn w:val="325"/>
    <w:next w:val="325"/>
    <w:qFormat/>
    <w:uiPriority w:val="0"/>
    <w:pPr>
      <w:spacing w:line="240" w:lineRule="auto"/>
      <w:ind w:firstLine="0"/>
      <w:jc w:val="center"/>
    </w:pPr>
    <w:rPr>
      <w:rFonts w:hAnsi="宋体" w:cs="Times New Roman"/>
      <w:sz w:val="21"/>
      <w:szCs w:val="21"/>
    </w:rPr>
  </w:style>
  <w:style w:type="character" w:customStyle="1" w:styleId="3908">
    <w:name w:val="表格内字体 Char101"/>
    <w:qFormat/>
    <w:uiPriority w:val="0"/>
    <w:rPr>
      <w:rFonts w:ascii="宋体" w:hAnsi="宋体" w:eastAsia="宋体" w:cs="Times New Roman"/>
      <w:kern w:val="2"/>
      <w:sz w:val="24"/>
      <w:szCs w:val="21"/>
      <w:lang w:val="en-US" w:eastAsia="zh-CN" w:bidi="ar-SA"/>
    </w:rPr>
  </w:style>
  <w:style w:type="character" w:customStyle="1" w:styleId="3909">
    <w:name w:val="正文格式 Char121"/>
    <w:qFormat/>
    <w:uiPriority w:val="0"/>
    <w:rPr>
      <w:rFonts w:ascii="宋体" w:hAnsi="宋体" w:eastAsia="宋体" w:cs="Times New Roman"/>
      <w:kern w:val="2"/>
      <w:sz w:val="24"/>
      <w:szCs w:val="24"/>
      <w:lang w:val="en-US" w:eastAsia="zh-CN" w:bidi="ar-SA"/>
    </w:rPr>
  </w:style>
  <w:style w:type="character" w:customStyle="1" w:styleId="3910">
    <w:name w:val="文档结构图 Char41"/>
    <w:qFormat/>
    <w:uiPriority w:val="0"/>
    <w:rPr>
      <w:rFonts w:ascii="Times New Roman" w:hAnsi="Times New Roman" w:eastAsia="宋体" w:cs="Times New Roman"/>
      <w:kern w:val="2"/>
      <w:sz w:val="24"/>
      <w:szCs w:val="24"/>
      <w:shd w:val="clear" w:color="auto" w:fill="000080"/>
      <w:lang w:val="en-US" w:eastAsia="zh-CN" w:bidi="ar-SA"/>
    </w:rPr>
  </w:style>
  <w:style w:type="character" w:customStyle="1" w:styleId="3911">
    <w:name w:val="页眉 Char41"/>
    <w:qFormat/>
    <w:uiPriority w:val="0"/>
    <w:rPr>
      <w:rFonts w:ascii="Times New Roman" w:hAnsi="Times New Roman" w:eastAsia="宋体" w:cs="Times New Roman"/>
      <w:kern w:val="2"/>
      <w:sz w:val="18"/>
      <w:szCs w:val="18"/>
      <w:lang w:val="en-US" w:eastAsia="zh-CN" w:bidi="ar-SA"/>
    </w:rPr>
  </w:style>
  <w:style w:type="character" w:customStyle="1" w:styleId="3912">
    <w:name w:val="页脚 Char41"/>
    <w:qFormat/>
    <w:uiPriority w:val="0"/>
    <w:rPr>
      <w:rFonts w:ascii="Times New Roman" w:hAnsi="Times New Roman" w:eastAsia="宋体" w:cs="Times New Roman"/>
      <w:kern w:val="2"/>
      <w:sz w:val="18"/>
      <w:szCs w:val="18"/>
      <w:lang w:val="en-US" w:eastAsia="zh-CN" w:bidi="ar-SA"/>
    </w:rPr>
  </w:style>
  <w:style w:type="character" w:customStyle="1" w:styleId="3913">
    <w:name w:val="正文缩进 Char321"/>
    <w:qFormat/>
    <w:uiPriority w:val="0"/>
    <w:rPr>
      <w:rFonts w:ascii="宋体" w:hAnsi="宋体" w:eastAsia="宋体" w:cs="宋体"/>
      <w:color w:val="000000"/>
      <w:kern w:val="0"/>
      <w:sz w:val="24"/>
      <w:szCs w:val="24"/>
      <w:lang w:val="en-US" w:eastAsia="zh-CN" w:bidi="ar-SA"/>
    </w:rPr>
  </w:style>
  <w:style w:type="paragraph" w:customStyle="1" w:styleId="3914">
    <w:name w:val="标题43151"/>
    <w:basedOn w:val="1"/>
    <w:qFormat/>
    <w:uiPriority w:val="0"/>
    <w:pPr>
      <w:spacing w:beforeLines="0" w:line="480" w:lineRule="exact"/>
      <w:ind w:firstLine="0" w:firstLineChars="0"/>
      <w:jc w:val="center"/>
    </w:pPr>
    <w:rPr>
      <w:rFonts w:ascii="宋体" w:hAnsi="宋体" w:cs="宋体"/>
      <w:kern w:val="2"/>
    </w:rPr>
  </w:style>
  <w:style w:type="paragraph" w:customStyle="1" w:styleId="3915">
    <w:name w:val="燕山正文1161"/>
    <w:basedOn w:val="1"/>
    <w:qFormat/>
    <w:uiPriority w:val="0"/>
    <w:pPr>
      <w:tabs>
        <w:tab w:val="left" w:pos="4680"/>
      </w:tabs>
      <w:spacing w:beforeLines="0" w:line="480" w:lineRule="exact"/>
      <w:ind w:firstLine="0" w:firstLineChars="0"/>
    </w:pPr>
    <w:rPr>
      <w:rFonts w:ascii="宋体" w:hAnsi="宋体" w:cs="宋体"/>
      <w:bCs/>
      <w:color w:val="000000"/>
      <w:kern w:val="2"/>
    </w:rPr>
  </w:style>
  <w:style w:type="character" w:customStyle="1" w:styleId="3916">
    <w:name w:val="正文文本缩进 Char31"/>
    <w:qFormat/>
    <w:uiPriority w:val="0"/>
    <w:rPr>
      <w:rFonts w:ascii="宋体" w:hAnsi="宋体" w:eastAsia="宋体" w:cs="宋体"/>
      <w:color w:val="000000"/>
      <w:kern w:val="2"/>
      <w:sz w:val="24"/>
      <w:szCs w:val="24"/>
      <w:lang w:val="en-US" w:eastAsia="zh-CN" w:bidi="ar-SA"/>
    </w:rPr>
  </w:style>
  <w:style w:type="paragraph" w:customStyle="1" w:styleId="3917">
    <w:name w:val="表题4131"/>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3918">
    <w:name w:val="表内5417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919">
    <w:name w:val="表内文字小216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920">
    <w:name w:val="表题316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921">
    <w:name w:val="Char Char Char Char Char Char Char101"/>
    <w:basedOn w:val="1"/>
    <w:qFormat/>
    <w:uiPriority w:val="0"/>
    <w:pPr>
      <w:adjustRightInd/>
      <w:snapToGrid/>
      <w:spacing w:beforeLines="0" w:line="240" w:lineRule="auto"/>
      <w:ind w:firstLine="0" w:firstLineChars="0"/>
    </w:pPr>
    <w:rPr>
      <w:kern w:val="2"/>
      <w:sz w:val="21"/>
    </w:rPr>
  </w:style>
  <w:style w:type="character" w:customStyle="1" w:styleId="3922">
    <w:name w:val="正文文本缩进 3 Char51"/>
    <w:qFormat/>
    <w:uiPriority w:val="0"/>
    <w:rPr>
      <w:rFonts w:ascii="Times New Roman" w:hAnsi="Times New Roman" w:eastAsia="宋体" w:cs="Times New Roman"/>
      <w:kern w:val="2"/>
      <w:sz w:val="16"/>
      <w:szCs w:val="16"/>
      <w:lang w:val="en-US" w:eastAsia="zh-CN" w:bidi="ar-SA"/>
    </w:rPr>
  </w:style>
  <w:style w:type="character" w:customStyle="1" w:styleId="3923">
    <w:name w:val="正文文本缩进 2 Char31"/>
    <w:qFormat/>
    <w:uiPriority w:val="0"/>
    <w:rPr>
      <w:rFonts w:ascii="Times New Roman" w:hAnsi="Times New Roman" w:eastAsia="宋体" w:cs="Times New Roman"/>
      <w:kern w:val="2"/>
      <w:sz w:val="24"/>
      <w:szCs w:val="24"/>
      <w:lang w:val="en-US" w:eastAsia="zh-CN" w:bidi="ar-SA"/>
    </w:rPr>
  </w:style>
  <w:style w:type="paragraph" w:customStyle="1" w:styleId="3924">
    <w:name w:val="正文24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925">
    <w:name w:val="表文字56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926">
    <w:name w:val="表内文字小316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927">
    <w:name w:val="表内宋51141"/>
    <w:basedOn w:val="82"/>
    <w:qFormat/>
    <w:uiPriority w:val="0"/>
    <w:pPr>
      <w:adjustRightInd w:val="0"/>
      <w:snapToGrid w:val="0"/>
      <w:spacing w:beforeAutospacing="0" w:after="0" w:afterAutospacing="0"/>
      <w:jc w:val="both"/>
    </w:pPr>
    <w:rPr>
      <w:color w:val="000000"/>
      <w:sz w:val="21"/>
    </w:rPr>
  </w:style>
  <w:style w:type="character" w:customStyle="1" w:styleId="3928">
    <w:name w:val="正文首行缩进 Char31"/>
    <w:qFormat/>
    <w:uiPriority w:val="0"/>
    <w:rPr>
      <w:rFonts w:ascii="Times New Roman" w:hAnsi="Times New Roman" w:eastAsia="宋体" w:cs="Times New Roman"/>
      <w:kern w:val="2"/>
      <w:sz w:val="21"/>
      <w:szCs w:val="24"/>
      <w:lang w:val="en-US" w:eastAsia="zh-CN" w:bidi="ar-SA"/>
    </w:rPr>
  </w:style>
  <w:style w:type="paragraph" w:customStyle="1" w:styleId="3929">
    <w:name w:val="文本框41"/>
    <w:basedOn w:val="1"/>
    <w:qFormat/>
    <w:uiPriority w:val="0"/>
    <w:pPr>
      <w:spacing w:beforeLines="0" w:after="6" w:line="240" w:lineRule="auto"/>
      <w:ind w:firstLine="0" w:firstLineChars="0"/>
      <w:jc w:val="center"/>
    </w:pPr>
    <w:rPr>
      <w:rFonts w:eastAsia="仿宋_GB2312"/>
      <w:kern w:val="2"/>
      <w:sz w:val="21"/>
    </w:rPr>
  </w:style>
  <w:style w:type="paragraph" w:customStyle="1" w:styleId="3930">
    <w:name w:val="正文.4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931">
    <w:name w:val="表61"/>
    <w:basedOn w:val="1"/>
    <w:qFormat/>
    <w:uiPriority w:val="0"/>
    <w:pPr>
      <w:spacing w:beforeLines="0" w:line="240" w:lineRule="auto"/>
      <w:ind w:firstLine="0" w:firstLineChars="0"/>
      <w:jc w:val="center"/>
    </w:pPr>
    <w:rPr>
      <w:rFonts w:eastAsia="仿宋_GB2312"/>
      <w:kern w:val="2"/>
    </w:rPr>
  </w:style>
  <w:style w:type="paragraph" w:customStyle="1" w:styleId="3932">
    <w:name w:val="默认段落字体 Para Char Char Char Char81"/>
    <w:basedOn w:val="1"/>
    <w:qFormat/>
    <w:uiPriority w:val="0"/>
    <w:pPr>
      <w:adjustRightInd/>
      <w:snapToGrid/>
      <w:spacing w:beforeLines="0" w:line="240" w:lineRule="auto"/>
      <w:ind w:firstLine="0" w:firstLineChars="0"/>
    </w:pPr>
    <w:rPr>
      <w:kern w:val="2"/>
      <w:sz w:val="21"/>
    </w:rPr>
  </w:style>
  <w:style w:type="paragraph" w:customStyle="1" w:styleId="3933">
    <w:name w:val="黑体三号71"/>
    <w:basedOn w:val="325"/>
    <w:qFormat/>
    <w:uiPriority w:val="0"/>
    <w:pPr>
      <w:jc w:val="center"/>
    </w:pPr>
    <w:rPr>
      <w:rFonts w:ascii="黑体" w:hAnsi="宋体" w:eastAsia="黑体"/>
      <w:b/>
      <w:bCs/>
      <w:sz w:val="32"/>
      <w:szCs w:val="20"/>
    </w:rPr>
  </w:style>
  <w:style w:type="paragraph" w:customStyle="1" w:styleId="3934">
    <w:name w:val="Char Char2 Char Char Char Char91"/>
    <w:basedOn w:val="1"/>
    <w:semiHidden/>
    <w:qFormat/>
    <w:uiPriority w:val="0"/>
    <w:pPr>
      <w:adjustRightInd/>
      <w:snapToGrid/>
      <w:spacing w:beforeLines="0" w:line="240" w:lineRule="auto"/>
      <w:ind w:firstLine="0" w:firstLineChars="0"/>
    </w:pPr>
    <w:rPr>
      <w:kern w:val="2"/>
      <w:sz w:val="21"/>
    </w:rPr>
  </w:style>
  <w:style w:type="paragraph" w:customStyle="1" w:styleId="3935">
    <w:name w:val="正文格式＝91"/>
    <w:basedOn w:val="325"/>
    <w:next w:val="325"/>
    <w:semiHidden/>
    <w:qFormat/>
    <w:uiPriority w:val="0"/>
    <w:rPr>
      <w:rFonts w:hAnsi="宋体" w:cs="Times New Roman"/>
    </w:rPr>
  </w:style>
  <w:style w:type="paragraph" w:customStyle="1" w:styleId="3936">
    <w:name w:val="Char301"/>
    <w:basedOn w:val="1"/>
    <w:qFormat/>
    <w:uiPriority w:val="0"/>
    <w:pPr>
      <w:adjustRightInd/>
      <w:snapToGrid/>
      <w:spacing w:beforeLines="0" w:line="240" w:lineRule="auto"/>
      <w:ind w:left="-48" w:firstLine="0" w:firstLineChars="0"/>
    </w:pPr>
    <w:rPr>
      <w:kern w:val="2"/>
      <w:sz w:val="21"/>
    </w:rPr>
  </w:style>
  <w:style w:type="paragraph" w:customStyle="1" w:styleId="3937">
    <w:name w:val="样式151"/>
    <w:basedOn w:val="955"/>
    <w:qFormat/>
    <w:uiPriority w:val="0"/>
    <w:pPr>
      <w:spacing w:line="240" w:lineRule="auto"/>
      <w:ind w:firstLine="0"/>
      <w:jc w:val="center"/>
    </w:pPr>
    <w:rPr>
      <w:rFonts w:cs="Times New Roman"/>
      <w:b/>
      <w:color w:val="auto"/>
      <w:szCs w:val="20"/>
    </w:rPr>
  </w:style>
  <w:style w:type="paragraph" w:customStyle="1" w:styleId="3938">
    <w:name w:val="表题18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3939">
    <w:name w:val="燕山正文71"/>
    <w:basedOn w:val="1"/>
    <w:qFormat/>
    <w:uiPriority w:val="0"/>
    <w:pPr>
      <w:tabs>
        <w:tab w:val="left" w:pos="4680"/>
      </w:tabs>
      <w:spacing w:beforeLines="0" w:line="480" w:lineRule="exact"/>
      <w:ind w:firstLine="0" w:firstLineChars="0"/>
    </w:pPr>
    <w:rPr>
      <w:rFonts w:ascii="宋体" w:cs="宋体"/>
      <w:kern w:val="2"/>
    </w:rPr>
  </w:style>
  <w:style w:type="character" w:customStyle="1" w:styleId="3940">
    <w:name w:val="燕山正文 Char171"/>
    <w:qFormat/>
    <w:uiPriority w:val="0"/>
    <w:rPr>
      <w:rFonts w:ascii="宋体" w:hAnsi="Times New Roman" w:eastAsia="宋体" w:cs="宋体"/>
      <w:kern w:val="2"/>
      <w:sz w:val="24"/>
      <w:szCs w:val="24"/>
      <w:lang w:val="en-US" w:eastAsia="zh-CN" w:bidi="ar-SA"/>
    </w:rPr>
  </w:style>
  <w:style w:type="paragraph" w:customStyle="1" w:styleId="3941">
    <w:name w:val="正文修改71"/>
    <w:basedOn w:val="905"/>
    <w:qFormat/>
    <w:uiPriority w:val="0"/>
    <w:rPr>
      <w:rFonts w:hAnsi="宋体"/>
      <w:color w:val="000000"/>
    </w:rPr>
  </w:style>
  <w:style w:type="character" w:customStyle="1" w:styleId="3942">
    <w:name w:val="正文修改 Char171"/>
    <w:qFormat/>
    <w:uiPriority w:val="0"/>
    <w:rPr>
      <w:rFonts w:hAnsi="宋体"/>
      <w:color w:val="000000"/>
    </w:rPr>
  </w:style>
  <w:style w:type="character" w:customStyle="1" w:styleId="3943">
    <w:name w:val="题注 Char81"/>
    <w:qFormat/>
    <w:uiPriority w:val="0"/>
    <w:rPr>
      <w:rFonts w:ascii="黑体" w:hAnsi="Arial" w:eastAsia="黑体" w:cs="Arial"/>
      <w:b/>
    </w:rPr>
  </w:style>
  <w:style w:type="character" w:customStyle="1" w:styleId="3944">
    <w:name w:val="表题1 Char91"/>
    <w:qFormat/>
    <w:uiPriority w:val="0"/>
    <w:rPr>
      <w:rFonts w:ascii="黑体" w:hAnsi="Arial" w:eastAsia="黑体" w:cs="Arial"/>
      <w:b/>
      <w:kern w:val="2"/>
      <w:sz w:val="24"/>
      <w:szCs w:val="24"/>
      <w:lang w:val="en-US" w:eastAsia="zh-CN" w:bidi="ar-SA"/>
    </w:rPr>
  </w:style>
  <w:style w:type="paragraph" w:customStyle="1" w:styleId="3945">
    <w:name w:val="首行缩进:  0.99 厘米 + 首行缩进:  2 字符31"/>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3946">
    <w:name w:val="正文文本 3 Char31"/>
    <w:qFormat/>
    <w:uiPriority w:val="0"/>
    <w:rPr>
      <w:rFonts w:ascii="Times New Roman" w:hAnsi="Times New Roman" w:eastAsia="宋体" w:cs="Times New Roman"/>
      <w:kern w:val="2"/>
      <w:sz w:val="16"/>
      <w:szCs w:val="16"/>
      <w:lang w:val="en-US" w:eastAsia="zh-CN" w:bidi="ar-SA"/>
    </w:rPr>
  </w:style>
  <w:style w:type="paragraph" w:customStyle="1" w:styleId="3947">
    <w:name w:val="图表名称31"/>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3948">
    <w:name w:val="表内文字边31"/>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3949">
    <w:name w:val="正文缩31"/>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3950">
    <w:name w:val="样式231"/>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3951">
    <w:name w:val="默认段落字体 Para Char Char Char Char Char31"/>
    <w:basedOn w:val="1"/>
    <w:qFormat/>
    <w:uiPriority w:val="0"/>
    <w:pPr>
      <w:adjustRightInd/>
      <w:snapToGrid/>
      <w:spacing w:beforeLines="0" w:line="240" w:lineRule="auto"/>
      <w:ind w:firstLine="0" w:firstLineChars="0"/>
    </w:pPr>
    <w:rPr>
      <w:kern w:val="2"/>
      <w:sz w:val="21"/>
    </w:rPr>
  </w:style>
  <w:style w:type="paragraph" w:customStyle="1" w:styleId="3952">
    <w:name w:val="表中文字8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953">
    <w:name w:val="表内宋5中51"/>
    <w:basedOn w:val="1"/>
    <w:qFormat/>
    <w:uiPriority w:val="0"/>
    <w:pPr>
      <w:spacing w:beforeLines="0" w:line="240" w:lineRule="auto"/>
      <w:ind w:firstLine="0" w:firstLineChars="0"/>
      <w:textAlignment w:val="baseline"/>
    </w:pPr>
    <w:rPr>
      <w:color w:val="000000"/>
      <w:sz w:val="21"/>
      <w:szCs w:val="20"/>
    </w:rPr>
  </w:style>
  <w:style w:type="character" w:customStyle="1" w:styleId="3954">
    <w:name w:val="表中文字 Char271"/>
    <w:qFormat/>
    <w:uiPriority w:val="0"/>
    <w:rPr>
      <w:rFonts w:ascii="宋体" w:hAnsi="Times New Roman" w:eastAsia="宋体" w:cs="Times New Roman"/>
      <w:kern w:val="0"/>
      <w:sz w:val="24"/>
      <w:szCs w:val="21"/>
      <w:lang w:val="en-US" w:eastAsia="zh-CN" w:bidi="ar-SA"/>
    </w:rPr>
  </w:style>
  <w:style w:type="paragraph" w:customStyle="1" w:styleId="3955">
    <w:name w:val="样式 标题 3 + 段前: 12 磅31"/>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3956">
    <w:name w:val="表内文字小51"/>
    <w:basedOn w:val="1"/>
    <w:qFormat/>
    <w:uiPriority w:val="0"/>
    <w:pPr>
      <w:spacing w:beforeLines="0" w:line="240" w:lineRule="auto"/>
      <w:ind w:firstLine="0" w:firstLineChars="0"/>
      <w:jc w:val="center"/>
    </w:pPr>
    <w:rPr>
      <w:rFonts w:ascii="宋体" w:hAnsi="Times"/>
      <w:kern w:val="2"/>
      <w:sz w:val="21"/>
      <w:szCs w:val="20"/>
    </w:rPr>
  </w:style>
  <w:style w:type="paragraph" w:customStyle="1" w:styleId="3957">
    <w:name w:val="表内551"/>
    <w:basedOn w:val="1"/>
    <w:qFormat/>
    <w:uiPriority w:val="0"/>
    <w:pPr>
      <w:spacing w:beforeLines="0" w:line="300" w:lineRule="auto"/>
      <w:ind w:firstLine="0" w:firstLineChars="0"/>
      <w:jc w:val="left"/>
    </w:pPr>
    <w:rPr>
      <w:rFonts w:ascii="宋体"/>
      <w:kern w:val="2"/>
      <w:sz w:val="18"/>
      <w:szCs w:val="20"/>
    </w:rPr>
  </w:style>
  <w:style w:type="paragraph" w:customStyle="1" w:styleId="3958">
    <w:name w:val="表内宋531"/>
    <w:basedOn w:val="986"/>
    <w:semiHidden/>
    <w:qFormat/>
    <w:uiPriority w:val="0"/>
    <w:pPr>
      <w:widowControl/>
      <w:autoSpaceDE w:val="0"/>
      <w:autoSpaceDN w:val="0"/>
      <w:jc w:val="left"/>
      <w:textAlignment w:val="auto"/>
    </w:pPr>
    <w:rPr>
      <w:color w:val="auto"/>
      <w:w w:val="90"/>
    </w:rPr>
  </w:style>
  <w:style w:type="paragraph" w:customStyle="1" w:styleId="3959">
    <w:name w:val="Char Char Char Char1 Char Char Char6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3960">
    <w:name w:val="正文格式151"/>
    <w:basedOn w:val="1"/>
    <w:qFormat/>
    <w:uiPriority w:val="0"/>
    <w:pPr>
      <w:adjustRightInd/>
      <w:snapToGrid/>
      <w:spacing w:beforeLines="0" w:line="360" w:lineRule="auto"/>
      <w:ind w:firstLine="482" w:firstLineChars="0"/>
    </w:pPr>
    <w:rPr>
      <w:rFonts w:ascii="宋体" w:hAnsi="宋体"/>
      <w:kern w:val="2"/>
    </w:rPr>
  </w:style>
  <w:style w:type="paragraph" w:customStyle="1" w:styleId="3961">
    <w:name w:val="图题131"/>
    <w:basedOn w:val="325"/>
    <w:next w:val="325"/>
    <w:qFormat/>
    <w:uiPriority w:val="0"/>
    <w:pPr>
      <w:ind w:firstLine="0"/>
      <w:jc w:val="center"/>
    </w:pPr>
    <w:rPr>
      <w:rFonts w:ascii="黑体" w:hAnsi="宋体" w:eastAsia="黑体"/>
      <w:b/>
      <w:bCs/>
    </w:rPr>
  </w:style>
  <w:style w:type="paragraph" w:customStyle="1" w:styleId="3962">
    <w:name w:val="表格内字体141"/>
    <w:basedOn w:val="325"/>
    <w:next w:val="325"/>
    <w:qFormat/>
    <w:uiPriority w:val="0"/>
    <w:pPr>
      <w:spacing w:line="240" w:lineRule="auto"/>
      <w:ind w:firstLine="0"/>
      <w:jc w:val="center"/>
    </w:pPr>
    <w:rPr>
      <w:rFonts w:hAnsi="宋体" w:cs="Times New Roman"/>
      <w:sz w:val="21"/>
    </w:rPr>
  </w:style>
  <w:style w:type="character" w:customStyle="1" w:styleId="3963">
    <w:name w:val="Char Char1161"/>
    <w:qFormat/>
    <w:uiPriority w:val="0"/>
    <w:rPr>
      <w:rFonts w:ascii="黑体" w:hAnsi="Arial" w:eastAsia="黑体"/>
      <w:bCs/>
      <w:kern w:val="2"/>
      <w:sz w:val="30"/>
      <w:szCs w:val="30"/>
      <w:lang w:val="en-US" w:eastAsia="zh-CN" w:bidi="ar-SA"/>
    </w:rPr>
  </w:style>
  <w:style w:type="paragraph" w:customStyle="1" w:styleId="3964">
    <w:name w:val="Char1151"/>
    <w:basedOn w:val="1"/>
    <w:qFormat/>
    <w:uiPriority w:val="0"/>
    <w:pPr>
      <w:adjustRightInd/>
      <w:snapToGrid/>
      <w:spacing w:beforeLines="0" w:line="240" w:lineRule="auto"/>
      <w:ind w:left="-48" w:firstLine="0" w:firstLineChars="0"/>
    </w:pPr>
    <w:rPr>
      <w:kern w:val="2"/>
      <w:sz w:val="21"/>
    </w:rPr>
  </w:style>
  <w:style w:type="paragraph" w:customStyle="1" w:styleId="3965">
    <w:name w:val="正文格式＝131"/>
    <w:basedOn w:val="325"/>
    <w:next w:val="325"/>
    <w:semiHidden/>
    <w:qFormat/>
    <w:uiPriority w:val="0"/>
    <w:rPr>
      <w:rFonts w:hAnsi="宋体" w:cs="Times New Roman"/>
    </w:rPr>
  </w:style>
  <w:style w:type="paragraph" w:customStyle="1" w:styleId="3966">
    <w:name w:val="正文格式241"/>
    <w:basedOn w:val="1"/>
    <w:qFormat/>
    <w:uiPriority w:val="0"/>
    <w:pPr>
      <w:adjustRightInd/>
      <w:snapToGrid/>
      <w:spacing w:beforeLines="0" w:line="360" w:lineRule="auto"/>
      <w:ind w:firstLine="482" w:firstLineChars="0"/>
    </w:pPr>
    <w:rPr>
      <w:rFonts w:ascii="宋体" w:hAnsi="宋体"/>
      <w:kern w:val="2"/>
    </w:rPr>
  </w:style>
  <w:style w:type="character" w:customStyle="1" w:styleId="3967">
    <w:name w:val="题注 Char131"/>
    <w:qFormat/>
    <w:uiPriority w:val="0"/>
    <w:rPr>
      <w:rFonts w:ascii="黑体" w:hAnsi="Arial" w:eastAsia="黑体" w:cs="Arial"/>
      <w:b/>
    </w:rPr>
  </w:style>
  <w:style w:type="paragraph" w:customStyle="1" w:styleId="3968">
    <w:name w:val="图题241"/>
    <w:basedOn w:val="325"/>
    <w:next w:val="325"/>
    <w:qFormat/>
    <w:uiPriority w:val="0"/>
    <w:pPr>
      <w:ind w:firstLine="0"/>
      <w:jc w:val="center"/>
    </w:pPr>
    <w:rPr>
      <w:rFonts w:ascii="黑体" w:hAnsi="宋体" w:eastAsia="黑体"/>
      <w:b/>
      <w:bCs/>
    </w:rPr>
  </w:style>
  <w:style w:type="paragraph" w:customStyle="1" w:styleId="3969">
    <w:name w:val="表格内字体241"/>
    <w:basedOn w:val="325"/>
    <w:next w:val="325"/>
    <w:qFormat/>
    <w:uiPriority w:val="0"/>
    <w:pPr>
      <w:spacing w:line="240" w:lineRule="auto"/>
      <w:ind w:firstLine="0"/>
      <w:jc w:val="center"/>
    </w:pPr>
    <w:rPr>
      <w:rFonts w:hAnsi="宋体" w:cs="Times New Roman"/>
      <w:sz w:val="21"/>
    </w:rPr>
  </w:style>
  <w:style w:type="paragraph" w:customStyle="1" w:styleId="3970">
    <w:name w:val="表内54113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971">
    <w:name w:val="表内文字小2113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972">
    <w:name w:val="表题3113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973">
    <w:name w:val="Char Char Char Char Char Char Char181"/>
    <w:basedOn w:val="1"/>
    <w:qFormat/>
    <w:uiPriority w:val="0"/>
    <w:pPr>
      <w:adjustRightInd/>
      <w:snapToGrid/>
      <w:spacing w:beforeLines="0" w:line="240" w:lineRule="auto"/>
      <w:ind w:firstLine="0" w:firstLineChars="0"/>
    </w:pPr>
    <w:rPr>
      <w:kern w:val="2"/>
      <w:sz w:val="21"/>
    </w:rPr>
  </w:style>
  <w:style w:type="paragraph" w:customStyle="1" w:styleId="3974">
    <w:name w:val="标题431131"/>
    <w:basedOn w:val="1"/>
    <w:qFormat/>
    <w:uiPriority w:val="0"/>
    <w:pPr>
      <w:spacing w:beforeLines="0" w:line="480" w:lineRule="exact"/>
      <w:ind w:firstLine="0" w:firstLineChars="0"/>
      <w:jc w:val="center"/>
    </w:pPr>
    <w:rPr>
      <w:rFonts w:ascii="宋体" w:hAnsi="宋体" w:cs="宋体"/>
      <w:kern w:val="2"/>
    </w:rPr>
  </w:style>
  <w:style w:type="paragraph" w:customStyle="1" w:styleId="3975">
    <w:name w:val="燕山正文1113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976">
    <w:name w:val="默认段落字体 Para Char Char Char Char131"/>
    <w:basedOn w:val="1"/>
    <w:qFormat/>
    <w:uiPriority w:val="0"/>
    <w:pPr>
      <w:adjustRightInd/>
      <w:snapToGrid/>
      <w:spacing w:beforeLines="0" w:line="240" w:lineRule="auto"/>
      <w:ind w:firstLine="0" w:firstLineChars="0"/>
    </w:pPr>
    <w:rPr>
      <w:kern w:val="2"/>
      <w:sz w:val="21"/>
    </w:rPr>
  </w:style>
  <w:style w:type="paragraph" w:customStyle="1" w:styleId="3977">
    <w:name w:val="附件131"/>
    <w:basedOn w:val="2"/>
    <w:next w:val="325"/>
    <w:qFormat/>
    <w:uiPriority w:val="0"/>
    <w:pPr>
      <w:keepNext/>
      <w:keepLines/>
      <w:tabs>
        <w:tab w:val="left" w:pos="1566"/>
      </w:tabs>
      <w:spacing w:before="220" w:beforeLines="100" w:line="360" w:lineRule="auto"/>
      <w:jc w:val="both"/>
    </w:pPr>
    <w:rPr>
      <w:rFonts w:ascii="黑体" w:hAnsi="宋体"/>
      <w:b w:val="0"/>
      <w:bCs w:val="0"/>
      <w:kern w:val="44"/>
      <w:sz w:val="32"/>
      <w:szCs w:val="32"/>
      <w:lang w:val="zh-CN" w:eastAsia="zh-CN"/>
    </w:rPr>
  </w:style>
  <w:style w:type="paragraph" w:customStyle="1" w:styleId="3978">
    <w:name w:val="黑体三号131"/>
    <w:basedOn w:val="325"/>
    <w:qFormat/>
    <w:uiPriority w:val="0"/>
    <w:pPr>
      <w:jc w:val="center"/>
    </w:pPr>
    <w:rPr>
      <w:rFonts w:ascii="黑体" w:hAnsi="宋体" w:eastAsia="黑体"/>
      <w:b/>
      <w:bCs/>
      <w:sz w:val="32"/>
      <w:szCs w:val="20"/>
    </w:rPr>
  </w:style>
  <w:style w:type="paragraph" w:customStyle="1" w:styleId="3979">
    <w:name w:val="表131"/>
    <w:basedOn w:val="1"/>
    <w:qFormat/>
    <w:uiPriority w:val="0"/>
    <w:pPr>
      <w:spacing w:beforeLines="0" w:line="240" w:lineRule="auto"/>
      <w:ind w:firstLine="0" w:firstLineChars="0"/>
      <w:jc w:val="center"/>
    </w:pPr>
    <w:rPr>
      <w:rFonts w:eastAsia="仿宋_GB2312"/>
      <w:kern w:val="2"/>
    </w:rPr>
  </w:style>
  <w:style w:type="character" w:customStyle="1" w:styleId="3980">
    <w:name w:val="Char Char661"/>
    <w:qFormat/>
    <w:uiPriority w:val="0"/>
    <w:rPr>
      <w:rFonts w:ascii="黑体" w:eastAsia="黑体"/>
      <w:b/>
      <w:bCs/>
      <w:kern w:val="2"/>
      <w:sz w:val="28"/>
      <w:szCs w:val="28"/>
      <w:lang w:val="en-US" w:eastAsia="zh-CN" w:bidi="ar-SA"/>
    </w:rPr>
  </w:style>
  <w:style w:type="paragraph" w:customStyle="1" w:styleId="3981">
    <w:name w:val="表题114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982">
    <w:name w:val="燕山正文151"/>
    <w:basedOn w:val="1"/>
    <w:qFormat/>
    <w:uiPriority w:val="0"/>
    <w:pPr>
      <w:tabs>
        <w:tab w:val="left" w:pos="4680"/>
      </w:tabs>
      <w:spacing w:beforeLines="0" w:line="480" w:lineRule="exact"/>
      <w:ind w:firstLine="0" w:firstLineChars="0"/>
    </w:pPr>
    <w:rPr>
      <w:rFonts w:ascii="宋体" w:cs="宋体"/>
      <w:kern w:val="2"/>
    </w:rPr>
  </w:style>
  <w:style w:type="paragraph" w:customStyle="1" w:styleId="3983">
    <w:name w:val="正文修改131"/>
    <w:basedOn w:val="905"/>
    <w:qFormat/>
    <w:uiPriority w:val="0"/>
    <w:rPr>
      <w:rFonts w:hAnsi="宋体"/>
      <w:color w:val="000000"/>
    </w:rPr>
  </w:style>
  <w:style w:type="character" w:customStyle="1" w:styleId="3984">
    <w:name w:val="正文修改 Char1131"/>
    <w:qFormat/>
    <w:uiPriority w:val="0"/>
    <w:rPr>
      <w:rFonts w:hAnsi="宋体"/>
      <w:color w:val="000000"/>
    </w:rPr>
  </w:style>
  <w:style w:type="paragraph" w:customStyle="1" w:styleId="3985">
    <w:name w:val="表中文字14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986">
    <w:name w:val="表文字514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987">
    <w:name w:val="表内文字小3113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988">
    <w:name w:val="样式1131"/>
    <w:basedOn w:val="955"/>
    <w:qFormat/>
    <w:uiPriority w:val="0"/>
    <w:pPr>
      <w:spacing w:line="240" w:lineRule="auto"/>
      <w:ind w:firstLine="0"/>
      <w:jc w:val="center"/>
    </w:pPr>
    <w:rPr>
      <w:rFonts w:cs="Times New Roman"/>
      <w:b/>
      <w:color w:val="auto"/>
      <w:szCs w:val="20"/>
    </w:rPr>
  </w:style>
  <w:style w:type="paragraph" w:customStyle="1" w:styleId="3989">
    <w:name w:val="正文格式＝231"/>
    <w:basedOn w:val="325"/>
    <w:next w:val="325"/>
    <w:semiHidden/>
    <w:qFormat/>
    <w:uiPriority w:val="0"/>
    <w:rPr>
      <w:rFonts w:hAnsi="宋体" w:cs="Times New Roman"/>
    </w:rPr>
  </w:style>
  <w:style w:type="paragraph" w:customStyle="1" w:styleId="3990">
    <w:name w:val="Char2101"/>
    <w:basedOn w:val="1"/>
    <w:qFormat/>
    <w:uiPriority w:val="0"/>
    <w:pPr>
      <w:adjustRightInd/>
      <w:snapToGrid/>
      <w:spacing w:beforeLines="0" w:line="240" w:lineRule="auto"/>
      <w:ind w:left="-48" w:firstLine="0" w:firstLineChars="0"/>
    </w:pPr>
    <w:rPr>
      <w:kern w:val="2"/>
      <w:sz w:val="21"/>
    </w:rPr>
  </w:style>
  <w:style w:type="paragraph" w:customStyle="1" w:styleId="3991">
    <w:name w:val="表内文字小25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992">
    <w:name w:val="表内5341"/>
    <w:basedOn w:val="1"/>
    <w:qFormat/>
    <w:uiPriority w:val="0"/>
    <w:pPr>
      <w:spacing w:beforeLines="0" w:line="300" w:lineRule="auto"/>
      <w:ind w:firstLine="0" w:firstLineChars="0"/>
      <w:jc w:val="left"/>
    </w:pPr>
    <w:rPr>
      <w:rFonts w:ascii="宋体"/>
      <w:kern w:val="2"/>
      <w:sz w:val="21"/>
      <w:szCs w:val="20"/>
    </w:rPr>
  </w:style>
  <w:style w:type="paragraph" w:customStyle="1" w:styleId="3993">
    <w:name w:val="正文格式331"/>
    <w:basedOn w:val="1"/>
    <w:qFormat/>
    <w:uiPriority w:val="0"/>
    <w:pPr>
      <w:adjustRightInd/>
      <w:snapToGrid/>
      <w:spacing w:beforeLines="0" w:line="360" w:lineRule="auto"/>
      <w:ind w:firstLine="482" w:firstLineChars="0"/>
    </w:pPr>
    <w:rPr>
      <w:rFonts w:ascii="宋体" w:hAnsi="宋体"/>
      <w:kern w:val="2"/>
    </w:rPr>
  </w:style>
  <w:style w:type="character" w:customStyle="1" w:styleId="3994">
    <w:name w:val="题注 Char231"/>
    <w:qFormat/>
    <w:uiPriority w:val="0"/>
    <w:rPr>
      <w:rFonts w:ascii="黑体" w:hAnsi="Arial" w:eastAsia="黑体" w:cs="Arial"/>
      <w:b/>
    </w:rPr>
  </w:style>
  <w:style w:type="paragraph" w:customStyle="1" w:styleId="3995">
    <w:name w:val="图题331"/>
    <w:basedOn w:val="325"/>
    <w:next w:val="325"/>
    <w:qFormat/>
    <w:uiPriority w:val="0"/>
    <w:pPr>
      <w:ind w:firstLine="0"/>
      <w:jc w:val="center"/>
    </w:pPr>
    <w:rPr>
      <w:rFonts w:ascii="黑体" w:hAnsi="宋体" w:eastAsia="黑体"/>
      <w:b/>
      <w:bCs/>
    </w:rPr>
  </w:style>
  <w:style w:type="paragraph" w:customStyle="1" w:styleId="3996">
    <w:name w:val="表格内字体331"/>
    <w:basedOn w:val="325"/>
    <w:next w:val="325"/>
    <w:qFormat/>
    <w:uiPriority w:val="0"/>
    <w:pPr>
      <w:spacing w:line="240" w:lineRule="auto"/>
      <w:ind w:firstLine="0"/>
      <w:jc w:val="center"/>
    </w:pPr>
    <w:rPr>
      <w:rFonts w:hAnsi="宋体" w:cs="Times New Roman"/>
      <w:sz w:val="21"/>
    </w:rPr>
  </w:style>
  <w:style w:type="paragraph" w:customStyle="1" w:styleId="3997">
    <w:name w:val="表内54123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998">
    <w:name w:val="表内文字小2123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999">
    <w:name w:val="表题3123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4000">
    <w:name w:val="标题431231"/>
    <w:basedOn w:val="1"/>
    <w:qFormat/>
    <w:uiPriority w:val="0"/>
    <w:pPr>
      <w:spacing w:beforeLines="0" w:line="480" w:lineRule="exact"/>
      <w:ind w:firstLine="0" w:firstLineChars="0"/>
      <w:jc w:val="center"/>
    </w:pPr>
    <w:rPr>
      <w:rFonts w:ascii="宋体" w:hAnsi="宋体" w:cs="宋体"/>
      <w:kern w:val="2"/>
    </w:rPr>
  </w:style>
  <w:style w:type="paragraph" w:customStyle="1" w:styleId="4001">
    <w:name w:val="燕山正文1123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4002">
    <w:name w:val="默认段落字体 Para Char Char Char Char231"/>
    <w:basedOn w:val="1"/>
    <w:qFormat/>
    <w:uiPriority w:val="0"/>
    <w:pPr>
      <w:adjustRightInd/>
      <w:snapToGrid/>
      <w:spacing w:beforeLines="0" w:line="240" w:lineRule="auto"/>
      <w:ind w:firstLine="0" w:firstLineChars="0"/>
    </w:pPr>
    <w:rPr>
      <w:kern w:val="2"/>
      <w:sz w:val="21"/>
    </w:rPr>
  </w:style>
  <w:style w:type="paragraph" w:customStyle="1" w:styleId="4003">
    <w:name w:val="附件231"/>
    <w:basedOn w:val="2"/>
    <w:next w:val="325"/>
    <w:qFormat/>
    <w:uiPriority w:val="0"/>
    <w:pPr>
      <w:keepNext/>
      <w:keepLines/>
      <w:tabs>
        <w:tab w:val="left" w:pos="1566"/>
      </w:tabs>
      <w:spacing w:before="220" w:beforeLines="100" w:line="360" w:lineRule="auto"/>
      <w:jc w:val="both"/>
    </w:pPr>
    <w:rPr>
      <w:rFonts w:ascii="黑体" w:hAnsi="宋体"/>
      <w:b w:val="0"/>
      <w:bCs w:val="0"/>
      <w:kern w:val="44"/>
      <w:sz w:val="32"/>
      <w:szCs w:val="32"/>
      <w:lang w:val="zh-CN" w:eastAsia="zh-CN"/>
    </w:rPr>
  </w:style>
  <w:style w:type="paragraph" w:customStyle="1" w:styleId="4004">
    <w:name w:val="黑体三号231"/>
    <w:basedOn w:val="325"/>
    <w:qFormat/>
    <w:uiPriority w:val="0"/>
    <w:pPr>
      <w:jc w:val="center"/>
    </w:pPr>
    <w:rPr>
      <w:rFonts w:ascii="黑体" w:hAnsi="宋体" w:eastAsia="黑体"/>
      <w:b/>
      <w:bCs/>
      <w:sz w:val="32"/>
      <w:szCs w:val="20"/>
    </w:rPr>
  </w:style>
  <w:style w:type="paragraph" w:customStyle="1" w:styleId="4005">
    <w:name w:val="表231"/>
    <w:basedOn w:val="1"/>
    <w:qFormat/>
    <w:uiPriority w:val="0"/>
    <w:pPr>
      <w:spacing w:beforeLines="0" w:line="240" w:lineRule="auto"/>
      <w:ind w:firstLine="0" w:firstLineChars="0"/>
      <w:jc w:val="center"/>
    </w:pPr>
    <w:rPr>
      <w:rFonts w:eastAsia="仿宋_GB2312"/>
      <w:kern w:val="2"/>
    </w:rPr>
  </w:style>
  <w:style w:type="paragraph" w:customStyle="1" w:styleId="4006">
    <w:name w:val="表题123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4007">
    <w:name w:val="燕山正文231"/>
    <w:basedOn w:val="1"/>
    <w:qFormat/>
    <w:uiPriority w:val="0"/>
    <w:pPr>
      <w:tabs>
        <w:tab w:val="left" w:pos="4680"/>
      </w:tabs>
      <w:spacing w:beforeLines="0" w:line="480" w:lineRule="exact"/>
      <w:ind w:firstLine="0" w:firstLineChars="0"/>
    </w:pPr>
    <w:rPr>
      <w:rFonts w:ascii="宋体" w:cs="宋体"/>
      <w:kern w:val="2"/>
    </w:rPr>
  </w:style>
  <w:style w:type="paragraph" w:customStyle="1" w:styleId="4008">
    <w:name w:val="正文修改231"/>
    <w:basedOn w:val="905"/>
    <w:qFormat/>
    <w:uiPriority w:val="0"/>
    <w:rPr>
      <w:rFonts w:hAnsi="宋体"/>
      <w:color w:val="000000"/>
    </w:rPr>
  </w:style>
  <w:style w:type="character" w:customStyle="1" w:styleId="4009">
    <w:name w:val="正文修改 Char1231"/>
    <w:qFormat/>
    <w:uiPriority w:val="0"/>
    <w:rPr>
      <w:rFonts w:hAnsi="宋体"/>
      <w:color w:val="000000"/>
    </w:rPr>
  </w:style>
  <w:style w:type="paragraph" w:customStyle="1" w:styleId="4010">
    <w:name w:val="表中文字231"/>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4011">
    <w:name w:val="表文字523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4012">
    <w:name w:val="表内文字小3123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4013">
    <w:name w:val="样式1231"/>
    <w:basedOn w:val="955"/>
    <w:qFormat/>
    <w:uiPriority w:val="0"/>
    <w:pPr>
      <w:spacing w:line="240" w:lineRule="auto"/>
      <w:ind w:firstLine="0"/>
      <w:jc w:val="center"/>
    </w:pPr>
    <w:rPr>
      <w:rFonts w:cs="Times New Roman"/>
      <w:b/>
      <w:color w:val="auto"/>
      <w:szCs w:val="20"/>
    </w:rPr>
  </w:style>
  <w:style w:type="paragraph" w:customStyle="1" w:styleId="4014">
    <w:name w:val="正文格式＝331"/>
    <w:basedOn w:val="325"/>
    <w:next w:val="325"/>
    <w:semiHidden/>
    <w:qFormat/>
    <w:uiPriority w:val="0"/>
    <w:rPr>
      <w:rFonts w:hAnsi="宋体" w:cs="Times New Roman"/>
    </w:rPr>
  </w:style>
  <w:style w:type="paragraph" w:customStyle="1" w:styleId="4015">
    <w:name w:val="Char381"/>
    <w:basedOn w:val="1"/>
    <w:qFormat/>
    <w:uiPriority w:val="0"/>
    <w:pPr>
      <w:adjustRightInd/>
      <w:snapToGrid/>
      <w:spacing w:beforeLines="0" w:line="240" w:lineRule="auto"/>
      <w:ind w:left="-48" w:firstLine="0" w:firstLineChars="0"/>
    </w:pPr>
    <w:rPr>
      <w:kern w:val="2"/>
      <w:sz w:val="21"/>
    </w:rPr>
  </w:style>
  <w:style w:type="paragraph" w:customStyle="1" w:styleId="4016">
    <w:name w:val="表内文字小223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4017">
    <w:name w:val="表内53131"/>
    <w:basedOn w:val="1"/>
    <w:qFormat/>
    <w:uiPriority w:val="0"/>
    <w:pPr>
      <w:spacing w:beforeLines="0" w:line="300" w:lineRule="auto"/>
      <w:ind w:firstLine="0" w:firstLineChars="0"/>
      <w:jc w:val="left"/>
    </w:pPr>
    <w:rPr>
      <w:rFonts w:ascii="宋体"/>
      <w:kern w:val="2"/>
      <w:sz w:val="21"/>
      <w:szCs w:val="20"/>
    </w:rPr>
  </w:style>
  <w:style w:type="paragraph" w:customStyle="1" w:styleId="4018">
    <w:name w:val="正文格式2131"/>
    <w:basedOn w:val="1"/>
    <w:qFormat/>
    <w:uiPriority w:val="0"/>
    <w:pPr>
      <w:adjustRightInd/>
      <w:snapToGrid/>
      <w:spacing w:beforeLines="0" w:line="360" w:lineRule="auto"/>
      <w:ind w:firstLine="482" w:firstLineChars="0"/>
    </w:pPr>
    <w:rPr>
      <w:rFonts w:ascii="宋体" w:hAnsi="宋体"/>
      <w:kern w:val="2"/>
    </w:rPr>
  </w:style>
  <w:style w:type="paragraph" w:customStyle="1" w:styleId="4019">
    <w:name w:val="图题2131"/>
    <w:basedOn w:val="325"/>
    <w:next w:val="325"/>
    <w:qFormat/>
    <w:uiPriority w:val="0"/>
    <w:pPr>
      <w:ind w:firstLine="0"/>
      <w:jc w:val="center"/>
    </w:pPr>
    <w:rPr>
      <w:rFonts w:ascii="黑体" w:hAnsi="宋体" w:eastAsia="黑体"/>
      <w:b/>
      <w:bCs/>
    </w:rPr>
  </w:style>
  <w:style w:type="paragraph" w:customStyle="1" w:styleId="4020">
    <w:name w:val="表格内字体2131"/>
    <w:basedOn w:val="325"/>
    <w:next w:val="325"/>
    <w:qFormat/>
    <w:uiPriority w:val="0"/>
    <w:pPr>
      <w:spacing w:line="240" w:lineRule="auto"/>
      <w:ind w:firstLine="0"/>
      <w:jc w:val="center"/>
    </w:pPr>
    <w:rPr>
      <w:rFonts w:hAnsi="宋体" w:cs="Times New Roman"/>
      <w:sz w:val="21"/>
    </w:rPr>
  </w:style>
  <w:style w:type="paragraph" w:customStyle="1" w:styleId="4021">
    <w:name w:val="表题1113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4022">
    <w:name w:val="表中文字113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4023">
    <w:name w:val="表文字5113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4024">
    <w:name w:val="默认段落字体 Para Char71"/>
    <w:basedOn w:val="1"/>
    <w:qFormat/>
    <w:uiPriority w:val="0"/>
    <w:pPr>
      <w:adjustRightInd/>
      <w:snapToGrid/>
      <w:spacing w:beforeLines="0" w:line="360" w:lineRule="auto"/>
    </w:pPr>
    <w:rPr>
      <w:rFonts w:ascii="宋体" w:hAnsi="宋体" w:cs="宋体"/>
      <w:kern w:val="2"/>
    </w:rPr>
  </w:style>
  <w:style w:type="character" w:customStyle="1" w:styleId="4025">
    <w:name w:val="批注框文本 Char71"/>
    <w:qFormat/>
    <w:uiPriority w:val="0"/>
    <w:rPr>
      <w:rFonts w:ascii="Times New Roman" w:hAnsi="Times New Roman" w:eastAsia="宋体" w:cs="Times New Roman"/>
      <w:kern w:val="2"/>
      <w:sz w:val="18"/>
      <w:szCs w:val="18"/>
      <w:lang w:val="en-US" w:eastAsia="zh-CN" w:bidi="ar-SA"/>
    </w:rPr>
  </w:style>
  <w:style w:type="paragraph" w:customStyle="1" w:styleId="4026">
    <w:name w:val="正文格式431"/>
    <w:basedOn w:val="1"/>
    <w:qFormat/>
    <w:uiPriority w:val="0"/>
    <w:pPr>
      <w:adjustRightInd/>
      <w:snapToGrid/>
      <w:spacing w:beforeLines="0" w:line="360" w:lineRule="auto"/>
      <w:ind w:firstLine="482" w:firstLineChars="0"/>
    </w:pPr>
    <w:rPr>
      <w:rFonts w:ascii="宋体" w:hAnsi="宋体"/>
      <w:kern w:val="2"/>
    </w:rPr>
  </w:style>
  <w:style w:type="paragraph" w:customStyle="1" w:styleId="4027">
    <w:name w:val="图题431"/>
    <w:basedOn w:val="325"/>
    <w:next w:val="325"/>
    <w:qFormat/>
    <w:uiPriority w:val="0"/>
    <w:pPr>
      <w:ind w:firstLine="0"/>
      <w:jc w:val="center"/>
    </w:pPr>
    <w:rPr>
      <w:rFonts w:ascii="黑体" w:hAnsi="宋体" w:eastAsia="黑体"/>
      <w:b/>
      <w:bCs/>
    </w:rPr>
  </w:style>
  <w:style w:type="paragraph" w:customStyle="1" w:styleId="4028">
    <w:name w:val="表格内字体431"/>
    <w:basedOn w:val="325"/>
    <w:next w:val="325"/>
    <w:qFormat/>
    <w:uiPriority w:val="0"/>
    <w:pPr>
      <w:spacing w:line="240" w:lineRule="auto"/>
      <w:ind w:firstLine="0"/>
      <w:jc w:val="center"/>
    </w:pPr>
    <w:rPr>
      <w:rFonts w:hAnsi="宋体" w:cs="Times New Roman"/>
      <w:sz w:val="21"/>
    </w:rPr>
  </w:style>
  <w:style w:type="paragraph" w:customStyle="1" w:styleId="4029">
    <w:name w:val="Char481"/>
    <w:basedOn w:val="1"/>
    <w:qFormat/>
    <w:uiPriority w:val="0"/>
    <w:pPr>
      <w:adjustRightInd/>
      <w:snapToGrid/>
      <w:spacing w:beforeLines="0" w:line="240" w:lineRule="auto"/>
      <w:ind w:left="-48" w:firstLine="0" w:firstLineChars="0"/>
    </w:pPr>
    <w:rPr>
      <w:kern w:val="2"/>
      <w:sz w:val="21"/>
    </w:rPr>
  </w:style>
  <w:style w:type="paragraph" w:customStyle="1" w:styleId="4030">
    <w:name w:val="正文格式＝431"/>
    <w:basedOn w:val="325"/>
    <w:next w:val="325"/>
    <w:semiHidden/>
    <w:qFormat/>
    <w:uiPriority w:val="0"/>
    <w:rPr>
      <w:rFonts w:hAnsi="宋体" w:cs="Times New Roman"/>
    </w:rPr>
  </w:style>
  <w:style w:type="paragraph" w:customStyle="1" w:styleId="4031">
    <w:name w:val="表题133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4032">
    <w:name w:val="默认段落字体 Para Char13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4033">
    <w:name w:val="23-47表名31"/>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4034">
    <w:name w:val="xl2431"/>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4035">
    <w:name w:val="Char531"/>
    <w:basedOn w:val="1"/>
    <w:qFormat/>
    <w:uiPriority w:val="0"/>
    <w:pPr>
      <w:spacing w:beforeLines="0" w:line="240" w:lineRule="auto"/>
      <w:ind w:left="-45" w:firstLine="0" w:firstLineChars="0"/>
    </w:pPr>
    <w:rPr>
      <w:kern w:val="2"/>
      <w:sz w:val="21"/>
    </w:rPr>
  </w:style>
  <w:style w:type="paragraph" w:customStyle="1" w:styleId="4036">
    <w:name w:val="燕山正文11331"/>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4037">
    <w:name w:val="正文格式531"/>
    <w:basedOn w:val="1"/>
    <w:qFormat/>
    <w:uiPriority w:val="0"/>
    <w:pPr>
      <w:adjustRightInd/>
      <w:snapToGrid/>
      <w:spacing w:beforeLines="0" w:line="360" w:lineRule="auto"/>
      <w:ind w:firstLine="482" w:firstLineChars="0"/>
    </w:pPr>
    <w:rPr>
      <w:rFonts w:ascii="宋体" w:hAnsi="宋体"/>
      <w:kern w:val="2"/>
    </w:rPr>
  </w:style>
  <w:style w:type="character" w:customStyle="1" w:styleId="4038">
    <w:name w:val="题注 Char331"/>
    <w:basedOn w:val="324"/>
    <w:qFormat/>
    <w:uiPriority w:val="0"/>
    <w:rPr>
      <w:rFonts w:ascii="黑体" w:hAnsi="Arial" w:eastAsia="黑体" w:cs="Arial"/>
      <w:b/>
      <w:kern w:val="2"/>
      <w:sz w:val="24"/>
      <w:szCs w:val="24"/>
    </w:rPr>
  </w:style>
  <w:style w:type="paragraph" w:customStyle="1" w:styleId="4039">
    <w:name w:val="图题531"/>
    <w:basedOn w:val="325"/>
    <w:next w:val="325"/>
    <w:qFormat/>
    <w:uiPriority w:val="0"/>
    <w:pPr>
      <w:ind w:firstLine="0"/>
      <w:jc w:val="center"/>
    </w:pPr>
    <w:rPr>
      <w:rFonts w:ascii="黑体" w:hAnsi="宋体" w:eastAsia="黑体"/>
      <w:b/>
      <w:bCs/>
    </w:rPr>
  </w:style>
  <w:style w:type="paragraph" w:customStyle="1" w:styleId="4040">
    <w:name w:val="表格内字体531"/>
    <w:basedOn w:val="325"/>
    <w:next w:val="325"/>
    <w:qFormat/>
    <w:uiPriority w:val="0"/>
    <w:pPr>
      <w:adjustRightInd w:val="0"/>
      <w:snapToGrid w:val="0"/>
      <w:spacing w:line="240" w:lineRule="auto"/>
      <w:ind w:firstLine="0"/>
    </w:pPr>
    <w:rPr>
      <w:rFonts w:hAnsi="宋体" w:cs="Times New Roman"/>
      <w:sz w:val="21"/>
    </w:rPr>
  </w:style>
  <w:style w:type="paragraph" w:customStyle="1" w:styleId="4041">
    <w:name w:val="表331"/>
    <w:basedOn w:val="1"/>
    <w:qFormat/>
    <w:uiPriority w:val="0"/>
    <w:pPr>
      <w:spacing w:beforeLines="0" w:line="240" w:lineRule="auto"/>
      <w:ind w:firstLine="0" w:firstLineChars="0"/>
      <w:jc w:val="center"/>
    </w:pPr>
    <w:rPr>
      <w:rFonts w:eastAsia="仿宋_GB2312"/>
      <w:kern w:val="2"/>
    </w:rPr>
  </w:style>
  <w:style w:type="paragraph" w:customStyle="1" w:styleId="4042">
    <w:name w:val="正文.13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4043">
    <w:name w:val="文本框131"/>
    <w:basedOn w:val="1"/>
    <w:qFormat/>
    <w:uiPriority w:val="0"/>
    <w:pPr>
      <w:spacing w:beforeLines="0" w:after="6" w:line="240" w:lineRule="auto"/>
      <w:ind w:firstLine="0" w:firstLineChars="0"/>
      <w:jc w:val="center"/>
    </w:pPr>
    <w:rPr>
      <w:rFonts w:eastAsia="仿宋_GB2312"/>
      <w:kern w:val="2"/>
      <w:sz w:val="21"/>
    </w:rPr>
  </w:style>
  <w:style w:type="paragraph" w:customStyle="1" w:styleId="4044">
    <w:name w:val="表内宋511131"/>
    <w:basedOn w:val="82"/>
    <w:qFormat/>
    <w:uiPriority w:val="0"/>
    <w:pPr>
      <w:adjustRightInd w:val="0"/>
      <w:snapToGrid w:val="0"/>
      <w:spacing w:beforeAutospacing="0" w:after="0" w:afterAutospacing="0"/>
      <w:jc w:val="both"/>
    </w:pPr>
    <w:rPr>
      <w:color w:val="000000"/>
      <w:sz w:val="21"/>
    </w:rPr>
  </w:style>
  <w:style w:type="paragraph" w:customStyle="1" w:styleId="4045">
    <w:name w:val="表内文字小3133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4046">
    <w:name w:val="表文字533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4047">
    <w:name w:val="正文213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4048">
    <w:name w:val="Char Char Char Char Char Char Char261"/>
    <w:basedOn w:val="1"/>
    <w:qFormat/>
    <w:uiPriority w:val="0"/>
    <w:pPr>
      <w:adjustRightInd/>
      <w:snapToGrid/>
      <w:spacing w:beforeLines="0" w:line="240" w:lineRule="auto"/>
      <w:ind w:firstLine="0" w:firstLineChars="0"/>
    </w:pPr>
    <w:rPr>
      <w:kern w:val="2"/>
      <w:sz w:val="21"/>
    </w:rPr>
  </w:style>
  <w:style w:type="paragraph" w:customStyle="1" w:styleId="4049">
    <w:name w:val="表题3133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4050">
    <w:name w:val="表内文字小21331"/>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4051">
    <w:name w:val="燕山正文331"/>
    <w:basedOn w:val="1"/>
    <w:qFormat/>
    <w:uiPriority w:val="0"/>
    <w:pPr>
      <w:tabs>
        <w:tab w:val="left" w:pos="4680"/>
      </w:tabs>
      <w:spacing w:beforeLines="0" w:line="480" w:lineRule="exact"/>
      <w:ind w:firstLine="0" w:firstLineChars="0"/>
    </w:pPr>
    <w:rPr>
      <w:rFonts w:ascii="宋体" w:cs="宋体"/>
      <w:kern w:val="2"/>
    </w:rPr>
  </w:style>
  <w:style w:type="paragraph" w:customStyle="1" w:styleId="4052">
    <w:name w:val="正文修改331"/>
    <w:basedOn w:val="905"/>
    <w:qFormat/>
    <w:uiPriority w:val="0"/>
    <w:rPr>
      <w:rFonts w:hAnsi="宋体"/>
      <w:color w:val="000000"/>
    </w:rPr>
  </w:style>
  <w:style w:type="character" w:customStyle="1" w:styleId="4053">
    <w:name w:val="正文修改 Char1331"/>
    <w:qFormat/>
    <w:uiPriority w:val="0"/>
    <w:rPr>
      <w:rFonts w:hAnsi="宋体"/>
      <w:color w:val="000000"/>
    </w:rPr>
  </w:style>
  <w:style w:type="paragraph" w:customStyle="1" w:styleId="4054">
    <w:name w:val="表题144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4055">
    <w:name w:val="表题1 Char431"/>
    <w:qFormat/>
    <w:uiPriority w:val="0"/>
    <w:rPr>
      <w:rFonts w:ascii="黑体" w:hAnsi="Arial" w:eastAsia="黑体" w:cs="Arial"/>
      <w:b/>
      <w:kern w:val="2"/>
      <w:sz w:val="24"/>
      <w:szCs w:val="24"/>
      <w:lang w:val="en-US" w:eastAsia="zh-CN" w:bidi="ar-SA"/>
    </w:rPr>
  </w:style>
  <w:style w:type="paragraph" w:customStyle="1" w:styleId="4056">
    <w:name w:val="表中文字33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4057">
    <w:name w:val="黑体三号331"/>
    <w:basedOn w:val="325"/>
    <w:qFormat/>
    <w:uiPriority w:val="0"/>
    <w:pPr>
      <w:jc w:val="center"/>
    </w:pPr>
    <w:rPr>
      <w:rFonts w:ascii="黑体" w:hAnsi="宋体" w:eastAsia="黑体"/>
      <w:b/>
      <w:bCs/>
      <w:sz w:val="32"/>
      <w:szCs w:val="20"/>
    </w:rPr>
  </w:style>
  <w:style w:type="paragraph" w:customStyle="1" w:styleId="4058">
    <w:name w:val="默认段落字体 Para Char Char Char Char331"/>
    <w:basedOn w:val="1"/>
    <w:qFormat/>
    <w:uiPriority w:val="0"/>
    <w:pPr>
      <w:adjustRightInd/>
      <w:snapToGrid/>
      <w:spacing w:beforeLines="0" w:line="240" w:lineRule="auto"/>
      <w:ind w:firstLine="0" w:firstLineChars="0"/>
    </w:pPr>
    <w:rPr>
      <w:kern w:val="2"/>
      <w:sz w:val="21"/>
    </w:rPr>
  </w:style>
  <w:style w:type="paragraph" w:customStyle="1" w:styleId="4059">
    <w:name w:val="表内54133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4060">
    <w:name w:val="标题441"/>
    <w:basedOn w:val="1"/>
    <w:qFormat/>
    <w:uiPriority w:val="0"/>
    <w:pPr>
      <w:spacing w:beforeLines="0" w:line="300" w:lineRule="auto"/>
      <w:ind w:firstLine="0" w:firstLineChars="0"/>
      <w:jc w:val="left"/>
    </w:pPr>
    <w:rPr>
      <w:rFonts w:ascii="黑体" w:eastAsia="黑体"/>
      <w:bCs/>
      <w:kern w:val="2"/>
    </w:rPr>
  </w:style>
  <w:style w:type="paragraph" w:customStyle="1" w:styleId="4061">
    <w:name w:val="Char631"/>
    <w:basedOn w:val="1"/>
    <w:qFormat/>
    <w:uiPriority w:val="0"/>
    <w:pPr>
      <w:spacing w:beforeLines="50" w:line="360" w:lineRule="auto"/>
      <w:ind w:firstLine="0" w:firstLineChars="0"/>
    </w:pPr>
    <w:rPr>
      <w:rFonts w:ascii="黑体" w:eastAsia="黑体"/>
      <w:kern w:val="2"/>
      <w:sz w:val="32"/>
      <w:szCs w:val="32"/>
    </w:rPr>
  </w:style>
  <w:style w:type="paragraph" w:customStyle="1" w:styleId="4062">
    <w:name w:val="表题2113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4063">
    <w:name w:val="表内宋5中113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4064">
    <w:name w:val="表内宋5中14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4065">
    <w:name w:val="表内文字小1131"/>
    <w:basedOn w:val="1"/>
    <w:qFormat/>
    <w:uiPriority w:val="0"/>
    <w:pPr>
      <w:spacing w:beforeLines="0" w:line="240" w:lineRule="auto"/>
      <w:ind w:firstLine="0" w:firstLineChars="0"/>
    </w:pPr>
    <w:rPr>
      <w:rFonts w:ascii="宋体" w:hAnsi="Times" w:cs="宋体"/>
      <w:kern w:val="2"/>
      <w:sz w:val="21"/>
      <w:szCs w:val="20"/>
    </w:rPr>
  </w:style>
  <w:style w:type="paragraph" w:customStyle="1" w:styleId="4066">
    <w:name w:val="标题41131"/>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4067">
    <w:name w:val="表题1413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4068">
    <w:name w:val="表内文字小831"/>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4069">
    <w:name w:val="默认段落字体 Para Char23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4070">
    <w:name w:val="表内5中5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4071">
    <w:name w:val="Default3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072">
    <w:name w:val="正文格式631"/>
    <w:basedOn w:val="1"/>
    <w:qFormat/>
    <w:uiPriority w:val="0"/>
    <w:pPr>
      <w:adjustRightInd/>
      <w:snapToGrid/>
      <w:spacing w:beforeLines="0" w:line="360" w:lineRule="auto"/>
      <w:ind w:firstLine="482" w:firstLineChars="0"/>
    </w:pPr>
    <w:rPr>
      <w:rFonts w:ascii="宋体" w:hAnsi="宋体"/>
      <w:kern w:val="2"/>
    </w:rPr>
  </w:style>
  <w:style w:type="paragraph" w:customStyle="1" w:styleId="4073">
    <w:name w:val="正文格式＝531"/>
    <w:basedOn w:val="325"/>
    <w:next w:val="325"/>
    <w:semiHidden/>
    <w:qFormat/>
    <w:uiPriority w:val="0"/>
    <w:rPr>
      <w:rFonts w:hAnsi="宋体" w:cs="Times New Roman"/>
    </w:rPr>
  </w:style>
  <w:style w:type="paragraph" w:customStyle="1" w:styleId="4074">
    <w:name w:val="附件331"/>
    <w:basedOn w:val="2"/>
    <w:next w:val="325"/>
    <w:qFormat/>
    <w:uiPriority w:val="0"/>
    <w:pPr>
      <w:keepNext/>
      <w:keepLines/>
      <w:tabs>
        <w:tab w:val="left" w:pos="1566"/>
      </w:tabs>
      <w:spacing w:before="220" w:beforeLines="100" w:after="120" w:line="360" w:lineRule="auto"/>
      <w:jc w:val="both"/>
    </w:pPr>
    <w:rPr>
      <w:rFonts w:ascii="黑体" w:hAnsi="宋体"/>
      <w:b w:val="0"/>
      <w:bCs w:val="0"/>
      <w:kern w:val="44"/>
      <w:sz w:val="32"/>
      <w:szCs w:val="32"/>
      <w:lang w:val="zh-CN" w:eastAsia="zh-CN"/>
    </w:rPr>
  </w:style>
  <w:style w:type="paragraph" w:customStyle="1" w:styleId="4075">
    <w:name w:val="图题631"/>
    <w:basedOn w:val="325"/>
    <w:next w:val="325"/>
    <w:qFormat/>
    <w:uiPriority w:val="0"/>
    <w:pPr>
      <w:ind w:firstLine="0"/>
      <w:jc w:val="center"/>
    </w:pPr>
    <w:rPr>
      <w:rFonts w:ascii="黑体" w:hAnsi="宋体" w:eastAsia="黑体"/>
      <w:b/>
      <w:bCs/>
    </w:rPr>
  </w:style>
  <w:style w:type="character" w:customStyle="1" w:styleId="4076">
    <w:name w:val="图题 Char31"/>
    <w:qFormat/>
    <w:uiPriority w:val="0"/>
    <w:rPr>
      <w:rFonts w:ascii="黑体" w:hAnsi="宋体" w:eastAsia="黑体" w:cs="宋体"/>
      <w:b/>
      <w:bCs/>
      <w:kern w:val="2"/>
      <w:sz w:val="24"/>
      <w:szCs w:val="24"/>
      <w:lang w:val="en-US" w:eastAsia="zh-CN" w:bidi="ar-SA"/>
    </w:rPr>
  </w:style>
  <w:style w:type="paragraph" w:customStyle="1" w:styleId="4077">
    <w:name w:val="表格内字体631"/>
    <w:basedOn w:val="325"/>
    <w:next w:val="325"/>
    <w:qFormat/>
    <w:uiPriority w:val="0"/>
    <w:pPr>
      <w:spacing w:line="240" w:lineRule="auto"/>
      <w:ind w:firstLine="0"/>
      <w:jc w:val="center"/>
    </w:pPr>
    <w:rPr>
      <w:rFonts w:hAnsi="宋体" w:cs="Times New Roman"/>
      <w:sz w:val="21"/>
    </w:rPr>
  </w:style>
  <w:style w:type="paragraph" w:customStyle="1" w:styleId="4078">
    <w:name w:val="黑体三号431"/>
    <w:basedOn w:val="325"/>
    <w:qFormat/>
    <w:uiPriority w:val="0"/>
    <w:pPr>
      <w:jc w:val="center"/>
    </w:pPr>
    <w:rPr>
      <w:rFonts w:ascii="黑体" w:hAnsi="宋体" w:eastAsia="黑体"/>
      <w:b/>
      <w:bCs/>
      <w:sz w:val="32"/>
      <w:szCs w:val="20"/>
    </w:rPr>
  </w:style>
  <w:style w:type="paragraph" w:customStyle="1" w:styleId="4079">
    <w:name w:val="默认段落字体 Para Char Char Char Char431"/>
    <w:basedOn w:val="1"/>
    <w:qFormat/>
    <w:uiPriority w:val="0"/>
    <w:pPr>
      <w:adjustRightInd/>
      <w:snapToGrid/>
      <w:spacing w:beforeLines="0" w:line="240" w:lineRule="auto"/>
      <w:ind w:firstLine="0" w:firstLineChars="0"/>
    </w:pPr>
    <w:rPr>
      <w:kern w:val="2"/>
      <w:sz w:val="21"/>
    </w:rPr>
  </w:style>
  <w:style w:type="paragraph" w:customStyle="1" w:styleId="4080">
    <w:name w:val="图表题31"/>
    <w:basedOn w:val="325"/>
    <w:next w:val="325"/>
    <w:qFormat/>
    <w:uiPriority w:val="0"/>
    <w:pPr>
      <w:ind w:firstLine="0"/>
      <w:jc w:val="center"/>
    </w:pPr>
    <w:rPr>
      <w:rFonts w:ascii="黑体" w:hAnsi="宋体" w:eastAsia="黑体"/>
      <w:b/>
      <w:bCs/>
    </w:rPr>
  </w:style>
  <w:style w:type="character" w:customStyle="1" w:styleId="4081">
    <w:name w:val="图表题 Char31"/>
    <w:qFormat/>
    <w:uiPriority w:val="0"/>
    <w:rPr>
      <w:rFonts w:ascii="黑体" w:hAnsi="宋体" w:eastAsia="黑体"/>
      <w:b/>
      <w:bCs/>
    </w:rPr>
  </w:style>
  <w:style w:type="paragraph" w:customStyle="1" w:styleId="4082">
    <w:name w:val="样式 表格内字体 +31"/>
    <w:basedOn w:val="899"/>
    <w:qFormat/>
    <w:uiPriority w:val="0"/>
    <w:pPr>
      <w:spacing w:line="280" w:lineRule="exact"/>
      <w:ind w:firstLine="36"/>
      <w:jc w:val="both"/>
    </w:pPr>
    <w:rPr>
      <w:kern w:val="0"/>
    </w:rPr>
  </w:style>
  <w:style w:type="character" w:customStyle="1" w:styleId="4083">
    <w:name w:val="样式 表格内字体 + Char31"/>
    <w:qFormat/>
    <w:uiPriority w:val="0"/>
    <w:rPr>
      <w:rFonts w:cs="Times New Roman"/>
      <w:kern w:val="0"/>
    </w:rPr>
  </w:style>
  <w:style w:type="paragraph" w:customStyle="1" w:styleId="4084">
    <w:name w:val="A正文31"/>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4085">
    <w:name w:val="A正文 Char31"/>
    <w:qFormat/>
    <w:uiPriority w:val="0"/>
    <w:rPr>
      <w:rFonts w:ascii="Times New Roman" w:hAnsi="Times New Roman" w:eastAsia="仿宋_GB2312"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2FDB7-29AA-4F2D-A9F9-00ACA744FB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925</Words>
  <Characters>5278</Characters>
  <Lines>43</Lines>
  <Paragraphs>12</Paragraphs>
  <TotalTime>0</TotalTime>
  <ScaleCrop>false</ScaleCrop>
  <LinksUpToDate>false</LinksUpToDate>
  <CharactersWithSpaces>6191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2019-10-18T06:46:00Z</dcterms:created>
  <dc:creator>zq</dc:creator>
  <cp:lastModifiedBy>Administrator</cp:lastModifiedBy>
  <cp:lastPrinted>2018-11-04T09:04:00Z</cp:lastPrinted>
  <dcterms:modified xsi:type="dcterms:W3CDTF">2020-12-29T02:13:48Z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